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76F3A" w14:textId="7CA6C733" w:rsidR="0062462B" w:rsidRPr="001361DB" w:rsidRDefault="003F6838" w:rsidP="00F6307C">
      <w:pPr>
        <w:jc w:val="right"/>
        <w:rPr>
          <w:sz w:val="24"/>
        </w:rPr>
      </w:pPr>
      <w:r>
        <w:rPr>
          <w:i/>
          <w:sz w:val="22"/>
          <w:szCs w:val="22"/>
        </w:rPr>
        <w:t xml:space="preserve">Melléklet a </w:t>
      </w:r>
      <w:r w:rsidR="00DE5B9C">
        <w:rPr>
          <w:i/>
          <w:sz w:val="22"/>
          <w:szCs w:val="22"/>
        </w:rPr>
        <w:t>7</w:t>
      </w:r>
      <w:r w:rsidR="001C5AD9">
        <w:rPr>
          <w:i/>
          <w:sz w:val="22"/>
          <w:szCs w:val="22"/>
        </w:rPr>
        <w:t>8</w:t>
      </w:r>
      <w:r>
        <w:rPr>
          <w:i/>
          <w:sz w:val="22"/>
          <w:szCs w:val="22"/>
        </w:rPr>
        <w:t>/</w:t>
      </w:r>
      <w:r w:rsidRPr="00AF095F">
        <w:rPr>
          <w:i/>
          <w:sz w:val="22"/>
          <w:szCs w:val="22"/>
        </w:rPr>
        <w:t>2022</w:t>
      </w:r>
      <w:r w:rsidR="00F6307C" w:rsidRPr="00AF095F">
        <w:rPr>
          <w:i/>
          <w:sz w:val="22"/>
          <w:szCs w:val="22"/>
        </w:rPr>
        <w:t>. K</w:t>
      </w:r>
      <w:r w:rsidR="00F6307C" w:rsidRPr="001361DB">
        <w:rPr>
          <w:i/>
          <w:sz w:val="22"/>
          <w:szCs w:val="22"/>
        </w:rPr>
        <w:t>épv. test. határozathoz</w:t>
      </w:r>
    </w:p>
    <w:p w14:paraId="6FA2EA58" w14:textId="77777777" w:rsidR="0062462B" w:rsidRPr="001361DB" w:rsidRDefault="0062462B">
      <w:pPr>
        <w:rPr>
          <w:sz w:val="24"/>
        </w:rPr>
      </w:pPr>
    </w:p>
    <w:p w14:paraId="58052FD9" w14:textId="77777777" w:rsidR="0062462B" w:rsidRPr="001361DB" w:rsidRDefault="0062462B">
      <w:pPr>
        <w:rPr>
          <w:sz w:val="24"/>
        </w:rPr>
      </w:pPr>
    </w:p>
    <w:p w14:paraId="5A0977AA" w14:textId="77777777" w:rsidR="0062462B" w:rsidRPr="001361DB" w:rsidRDefault="0062462B">
      <w:pPr>
        <w:rPr>
          <w:sz w:val="24"/>
        </w:rPr>
      </w:pPr>
    </w:p>
    <w:p w14:paraId="38409AD0" w14:textId="77777777" w:rsidR="0062462B" w:rsidRPr="001361DB" w:rsidRDefault="0062462B">
      <w:pPr>
        <w:rPr>
          <w:sz w:val="24"/>
        </w:rPr>
      </w:pPr>
    </w:p>
    <w:p w14:paraId="217FE02D" w14:textId="77777777" w:rsidR="0062462B" w:rsidRPr="001361DB" w:rsidRDefault="0062462B">
      <w:pPr>
        <w:rPr>
          <w:sz w:val="24"/>
        </w:rPr>
      </w:pPr>
    </w:p>
    <w:p w14:paraId="41C7E42E" w14:textId="77777777" w:rsidR="0062462B" w:rsidRPr="001361DB" w:rsidRDefault="0062462B">
      <w:pPr>
        <w:rPr>
          <w:sz w:val="24"/>
        </w:rPr>
      </w:pPr>
    </w:p>
    <w:p w14:paraId="2C899DA4" w14:textId="77777777" w:rsidR="0062462B" w:rsidRPr="001361DB" w:rsidRDefault="0062462B">
      <w:pPr>
        <w:rPr>
          <w:sz w:val="24"/>
        </w:rPr>
      </w:pPr>
    </w:p>
    <w:p w14:paraId="367169C1" w14:textId="77777777" w:rsidR="0062462B" w:rsidRPr="001361DB" w:rsidRDefault="0062462B">
      <w:pPr>
        <w:rPr>
          <w:sz w:val="24"/>
        </w:rPr>
      </w:pPr>
    </w:p>
    <w:p w14:paraId="37F2EE66" w14:textId="77777777" w:rsidR="0062462B" w:rsidRPr="001361DB" w:rsidRDefault="0062462B">
      <w:pPr>
        <w:rPr>
          <w:sz w:val="24"/>
        </w:rPr>
      </w:pPr>
    </w:p>
    <w:p w14:paraId="7DB09E5C" w14:textId="77777777" w:rsidR="0062462B" w:rsidRPr="001361DB" w:rsidRDefault="000C636F">
      <w:pPr>
        <w:jc w:val="center"/>
        <w:rPr>
          <w:rFonts w:ascii="Bookman Old Style" w:hAnsi="Bookman Old Style"/>
          <w:b/>
          <w:sz w:val="36"/>
        </w:rPr>
      </w:pPr>
      <w:r w:rsidRPr="001361DB">
        <w:rPr>
          <w:rFonts w:ascii="Bookman Old Style" w:hAnsi="Bookman Old Style"/>
          <w:b/>
          <w:sz w:val="36"/>
        </w:rPr>
        <w:t>EGÉSZSÉGÜGYI</w:t>
      </w:r>
      <w:r w:rsidR="004475E3" w:rsidRPr="001361DB">
        <w:rPr>
          <w:rFonts w:ascii="Bookman Old Style" w:hAnsi="Bookman Old Style"/>
          <w:b/>
          <w:sz w:val="36"/>
        </w:rPr>
        <w:t>, GYERMEKJÓLÉTI ÉS SZOCIÁLIS</w:t>
      </w:r>
      <w:r w:rsidRPr="001361DB">
        <w:rPr>
          <w:rFonts w:ascii="Bookman Old Style" w:hAnsi="Bookman Old Style"/>
          <w:b/>
          <w:sz w:val="36"/>
        </w:rPr>
        <w:t xml:space="preserve"> INTÉZMÉNY</w:t>
      </w:r>
    </w:p>
    <w:p w14:paraId="7BB8316B" w14:textId="77777777" w:rsidR="00223575" w:rsidRPr="001361DB" w:rsidRDefault="00223575">
      <w:pPr>
        <w:jc w:val="center"/>
        <w:rPr>
          <w:b/>
          <w:sz w:val="40"/>
          <w:szCs w:val="40"/>
        </w:rPr>
      </w:pPr>
    </w:p>
    <w:p w14:paraId="644CDBC4" w14:textId="77777777" w:rsidR="0062462B" w:rsidRPr="001361DB" w:rsidRDefault="00AB6041">
      <w:pPr>
        <w:jc w:val="center"/>
        <w:rPr>
          <w:b/>
          <w:sz w:val="40"/>
          <w:szCs w:val="40"/>
        </w:rPr>
      </w:pPr>
      <w:r w:rsidRPr="001361DB">
        <w:rPr>
          <w:b/>
          <w:sz w:val="40"/>
          <w:szCs w:val="40"/>
        </w:rPr>
        <w:t xml:space="preserve">Gyermekjóléti </w:t>
      </w:r>
      <w:r w:rsidR="00773860" w:rsidRPr="001361DB">
        <w:rPr>
          <w:b/>
          <w:sz w:val="40"/>
          <w:szCs w:val="40"/>
        </w:rPr>
        <w:t>alap</w:t>
      </w:r>
      <w:r w:rsidRPr="001361DB">
        <w:rPr>
          <w:b/>
          <w:sz w:val="40"/>
          <w:szCs w:val="40"/>
        </w:rPr>
        <w:t>ellátásainak</w:t>
      </w:r>
      <w:r w:rsidR="004475E3" w:rsidRPr="001361DB">
        <w:rPr>
          <w:b/>
          <w:sz w:val="40"/>
          <w:szCs w:val="40"/>
        </w:rPr>
        <w:t xml:space="preserve"> és Szociális szakosított ellátásának</w:t>
      </w:r>
    </w:p>
    <w:p w14:paraId="7397DED1" w14:textId="77777777" w:rsidR="00223575" w:rsidRPr="001361DB" w:rsidRDefault="00223575">
      <w:pPr>
        <w:jc w:val="center"/>
        <w:rPr>
          <w:rFonts w:ascii="Bookman Old Style" w:hAnsi="Bookman Old Style"/>
          <w:b/>
          <w:i/>
          <w:sz w:val="40"/>
        </w:rPr>
      </w:pPr>
    </w:p>
    <w:p w14:paraId="244BF85B" w14:textId="77777777" w:rsidR="004475E3" w:rsidRPr="001361DB" w:rsidRDefault="004475E3">
      <w:pPr>
        <w:jc w:val="center"/>
        <w:rPr>
          <w:rFonts w:ascii="Bookman Old Style" w:hAnsi="Bookman Old Style"/>
          <w:b/>
          <w:i/>
          <w:sz w:val="40"/>
        </w:rPr>
      </w:pPr>
    </w:p>
    <w:p w14:paraId="11837B6D" w14:textId="77777777" w:rsidR="0062462B" w:rsidRPr="001361DB" w:rsidRDefault="0062462B">
      <w:pPr>
        <w:jc w:val="center"/>
        <w:rPr>
          <w:rFonts w:ascii="Bookman Old Style" w:hAnsi="Bookman Old Style"/>
          <w:b/>
          <w:i/>
          <w:sz w:val="40"/>
        </w:rPr>
      </w:pPr>
      <w:r w:rsidRPr="001361DB">
        <w:rPr>
          <w:rFonts w:ascii="Bookman Old Style" w:hAnsi="Bookman Old Style"/>
          <w:b/>
          <w:i/>
          <w:sz w:val="40"/>
        </w:rPr>
        <w:t>SZAKMAI PROGRAM</w:t>
      </w:r>
      <w:r w:rsidR="00110FDA" w:rsidRPr="001361DB">
        <w:rPr>
          <w:rFonts w:ascii="Bookman Old Style" w:hAnsi="Bookman Old Style"/>
          <w:b/>
          <w:i/>
          <w:sz w:val="40"/>
        </w:rPr>
        <w:t>JA</w:t>
      </w:r>
    </w:p>
    <w:p w14:paraId="7C22B932" w14:textId="77777777" w:rsidR="0062462B" w:rsidRPr="001361DB" w:rsidRDefault="0062462B">
      <w:pPr>
        <w:jc w:val="center"/>
        <w:rPr>
          <w:b/>
          <w:i/>
          <w:sz w:val="40"/>
        </w:rPr>
      </w:pPr>
    </w:p>
    <w:p w14:paraId="5B27A0A2" w14:textId="77777777" w:rsidR="0062462B" w:rsidRPr="001361DB" w:rsidRDefault="0062462B">
      <w:pPr>
        <w:jc w:val="center"/>
        <w:rPr>
          <w:b/>
          <w:sz w:val="40"/>
        </w:rPr>
      </w:pPr>
    </w:p>
    <w:p w14:paraId="1A4A4F3B" w14:textId="77777777" w:rsidR="0062462B" w:rsidRPr="001361DB" w:rsidRDefault="0062462B">
      <w:pPr>
        <w:jc w:val="center"/>
        <w:rPr>
          <w:b/>
          <w:sz w:val="40"/>
        </w:rPr>
      </w:pPr>
    </w:p>
    <w:p w14:paraId="2FCE3EE2" w14:textId="77777777" w:rsidR="0062462B" w:rsidRPr="001361DB" w:rsidRDefault="0062462B">
      <w:pPr>
        <w:jc w:val="center"/>
        <w:rPr>
          <w:b/>
          <w:sz w:val="40"/>
        </w:rPr>
      </w:pPr>
    </w:p>
    <w:p w14:paraId="164F43A3" w14:textId="77777777" w:rsidR="0062462B" w:rsidRPr="003F6838" w:rsidRDefault="0062462B">
      <w:pPr>
        <w:jc w:val="center"/>
        <w:rPr>
          <w:b/>
          <w:color w:val="FF0000"/>
          <w:sz w:val="40"/>
        </w:rPr>
      </w:pPr>
    </w:p>
    <w:p w14:paraId="79E28E64" w14:textId="77777777" w:rsidR="0062462B" w:rsidRPr="003F6838" w:rsidRDefault="003F6838">
      <w:pPr>
        <w:jc w:val="center"/>
        <w:rPr>
          <w:color w:val="FF0000"/>
          <w:sz w:val="36"/>
        </w:rPr>
      </w:pPr>
      <w:r w:rsidRPr="003F6838">
        <w:rPr>
          <w:b/>
          <w:color w:val="FF0000"/>
          <w:sz w:val="40"/>
        </w:rPr>
        <w:t>2022</w:t>
      </w:r>
      <w:r w:rsidR="00D02BF5" w:rsidRPr="003F6838">
        <w:rPr>
          <w:b/>
          <w:color w:val="FF0000"/>
          <w:sz w:val="40"/>
        </w:rPr>
        <w:t>.</w:t>
      </w:r>
    </w:p>
    <w:p w14:paraId="037D8BCA" w14:textId="77777777" w:rsidR="0062462B" w:rsidRPr="001361DB" w:rsidRDefault="0062462B">
      <w:pPr>
        <w:rPr>
          <w:sz w:val="36"/>
        </w:rPr>
      </w:pPr>
    </w:p>
    <w:p w14:paraId="026888CC" w14:textId="77777777" w:rsidR="0062462B" w:rsidRPr="001361DB" w:rsidRDefault="0062462B">
      <w:pPr>
        <w:rPr>
          <w:sz w:val="36"/>
        </w:rPr>
      </w:pPr>
    </w:p>
    <w:p w14:paraId="7F54A75D" w14:textId="77777777" w:rsidR="0062462B" w:rsidRPr="001361DB" w:rsidRDefault="0062462B">
      <w:pPr>
        <w:rPr>
          <w:sz w:val="24"/>
        </w:rPr>
      </w:pPr>
    </w:p>
    <w:p w14:paraId="6DA58FE6" w14:textId="77777777" w:rsidR="0062462B" w:rsidRPr="001361DB" w:rsidRDefault="0062462B">
      <w:pPr>
        <w:rPr>
          <w:sz w:val="24"/>
        </w:rPr>
      </w:pPr>
    </w:p>
    <w:p w14:paraId="038E57BB" w14:textId="77777777" w:rsidR="0062462B" w:rsidRPr="001361DB" w:rsidRDefault="0062462B">
      <w:pPr>
        <w:rPr>
          <w:sz w:val="24"/>
        </w:rPr>
      </w:pPr>
    </w:p>
    <w:p w14:paraId="06C84713" w14:textId="77777777" w:rsidR="0062462B" w:rsidRPr="001361DB" w:rsidRDefault="0062462B">
      <w:pPr>
        <w:rPr>
          <w:sz w:val="24"/>
        </w:rPr>
      </w:pPr>
    </w:p>
    <w:p w14:paraId="4C5B68D6" w14:textId="77777777" w:rsidR="0062462B" w:rsidRPr="001361DB" w:rsidRDefault="0062462B">
      <w:pPr>
        <w:rPr>
          <w:sz w:val="24"/>
        </w:rPr>
      </w:pPr>
    </w:p>
    <w:p w14:paraId="69D1B7C6" w14:textId="77777777" w:rsidR="0062462B" w:rsidRPr="001361DB" w:rsidRDefault="0062462B">
      <w:pPr>
        <w:rPr>
          <w:sz w:val="24"/>
        </w:rPr>
      </w:pPr>
    </w:p>
    <w:p w14:paraId="2D84258F" w14:textId="77777777" w:rsidR="0062462B" w:rsidRPr="001361DB" w:rsidRDefault="0062462B">
      <w:pPr>
        <w:rPr>
          <w:sz w:val="24"/>
        </w:rPr>
      </w:pPr>
    </w:p>
    <w:p w14:paraId="41A1B7BD" w14:textId="77777777" w:rsidR="0062462B" w:rsidRPr="001361DB" w:rsidRDefault="0062462B">
      <w:pPr>
        <w:rPr>
          <w:sz w:val="24"/>
        </w:rPr>
      </w:pPr>
    </w:p>
    <w:p w14:paraId="7412B0DD" w14:textId="77777777" w:rsidR="0062462B" w:rsidRPr="001361DB" w:rsidRDefault="0062462B">
      <w:pPr>
        <w:jc w:val="both"/>
        <w:rPr>
          <w:i/>
          <w:sz w:val="24"/>
        </w:rPr>
      </w:pPr>
    </w:p>
    <w:p w14:paraId="0C17FB02" w14:textId="77777777" w:rsidR="003016FA" w:rsidRPr="001361DB" w:rsidRDefault="003016FA">
      <w:pPr>
        <w:jc w:val="both"/>
        <w:rPr>
          <w:i/>
          <w:sz w:val="24"/>
        </w:rPr>
      </w:pPr>
    </w:p>
    <w:p w14:paraId="0F0544C9" w14:textId="77777777" w:rsidR="00D4533E" w:rsidRPr="001361DB" w:rsidRDefault="00D4533E">
      <w:pPr>
        <w:jc w:val="both"/>
        <w:rPr>
          <w:i/>
          <w:sz w:val="24"/>
        </w:rPr>
      </w:pPr>
    </w:p>
    <w:p w14:paraId="582C8A51" w14:textId="77777777" w:rsidR="00D4533E" w:rsidRPr="001361DB" w:rsidRDefault="00D4533E">
      <w:pPr>
        <w:jc w:val="both"/>
        <w:rPr>
          <w:i/>
          <w:sz w:val="24"/>
        </w:rPr>
      </w:pPr>
    </w:p>
    <w:p w14:paraId="3FC32137" w14:textId="77777777" w:rsidR="00D4533E" w:rsidRPr="001361DB" w:rsidRDefault="00D4533E">
      <w:pPr>
        <w:jc w:val="both"/>
        <w:rPr>
          <w:b/>
          <w:sz w:val="24"/>
        </w:rPr>
      </w:pPr>
    </w:p>
    <w:p w14:paraId="3BDE0203" w14:textId="77777777" w:rsidR="00D4533E" w:rsidRPr="001361DB" w:rsidRDefault="00D4533E">
      <w:pPr>
        <w:jc w:val="both"/>
        <w:rPr>
          <w:sz w:val="24"/>
        </w:rPr>
      </w:pPr>
    </w:p>
    <w:p w14:paraId="4F000E6C" w14:textId="77777777" w:rsidR="00110FDA" w:rsidRPr="001361DB" w:rsidRDefault="00110FDA">
      <w:pPr>
        <w:jc w:val="both"/>
        <w:rPr>
          <w:sz w:val="24"/>
        </w:rPr>
      </w:pPr>
    </w:p>
    <w:p w14:paraId="50361D33" w14:textId="77777777" w:rsidR="00110FDA" w:rsidRPr="001361DB" w:rsidRDefault="00110FDA">
      <w:pPr>
        <w:jc w:val="both"/>
        <w:rPr>
          <w:sz w:val="24"/>
        </w:rPr>
      </w:pPr>
    </w:p>
    <w:p w14:paraId="470B10CF" w14:textId="77777777" w:rsidR="00110FDA" w:rsidRPr="001361DB" w:rsidRDefault="00110FDA">
      <w:pPr>
        <w:jc w:val="both"/>
        <w:rPr>
          <w:sz w:val="24"/>
        </w:rPr>
      </w:pPr>
    </w:p>
    <w:p w14:paraId="0E90A287" w14:textId="77777777" w:rsidR="00110FDA" w:rsidRPr="001361DB" w:rsidRDefault="00110FDA">
      <w:pPr>
        <w:jc w:val="both"/>
        <w:rPr>
          <w:sz w:val="24"/>
        </w:rPr>
      </w:pPr>
    </w:p>
    <w:p w14:paraId="5DB7D9E7" w14:textId="77777777" w:rsidR="00110FDA" w:rsidRPr="001361DB" w:rsidRDefault="00110FDA">
      <w:pPr>
        <w:jc w:val="both"/>
        <w:rPr>
          <w:sz w:val="24"/>
        </w:rPr>
      </w:pPr>
    </w:p>
    <w:p w14:paraId="712F49FB" w14:textId="77777777" w:rsidR="00110FDA" w:rsidRPr="001361DB" w:rsidRDefault="00110FDA">
      <w:pPr>
        <w:jc w:val="both"/>
        <w:rPr>
          <w:sz w:val="24"/>
        </w:rPr>
      </w:pPr>
    </w:p>
    <w:p w14:paraId="3E3624EF" w14:textId="77777777" w:rsidR="00110FDA" w:rsidRPr="001361DB" w:rsidRDefault="00110FDA">
      <w:pPr>
        <w:jc w:val="both"/>
        <w:rPr>
          <w:sz w:val="24"/>
        </w:rPr>
      </w:pPr>
    </w:p>
    <w:p w14:paraId="3E33BD51" w14:textId="77777777" w:rsidR="002E5E21" w:rsidRPr="001361DB" w:rsidRDefault="002E5E21">
      <w:pPr>
        <w:jc w:val="both"/>
        <w:rPr>
          <w:sz w:val="24"/>
        </w:rPr>
      </w:pPr>
    </w:p>
    <w:p w14:paraId="61F293C1" w14:textId="77777777" w:rsidR="0062462B" w:rsidRPr="001361DB" w:rsidRDefault="004475E3">
      <w:pPr>
        <w:jc w:val="both"/>
        <w:rPr>
          <w:sz w:val="24"/>
        </w:rPr>
      </w:pPr>
      <w:r w:rsidRPr="001361DB">
        <w:rPr>
          <w:sz w:val="24"/>
        </w:rPr>
        <w:t xml:space="preserve">A </w:t>
      </w:r>
      <w:r w:rsidR="0062462B" w:rsidRPr="001361DB">
        <w:rPr>
          <w:sz w:val="24"/>
        </w:rPr>
        <w:t xml:space="preserve">Szakmai Program </w:t>
      </w:r>
      <w:r w:rsidR="000C636F" w:rsidRPr="001361DB">
        <w:rPr>
          <w:sz w:val="24"/>
        </w:rPr>
        <w:t>az Egészségügyi</w:t>
      </w:r>
      <w:r w:rsidRPr="001361DB">
        <w:rPr>
          <w:sz w:val="24"/>
        </w:rPr>
        <w:t xml:space="preserve">, </w:t>
      </w:r>
      <w:r w:rsidR="000C636F" w:rsidRPr="001361DB">
        <w:rPr>
          <w:sz w:val="24"/>
        </w:rPr>
        <w:t>Gyermekjóléti</w:t>
      </w:r>
      <w:r w:rsidRPr="001361DB">
        <w:rPr>
          <w:sz w:val="24"/>
        </w:rPr>
        <w:t xml:space="preserve"> és Szociális</w:t>
      </w:r>
      <w:r w:rsidR="000C636F" w:rsidRPr="001361DB">
        <w:rPr>
          <w:sz w:val="24"/>
        </w:rPr>
        <w:t xml:space="preserve"> Intézmény alap</w:t>
      </w:r>
      <w:r w:rsidR="0085136A" w:rsidRPr="001361DB">
        <w:rPr>
          <w:sz w:val="24"/>
        </w:rPr>
        <w:t>dokumentuma. A dokumentum alapelvei, céljai, feladatai</w:t>
      </w:r>
      <w:r w:rsidRPr="001361DB">
        <w:rPr>
          <w:sz w:val="24"/>
        </w:rPr>
        <w:t xml:space="preserve"> </w:t>
      </w:r>
      <w:r w:rsidR="0062462B" w:rsidRPr="001361DB">
        <w:rPr>
          <w:sz w:val="24"/>
        </w:rPr>
        <w:t xml:space="preserve">a szakmai munkakörben </w:t>
      </w:r>
      <w:r w:rsidR="0085136A" w:rsidRPr="001361DB">
        <w:rPr>
          <w:sz w:val="24"/>
        </w:rPr>
        <w:t xml:space="preserve">- a gyermekjóléti alapellátások és szociális szakellátások- </w:t>
      </w:r>
      <w:r w:rsidR="0062462B" w:rsidRPr="001361DB">
        <w:rPr>
          <w:sz w:val="24"/>
        </w:rPr>
        <w:t>foglalkoztatott</w:t>
      </w:r>
      <w:r w:rsidR="0085136A" w:rsidRPr="001361DB">
        <w:rPr>
          <w:sz w:val="24"/>
        </w:rPr>
        <w:t xml:space="preserve"> </w:t>
      </w:r>
      <w:r w:rsidR="0062462B" w:rsidRPr="001361DB">
        <w:rPr>
          <w:sz w:val="24"/>
        </w:rPr>
        <w:t xml:space="preserve">munkatársak </w:t>
      </w:r>
      <w:r w:rsidRPr="001361DB">
        <w:rPr>
          <w:sz w:val="24"/>
        </w:rPr>
        <w:t xml:space="preserve">által </w:t>
      </w:r>
      <w:r w:rsidR="0085136A" w:rsidRPr="001361DB">
        <w:rPr>
          <w:sz w:val="24"/>
        </w:rPr>
        <w:t>elfogadottak</w:t>
      </w:r>
      <w:r w:rsidR="009C3EDB" w:rsidRPr="001361DB">
        <w:rPr>
          <w:sz w:val="24"/>
        </w:rPr>
        <w:t>.</w:t>
      </w:r>
    </w:p>
    <w:p w14:paraId="321B5052" w14:textId="77777777" w:rsidR="0062462B" w:rsidRPr="001361DB" w:rsidRDefault="0062462B">
      <w:pPr>
        <w:jc w:val="both"/>
        <w:rPr>
          <w:sz w:val="24"/>
        </w:rPr>
      </w:pPr>
    </w:p>
    <w:p w14:paraId="5CE52145" w14:textId="77777777" w:rsidR="004475E3" w:rsidRPr="001361DB" w:rsidRDefault="004475E3">
      <w:pPr>
        <w:jc w:val="both"/>
        <w:rPr>
          <w:sz w:val="24"/>
        </w:rPr>
      </w:pPr>
    </w:p>
    <w:p w14:paraId="5D3A38D8" w14:textId="77777777" w:rsidR="0085136A" w:rsidRPr="001361DB" w:rsidRDefault="0085136A">
      <w:pPr>
        <w:jc w:val="both"/>
        <w:rPr>
          <w:sz w:val="24"/>
        </w:rPr>
      </w:pPr>
    </w:p>
    <w:p w14:paraId="1DA39C13" w14:textId="77777777" w:rsidR="0085136A" w:rsidRPr="001361DB" w:rsidRDefault="0085136A">
      <w:pPr>
        <w:jc w:val="both"/>
        <w:rPr>
          <w:sz w:val="24"/>
        </w:rPr>
      </w:pPr>
    </w:p>
    <w:p w14:paraId="28A74412" w14:textId="77777777" w:rsidR="0062462B" w:rsidRPr="001361DB" w:rsidRDefault="00FB012D">
      <w:pPr>
        <w:jc w:val="both"/>
        <w:rPr>
          <w:sz w:val="24"/>
        </w:rPr>
      </w:pPr>
      <w:r w:rsidRPr="001361DB">
        <w:rPr>
          <w:sz w:val="24"/>
        </w:rPr>
        <w:t>Kis</w:t>
      </w:r>
      <w:r w:rsidR="00655917" w:rsidRPr="001361DB">
        <w:rPr>
          <w:sz w:val="24"/>
        </w:rPr>
        <w:t>kőrös, 20</w:t>
      </w:r>
      <w:r w:rsidR="00655917" w:rsidRPr="003F6838">
        <w:rPr>
          <w:color w:val="FF0000"/>
          <w:sz w:val="24"/>
        </w:rPr>
        <w:t>2</w:t>
      </w:r>
      <w:r w:rsidR="0089271E">
        <w:rPr>
          <w:color w:val="FF0000"/>
          <w:sz w:val="24"/>
        </w:rPr>
        <w:t>2</w:t>
      </w:r>
      <w:r w:rsidR="003F6838" w:rsidRPr="003F6838">
        <w:rPr>
          <w:color w:val="FF0000"/>
          <w:sz w:val="24"/>
        </w:rPr>
        <w:t>………….</w:t>
      </w:r>
    </w:p>
    <w:p w14:paraId="33EB1EBD" w14:textId="77777777" w:rsidR="0062462B" w:rsidRPr="001361DB" w:rsidRDefault="0062462B">
      <w:pPr>
        <w:jc w:val="both"/>
        <w:rPr>
          <w:sz w:val="24"/>
        </w:rPr>
      </w:pPr>
    </w:p>
    <w:p w14:paraId="5E06F4FA" w14:textId="77777777" w:rsidR="0062462B" w:rsidRPr="001361DB" w:rsidRDefault="0062462B">
      <w:pPr>
        <w:jc w:val="both"/>
        <w:rPr>
          <w:sz w:val="24"/>
        </w:rPr>
      </w:pPr>
    </w:p>
    <w:p w14:paraId="4BF0FD20" w14:textId="77777777" w:rsidR="0062462B" w:rsidRPr="001361DB" w:rsidRDefault="0062462B">
      <w:pPr>
        <w:jc w:val="both"/>
        <w:rPr>
          <w:sz w:val="24"/>
        </w:rPr>
      </w:pPr>
    </w:p>
    <w:p w14:paraId="772B9A73" w14:textId="77777777" w:rsidR="0085136A" w:rsidRPr="001361DB" w:rsidRDefault="0085136A">
      <w:pPr>
        <w:jc w:val="both"/>
        <w:rPr>
          <w:sz w:val="24"/>
        </w:rPr>
      </w:pPr>
    </w:p>
    <w:p w14:paraId="5ED12835" w14:textId="77777777" w:rsidR="0062462B" w:rsidRPr="001361DB" w:rsidRDefault="0062462B" w:rsidP="00485F93">
      <w:pPr>
        <w:ind w:left="4956" w:firstLine="708"/>
        <w:jc w:val="both"/>
        <w:rPr>
          <w:sz w:val="24"/>
        </w:rPr>
      </w:pPr>
      <w:r w:rsidRPr="001361DB">
        <w:rPr>
          <w:sz w:val="24"/>
        </w:rPr>
        <w:t>Szakmai Programot készítette:</w:t>
      </w:r>
    </w:p>
    <w:p w14:paraId="190071F7" w14:textId="77777777" w:rsidR="0062462B" w:rsidRPr="001361DB" w:rsidRDefault="0062462B">
      <w:pPr>
        <w:jc w:val="both"/>
        <w:rPr>
          <w:sz w:val="24"/>
        </w:rPr>
      </w:pPr>
    </w:p>
    <w:p w14:paraId="4120DC1C" w14:textId="77777777" w:rsidR="0085136A" w:rsidRPr="001361DB" w:rsidRDefault="0085136A">
      <w:pPr>
        <w:jc w:val="both"/>
        <w:rPr>
          <w:sz w:val="24"/>
        </w:rPr>
      </w:pPr>
    </w:p>
    <w:p w14:paraId="24A8EDAC" w14:textId="77777777" w:rsidR="0085136A" w:rsidRPr="001361DB" w:rsidRDefault="0085136A">
      <w:pPr>
        <w:jc w:val="both"/>
        <w:rPr>
          <w:sz w:val="24"/>
        </w:rPr>
      </w:pPr>
    </w:p>
    <w:p w14:paraId="7FB2AE9B" w14:textId="77777777" w:rsidR="0085136A" w:rsidRPr="001361DB" w:rsidRDefault="0085136A">
      <w:pPr>
        <w:jc w:val="both"/>
        <w:rPr>
          <w:sz w:val="24"/>
        </w:rPr>
      </w:pPr>
    </w:p>
    <w:p w14:paraId="04E16952" w14:textId="77777777" w:rsidR="0085136A" w:rsidRPr="001361DB" w:rsidRDefault="0085136A">
      <w:pPr>
        <w:jc w:val="both"/>
        <w:rPr>
          <w:sz w:val="24"/>
        </w:rPr>
      </w:pPr>
    </w:p>
    <w:p w14:paraId="56922FC0" w14:textId="77777777" w:rsidR="0062462B" w:rsidRPr="001361DB" w:rsidRDefault="000C636F" w:rsidP="00485F93">
      <w:pPr>
        <w:ind w:left="4956" w:firstLine="708"/>
        <w:jc w:val="both"/>
        <w:rPr>
          <w:sz w:val="24"/>
        </w:rPr>
      </w:pPr>
      <w:r w:rsidRPr="001361DB">
        <w:rPr>
          <w:sz w:val="24"/>
        </w:rPr>
        <w:t>Dr.</w:t>
      </w:r>
      <w:r w:rsidR="004475E3" w:rsidRPr="001361DB">
        <w:rPr>
          <w:sz w:val="24"/>
        </w:rPr>
        <w:t xml:space="preserve"> </w:t>
      </w:r>
      <w:r w:rsidR="0085136A" w:rsidRPr="001361DB">
        <w:rPr>
          <w:sz w:val="24"/>
        </w:rPr>
        <w:t>Kállayné Major Marina</w:t>
      </w:r>
    </w:p>
    <w:p w14:paraId="413EC519" w14:textId="77777777" w:rsidR="0062462B" w:rsidRPr="001361DB" w:rsidRDefault="000C636F" w:rsidP="00485F93">
      <w:pPr>
        <w:ind w:left="5664" w:firstLine="708"/>
        <w:jc w:val="both"/>
        <w:rPr>
          <w:sz w:val="24"/>
        </w:rPr>
      </w:pPr>
      <w:r w:rsidRPr="001361DB">
        <w:rPr>
          <w:sz w:val="24"/>
        </w:rPr>
        <w:t>igazgató</w:t>
      </w:r>
    </w:p>
    <w:p w14:paraId="201C1C96" w14:textId="77777777" w:rsidR="0062462B" w:rsidRPr="001361DB" w:rsidRDefault="0062462B">
      <w:pPr>
        <w:jc w:val="both"/>
        <w:rPr>
          <w:sz w:val="24"/>
        </w:rPr>
      </w:pPr>
    </w:p>
    <w:p w14:paraId="71816B6C" w14:textId="77777777" w:rsidR="0062462B" w:rsidRPr="001361DB" w:rsidRDefault="0062462B">
      <w:pPr>
        <w:jc w:val="both"/>
        <w:rPr>
          <w:sz w:val="24"/>
        </w:rPr>
      </w:pPr>
    </w:p>
    <w:p w14:paraId="0D0312A3" w14:textId="77777777" w:rsidR="0062462B" w:rsidRPr="001361DB" w:rsidRDefault="0062462B">
      <w:pPr>
        <w:jc w:val="both"/>
        <w:rPr>
          <w:sz w:val="24"/>
        </w:rPr>
      </w:pPr>
    </w:p>
    <w:p w14:paraId="49EEA931" w14:textId="77777777" w:rsidR="0062462B" w:rsidRPr="001361DB" w:rsidRDefault="0062462B">
      <w:pPr>
        <w:jc w:val="both"/>
        <w:rPr>
          <w:sz w:val="24"/>
        </w:rPr>
      </w:pPr>
    </w:p>
    <w:p w14:paraId="63DD9C8F" w14:textId="77777777" w:rsidR="0062462B" w:rsidRPr="001361DB" w:rsidRDefault="0062462B">
      <w:pPr>
        <w:jc w:val="both"/>
        <w:rPr>
          <w:sz w:val="24"/>
        </w:rPr>
      </w:pPr>
    </w:p>
    <w:p w14:paraId="47CBF908" w14:textId="77777777" w:rsidR="0062462B" w:rsidRPr="001361DB" w:rsidRDefault="0062462B">
      <w:pPr>
        <w:jc w:val="both"/>
        <w:rPr>
          <w:sz w:val="24"/>
        </w:rPr>
      </w:pPr>
    </w:p>
    <w:p w14:paraId="771D9500" w14:textId="77777777" w:rsidR="0062462B" w:rsidRPr="001361DB" w:rsidRDefault="0062462B">
      <w:pPr>
        <w:jc w:val="both"/>
        <w:rPr>
          <w:sz w:val="24"/>
        </w:rPr>
      </w:pPr>
    </w:p>
    <w:p w14:paraId="44EA0CD2" w14:textId="77777777" w:rsidR="0062462B" w:rsidRPr="001361DB" w:rsidRDefault="0062462B">
      <w:pPr>
        <w:jc w:val="both"/>
        <w:rPr>
          <w:sz w:val="24"/>
        </w:rPr>
      </w:pPr>
    </w:p>
    <w:p w14:paraId="61FABCD0" w14:textId="77777777" w:rsidR="0062462B" w:rsidRPr="001361DB" w:rsidRDefault="0062462B">
      <w:pPr>
        <w:jc w:val="both"/>
        <w:rPr>
          <w:sz w:val="24"/>
        </w:rPr>
      </w:pPr>
    </w:p>
    <w:p w14:paraId="6B2A604F" w14:textId="77777777" w:rsidR="0062462B" w:rsidRPr="001361DB" w:rsidRDefault="0062462B">
      <w:pPr>
        <w:jc w:val="both"/>
        <w:rPr>
          <w:sz w:val="24"/>
        </w:rPr>
      </w:pPr>
    </w:p>
    <w:p w14:paraId="53BDB45A" w14:textId="77777777" w:rsidR="0062462B" w:rsidRPr="001361DB" w:rsidRDefault="0062462B">
      <w:pPr>
        <w:jc w:val="both"/>
        <w:rPr>
          <w:sz w:val="24"/>
        </w:rPr>
      </w:pPr>
      <w:r w:rsidRPr="001361DB">
        <w:rPr>
          <w:sz w:val="24"/>
        </w:rPr>
        <w:t>Szakmai Programot – Kiskőrös Város Képviselő – testülete 20</w:t>
      </w:r>
      <w:r w:rsidR="003F6838">
        <w:rPr>
          <w:sz w:val="24"/>
        </w:rPr>
        <w:t>2</w:t>
      </w:r>
      <w:r w:rsidR="00737770">
        <w:rPr>
          <w:color w:val="FF0000"/>
          <w:sz w:val="24"/>
        </w:rPr>
        <w:t>2</w:t>
      </w:r>
      <w:r w:rsidR="00A574D1" w:rsidRPr="003F6838">
        <w:rPr>
          <w:color w:val="FF0000"/>
          <w:sz w:val="24"/>
        </w:rPr>
        <w:t>..</w:t>
      </w:r>
      <w:r w:rsidR="00A574D1" w:rsidRPr="001361DB">
        <w:rPr>
          <w:sz w:val="24"/>
        </w:rPr>
        <w:t>.......................hó.............</w:t>
      </w:r>
      <w:r w:rsidR="00FB012D" w:rsidRPr="001361DB">
        <w:rPr>
          <w:sz w:val="24"/>
        </w:rPr>
        <w:t xml:space="preserve">. </w:t>
      </w:r>
      <w:r w:rsidRPr="001361DB">
        <w:rPr>
          <w:sz w:val="24"/>
        </w:rPr>
        <w:t>napján jóváhagyta.</w:t>
      </w:r>
    </w:p>
    <w:p w14:paraId="2FBCD210" w14:textId="77777777" w:rsidR="0062462B" w:rsidRPr="001361DB" w:rsidRDefault="00DB07C0">
      <w:pPr>
        <w:jc w:val="both"/>
        <w:rPr>
          <w:sz w:val="24"/>
        </w:rPr>
      </w:pPr>
      <w:r w:rsidRPr="001361DB">
        <w:rPr>
          <w:sz w:val="24"/>
        </w:rPr>
        <w:t xml:space="preserve">A szakmai Program </w:t>
      </w:r>
      <w:r w:rsidR="00CF7010" w:rsidRPr="001361DB">
        <w:rPr>
          <w:sz w:val="24"/>
        </w:rPr>
        <w:t>20</w:t>
      </w:r>
      <w:r w:rsidR="003F6838">
        <w:rPr>
          <w:sz w:val="24"/>
        </w:rPr>
        <w:t>2</w:t>
      </w:r>
      <w:r w:rsidR="00737770" w:rsidRPr="00737770">
        <w:rPr>
          <w:color w:val="FF0000"/>
          <w:sz w:val="24"/>
        </w:rPr>
        <w:t>2</w:t>
      </w:r>
      <w:r w:rsidR="003F6838" w:rsidRPr="003F6838">
        <w:rPr>
          <w:color w:val="FF0000"/>
          <w:sz w:val="24"/>
        </w:rPr>
        <w:t>……….</w:t>
      </w:r>
      <w:r w:rsidR="00655917" w:rsidRPr="003F6838">
        <w:rPr>
          <w:color w:val="FF0000"/>
          <w:sz w:val="24"/>
        </w:rPr>
        <w:t>.</w:t>
      </w:r>
      <w:r w:rsidRPr="003F6838">
        <w:rPr>
          <w:color w:val="FF0000"/>
          <w:sz w:val="24"/>
        </w:rPr>
        <w:t xml:space="preserve"> </w:t>
      </w:r>
      <w:r w:rsidRPr="001361DB">
        <w:rPr>
          <w:sz w:val="24"/>
        </w:rPr>
        <w:t>napján lép hatályba.</w:t>
      </w:r>
    </w:p>
    <w:p w14:paraId="79D382D4" w14:textId="77777777" w:rsidR="00A574D1" w:rsidRPr="001361DB" w:rsidRDefault="00A574D1">
      <w:pPr>
        <w:jc w:val="both"/>
        <w:rPr>
          <w:sz w:val="24"/>
        </w:rPr>
      </w:pPr>
    </w:p>
    <w:p w14:paraId="424F091C" w14:textId="77777777" w:rsidR="00A574D1" w:rsidRPr="001361DB" w:rsidRDefault="00A574D1">
      <w:pPr>
        <w:jc w:val="both"/>
        <w:rPr>
          <w:sz w:val="24"/>
        </w:rPr>
      </w:pPr>
    </w:p>
    <w:p w14:paraId="6D1D4804" w14:textId="77777777" w:rsidR="0062462B" w:rsidRPr="001361DB" w:rsidRDefault="0062462B">
      <w:pPr>
        <w:jc w:val="both"/>
        <w:rPr>
          <w:sz w:val="24"/>
        </w:rPr>
      </w:pPr>
      <w:r w:rsidRPr="001361DB">
        <w:rPr>
          <w:sz w:val="24"/>
        </w:rPr>
        <w:t xml:space="preserve">Kiskőrös, </w:t>
      </w:r>
      <w:r w:rsidRPr="00737770">
        <w:rPr>
          <w:color w:val="FF0000"/>
          <w:sz w:val="24"/>
        </w:rPr>
        <w:t>20</w:t>
      </w:r>
      <w:r w:rsidR="003F6838" w:rsidRPr="00737770">
        <w:rPr>
          <w:color w:val="FF0000"/>
          <w:sz w:val="24"/>
        </w:rPr>
        <w:t>2</w:t>
      </w:r>
      <w:r w:rsidR="00737770" w:rsidRPr="00737770">
        <w:rPr>
          <w:color w:val="FF0000"/>
          <w:sz w:val="24"/>
        </w:rPr>
        <w:t>2</w:t>
      </w:r>
      <w:r w:rsidR="00655917" w:rsidRPr="00737770">
        <w:rPr>
          <w:color w:val="FF0000"/>
          <w:sz w:val="24"/>
        </w:rPr>
        <w:t>.</w:t>
      </w:r>
      <w:r w:rsidR="00FB012D" w:rsidRPr="00737770">
        <w:rPr>
          <w:color w:val="FF0000"/>
          <w:sz w:val="24"/>
        </w:rPr>
        <w:t>.</w:t>
      </w:r>
      <w:r w:rsidR="00A574D1" w:rsidRPr="00737770">
        <w:rPr>
          <w:color w:val="FF0000"/>
          <w:sz w:val="24"/>
        </w:rPr>
        <w:t>....................................</w:t>
      </w:r>
      <w:r w:rsidRPr="001361DB">
        <w:rPr>
          <w:sz w:val="24"/>
        </w:rPr>
        <w:t>hó</w:t>
      </w:r>
      <w:r w:rsidR="00436AB1" w:rsidRPr="001361DB">
        <w:rPr>
          <w:sz w:val="24"/>
        </w:rPr>
        <w:t xml:space="preserve"> </w:t>
      </w:r>
      <w:r w:rsidR="00FB012D" w:rsidRPr="001361DB">
        <w:rPr>
          <w:sz w:val="24"/>
        </w:rPr>
        <w:t>……..</w:t>
      </w:r>
      <w:r w:rsidRPr="001361DB">
        <w:rPr>
          <w:sz w:val="24"/>
        </w:rPr>
        <w:t>nap</w:t>
      </w:r>
    </w:p>
    <w:p w14:paraId="1760C149" w14:textId="77777777" w:rsidR="0062462B" w:rsidRPr="001361DB" w:rsidRDefault="0062462B">
      <w:pPr>
        <w:jc w:val="both"/>
        <w:rPr>
          <w:sz w:val="24"/>
        </w:rPr>
      </w:pPr>
    </w:p>
    <w:p w14:paraId="75E3BC7F" w14:textId="77777777" w:rsidR="0062462B" w:rsidRPr="001361DB" w:rsidRDefault="0062462B">
      <w:pPr>
        <w:jc w:val="both"/>
        <w:rPr>
          <w:sz w:val="24"/>
        </w:rPr>
      </w:pPr>
    </w:p>
    <w:p w14:paraId="3CC35012" w14:textId="77777777" w:rsidR="0085136A" w:rsidRPr="001361DB" w:rsidRDefault="0085136A">
      <w:pPr>
        <w:jc w:val="both"/>
        <w:rPr>
          <w:sz w:val="24"/>
        </w:rPr>
      </w:pPr>
    </w:p>
    <w:p w14:paraId="2BE386CD" w14:textId="77777777" w:rsidR="0062462B" w:rsidRPr="001361DB" w:rsidRDefault="0062462B">
      <w:pPr>
        <w:jc w:val="both"/>
        <w:rPr>
          <w:sz w:val="24"/>
        </w:rPr>
      </w:pPr>
    </w:p>
    <w:p w14:paraId="52B72C28" w14:textId="77777777" w:rsidR="00485F93" w:rsidRPr="001361DB" w:rsidRDefault="00485F93">
      <w:pPr>
        <w:jc w:val="both"/>
        <w:rPr>
          <w:sz w:val="24"/>
        </w:rPr>
      </w:pPr>
      <w:r w:rsidRPr="001361DB">
        <w:rPr>
          <w:sz w:val="24"/>
        </w:rPr>
        <w:tab/>
      </w:r>
      <w:r w:rsidRPr="001361DB">
        <w:rPr>
          <w:sz w:val="24"/>
        </w:rPr>
        <w:tab/>
      </w:r>
      <w:r w:rsidRPr="001361DB">
        <w:rPr>
          <w:sz w:val="24"/>
        </w:rPr>
        <w:tab/>
      </w:r>
      <w:r w:rsidRPr="001361DB">
        <w:rPr>
          <w:sz w:val="24"/>
        </w:rPr>
        <w:tab/>
      </w:r>
      <w:r w:rsidRPr="001361DB">
        <w:rPr>
          <w:sz w:val="24"/>
        </w:rPr>
        <w:tab/>
      </w:r>
      <w:r w:rsidRPr="001361DB">
        <w:rPr>
          <w:sz w:val="24"/>
        </w:rPr>
        <w:tab/>
      </w:r>
      <w:r w:rsidRPr="001361DB">
        <w:rPr>
          <w:sz w:val="24"/>
        </w:rPr>
        <w:tab/>
      </w:r>
      <w:r w:rsidRPr="001361DB">
        <w:rPr>
          <w:sz w:val="24"/>
        </w:rPr>
        <w:tab/>
      </w:r>
      <w:r w:rsidR="0062462B" w:rsidRPr="001361DB">
        <w:rPr>
          <w:sz w:val="24"/>
        </w:rPr>
        <w:t>Domonyi László</w:t>
      </w:r>
    </w:p>
    <w:p w14:paraId="5825D186" w14:textId="77777777" w:rsidR="0062462B" w:rsidRPr="001361DB" w:rsidRDefault="0062462B" w:rsidP="00485F93">
      <w:pPr>
        <w:ind w:left="4248" w:firstLine="708"/>
        <w:jc w:val="both"/>
        <w:rPr>
          <w:sz w:val="24"/>
        </w:rPr>
      </w:pPr>
      <w:r w:rsidRPr="001361DB">
        <w:rPr>
          <w:sz w:val="24"/>
        </w:rPr>
        <w:t>Kiskőrös Város Polgármestere</w:t>
      </w:r>
    </w:p>
    <w:p w14:paraId="3DE3D719" w14:textId="77777777" w:rsidR="0062462B" w:rsidRPr="001361DB" w:rsidRDefault="0062462B">
      <w:pPr>
        <w:spacing w:line="360" w:lineRule="auto"/>
        <w:jc w:val="center"/>
        <w:rPr>
          <w:rFonts w:ascii="Franklin Gothic Medium" w:hAnsi="Franklin Gothic Medium"/>
          <w:b/>
          <w:sz w:val="26"/>
          <w:szCs w:val="26"/>
        </w:rPr>
      </w:pPr>
    </w:p>
    <w:p w14:paraId="68BFB69E" w14:textId="77777777" w:rsidR="0062462B" w:rsidRPr="001361DB" w:rsidRDefault="0062462B">
      <w:pPr>
        <w:spacing w:line="360" w:lineRule="auto"/>
        <w:jc w:val="center"/>
        <w:rPr>
          <w:rFonts w:ascii="Franklin Gothic Medium" w:hAnsi="Franklin Gothic Medium"/>
          <w:b/>
          <w:sz w:val="26"/>
          <w:szCs w:val="26"/>
        </w:rPr>
      </w:pPr>
    </w:p>
    <w:p w14:paraId="1DCDB1C1" w14:textId="77777777" w:rsidR="0062462B" w:rsidRPr="001361DB" w:rsidRDefault="0062462B" w:rsidP="002B301C">
      <w:pPr>
        <w:spacing w:line="360" w:lineRule="auto"/>
        <w:jc w:val="both"/>
        <w:rPr>
          <w:b/>
          <w:sz w:val="24"/>
          <w:szCs w:val="24"/>
        </w:rPr>
      </w:pPr>
      <w:r w:rsidRPr="001361DB">
        <w:rPr>
          <w:b/>
          <w:sz w:val="26"/>
          <w:szCs w:val="26"/>
        </w:rPr>
        <w:t>TARTALOMJEGYZÉK</w:t>
      </w:r>
    </w:p>
    <w:p w14:paraId="7728F13B" w14:textId="77777777" w:rsidR="0062462B" w:rsidRPr="001361DB" w:rsidRDefault="00F11D31" w:rsidP="002B301C">
      <w:pPr>
        <w:jc w:val="both"/>
        <w:rPr>
          <w:b/>
          <w:sz w:val="24"/>
          <w:szCs w:val="24"/>
        </w:rPr>
      </w:pPr>
      <w:r w:rsidRPr="001361DB">
        <w:rPr>
          <w:b/>
          <w:sz w:val="24"/>
          <w:szCs w:val="24"/>
        </w:rPr>
        <w:lastRenderedPageBreak/>
        <w:t xml:space="preserve">I. </w:t>
      </w:r>
      <w:r w:rsidR="00D92B1B" w:rsidRPr="001361DB">
        <w:rPr>
          <w:b/>
          <w:sz w:val="24"/>
          <w:szCs w:val="24"/>
        </w:rPr>
        <w:t>Általános szabályok</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607954" w:rsidRPr="001361DB">
        <w:rPr>
          <w:sz w:val="24"/>
          <w:szCs w:val="24"/>
        </w:rPr>
        <w:t>5</w:t>
      </w:r>
    </w:p>
    <w:p w14:paraId="78BB6682" w14:textId="77777777" w:rsidR="00D92B1B" w:rsidRPr="001361DB" w:rsidRDefault="00D92B1B" w:rsidP="002B301C">
      <w:pPr>
        <w:jc w:val="both"/>
        <w:rPr>
          <w:b/>
          <w:sz w:val="24"/>
          <w:szCs w:val="24"/>
        </w:rPr>
      </w:pPr>
    </w:p>
    <w:p w14:paraId="48586FA7" w14:textId="77777777" w:rsidR="0062462B" w:rsidRPr="001361DB" w:rsidRDefault="00664317" w:rsidP="002B301C">
      <w:pPr>
        <w:spacing w:line="360" w:lineRule="auto"/>
        <w:jc w:val="both"/>
        <w:rPr>
          <w:sz w:val="24"/>
          <w:szCs w:val="24"/>
        </w:rPr>
      </w:pPr>
      <w:r w:rsidRPr="001361DB">
        <w:rPr>
          <w:sz w:val="24"/>
          <w:szCs w:val="24"/>
        </w:rPr>
        <w:t>I/</w:t>
      </w:r>
      <w:r w:rsidR="004179CE" w:rsidRPr="001361DB">
        <w:rPr>
          <w:sz w:val="24"/>
          <w:szCs w:val="24"/>
        </w:rPr>
        <w:t xml:space="preserve">A. </w:t>
      </w:r>
      <w:r w:rsidRPr="001361DB">
        <w:rPr>
          <w:sz w:val="24"/>
          <w:szCs w:val="24"/>
        </w:rPr>
        <w:t xml:space="preserve">Az </w:t>
      </w:r>
      <w:r w:rsidR="00AA2AA2" w:rsidRPr="001361DB">
        <w:rPr>
          <w:sz w:val="24"/>
          <w:szCs w:val="24"/>
        </w:rPr>
        <w:t>Intézmény b</w:t>
      </w:r>
      <w:r w:rsidR="000F0463" w:rsidRPr="001361DB">
        <w:rPr>
          <w:sz w:val="24"/>
          <w:szCs w:val="24"/>
        </w:rPr>
        <w:t>e</w:t>
      </w:r>
      <w:r w:rsidR="00AA2AA2" w:rsidRPr="001361DB">
        <w:rPr>
          <w:sz w:val="24"/>
          <w:szCs w:val="24"/>
        </w:rPr>
        <w:t>mutatása</w:t>
      </w:r>
      <w:r w:rsidR="00AA2AA2"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01728A" w:rsidRPr="001361DB">
        <w:rPr>
          <w:sz w:val="24"/>
          <w:szCs w:val="24"/>
        </w:rPr>
        <w:t>6</w:t>
      </w:r>
    </w:p>
    <w:p w14:paraId="03C03F33" w14:textId="77777777" w:rsidR="00741329" w:rsidRPr="001361DB" w:rsidRDefault="0062462B" w:rsidP="002B301C">
      <w:pPr>
        <w:spacing w:line="360" w:lineRule="auto"/>
        <w:jc w:val="both"/>
        <w:rPr>
          <w:sz w:val="24"/>
          <w:szCs w:val="24"/>
        </w:rPr>
      </w:pPr>
      <w:r w:rsidRPr="001361DB">
        <w:rPr>
          <w:sz w:val="24"/>
          <w:szCs w:val="24"/>
        </w:rPr>
        <w:t>I/B. Intézményi szakmai csoportok tagoltsága, jellemzői, felada</w:t>
      </w:r>
      <w:r w:rsidR="000F0463" w:rsidRPr="001361DB">
        <w:rPr>
          <w:sz w:val="24"/>
          <w:szCs w:val="24"/>
        </w:rPr>
        <w:t>ta</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473745" w:rsidRPr="001361DB">
        <w:rPr>
          <w:sz w:val="24"/>
          <w:szCs w:val="24"/>
        </w:rPr>
        <w:t>7</w:t>
      </w:r>
    </w:p>
    <w:p w14:paraId="01453FBA" w14:textId="77777777" w:rsidR="00607954" w:rsidRPr="001361DB" w:rsidRDefault="00F11D31" w:rsidP="002B301C">
      <w:pPr>
        <w:spacing w:line="360" w:lineRule="auto"/>
        <w:jc w:val="both"/>
        <w:rPr>
          <w:sz w:val="24"/>
          <w:szCs w:val="24"/>
        </w:rPr>
      </w:pPr>
      <w:r w:rsidRPr="001361DB">
        <w:rPr>
          <w:sz w:val="24"/>
          <w:szCs w:val="24"/>
        </w:rPr>
        <w:t xml:space="preserve">I/C. </w:t>
      </w:r>
      <w:r w:rsidR="00741329" w:rsidRPr="001361DB">
        <w:rPr>
          <w:sz w:val="24"/>
          <w:szCs w:val="24"/>
        </w:rPr>
        <w:t>Szakmai</w:t>
      </w:r>
      <w:r w:rsidR="00664317" w:rsidRPr="001361DB">
        <w:rPr>
          <w:sz w:val="24"/>
          <w:szCs w:val="24"/>
        </w:rPr>
        <w:t xml:space="preserve"> </w:t>
      </w:r>
      <w:r w:rsidR="00741329" w:rsidRPr="001361DB">
        <w:rPr>
          <w:sz w:val="24"/>
          <w:szCs w:val="24"/>
        </w:rPr>
        <w:t>munká</w:t>
      </w:r>
      <w:r w:rsidR="00607954" w:rsidRPr="001361DB">
        <w:rPr>
          <w:sz w:val="24"/>
          <w:szCs w:val="24"/>
        </w:rPr>
        <w:t>t m</w:t>
      </w:r>
      <w:r w:rsidR="00223575" w:rsidRPr="001361DB">
        <w:rPr>
          <w:sz w:val="24"/>
          <w:szCs w:val="24"/>
        </w:rPr>
        <w:t>eghatározó jogszabályok</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473745" w:rsidRPr="001361DB">
        <w:rPr>
          <w:sz w:val="24"/>
          <w:szCs w:val="24"/>
        </w:rPr>
        <w:t>8</w:t>
      </w:r>
    </w:p>
    <w:p w14:paraId="58AA7EE3" w14:textId="77777777" w:rsidR="00477299" w:rsidRPr="001361DB" w:rsidRDefault="00477299" w:rsidP="002B301C">
      <w:pPr>
        <w:spacing w:line="360" w:lineRule="auto"/>
        <w:jc w:val="both"/>
        <w:rPr>
          <w:b/>
          <w:sz w:val="24"/>
          <w:szCs w:val="24"/>
        </w:rPr>
      </w:pPr>
    </w:p>
    <w:p w14:paraId="1FD2ACC6" w14:textId="77777777" w:rsidR="0062462B" w:rsidRPr="001361DB" w:rsidRDefault="0062462B" w:rsidP="002B301C">
      <w:pPr>
        <w:spacing w:line="360" w:lineRule="auto"/>
        <w:jc w:val="both"/>
        <w:rPr>
          <w:sz w:val="24"/>
          <w:szCs w:val="24"/>
        </w:rPr>
      </w:pPr>
      <w:r w:rsidRPr="001361DB">
        <w:rPr>
          <w:b/>
          <w:sz w:val="24"/>
          <w:szCs w:val="24"/>
        </w:rPr>
        <w:t xml:space="preserve">II. </w:t>
      </w:r>
      <w:r w:rsidR="00577F2B" w:rsidRPr="001361DB">
        <w:rPr>
          <w:b/>
          <w:sz w:val="24"/>
          <w:szCs w:val="24"/>
        </w:rPr>
        <w:t>Az Egészségügyi</w:t>
      </w:r>
      <w:r w:rsidR="00741329" w:rsidRPr="001361DB">
        <w:rPr>
          <w:b/>
          <w:sz w:val="24"/>
          <w:szCs w:val="24"/>
        </w:rPr>
        <w:t>,</w:t>
      </w:r>
      <w:r w:rsidR="00577F2B" w:rsidRPr="001361DB">
        <w:rPr>
          <w:b/>
          <w:sz w:val="24"/>
          <w:szCs w:val="24"/>
        </w:rPr>
        <w:t xml:space="preserve"> Gyermekjóléti </w:t>
      </w:r>
      <w:r w:rsidR="00741329" w:rsidRPr="001361DB">
        <w:rPr>
          <w:b/>
          <w:sz w:val="24"/>
          <w:szCs w:val="24"/>
        </w:rPr>
        <w:t xml:space="preserve">és Szociális </w:t>
      </w:r>
      <w:r w:rsidR="00577F2B" w:rsidRPr="001361DB">
        <w:rPr>
          <w:b/>
          <w:sz w:val="24"/>
          <w:szCs w:val="24"/>
        </w:rPr>
        <w:t>Intézmény</w:t>
      </w:r>
      <w:r w:rsidR="00193405" w:rsidRPr="001361DB">
        <w:rPr>
          <w:b/>
          <w:sz w:val="24"/>
          <w:szCs w:val="24"/>
        </w:rPr>
        <w:t xml:space="preserve"> célja, feladata,</w:t>
      </w:r>
      <w:r w:rsidRPr="001361DB">
        <w:rPr>
          <w:b/>
          <w:sz w:val="24"/>
          <w:szCs w:val="24"/>
        </w:rPr>
        <w:t xml:space="preserve"> </w:t>
      </w:r>
      <w:r w:rsidR="00EA0ED3" w:rsidRPr="001361DB">
        <w:rPr>
          <w:b/>
          <w:sz w:val="24"/>
          <w:szCs w:val="24"/>
        </w:rPr>
        <w:t xml:space="preserve">megvalósítani kívánt program bemutatása, </w:t>
      </w:r>
      <w:r w:rsidR="008539B4" w:rsidRPr="001361DB">
        <w:rPr>
          <w:b/>
          <w:sz w:val="24"/>
          <w:szCs w:val="24"/>
        </w:rPr>
        <w:t>l</w:t>
      </w:r>
      <w:r w:rsidR="00EA0ED3" w:rsidRPr="001361DB">
        <w:rPr>
          <w:b/>
          <w:sz w:val="24"/>
          <w:szCs w:val="24"/>
        </w:rPr>
        <w:t>étrejövő kapacitások, nyújtott szolgáltatáselemek, tevékenységek ismertetése</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3E3268" w:rsidRPr="001361DB">
        <w:rPr>
          <w:sz w:val="24"/>
          <w:szCs w:val="24"/>
        </w:rPr>
        <w:t>9</w:t>
      </w:r>
    </w:p>
    <w:p w14:paraId="703AF2DB" w14:textId="77777777" w:rsidR="00EA0ED3" w:rsidRPr="001361DB" w:rsidRDefault="006252B5" w:rsidP="002B301C">
      <w:pPr>
        <w:jc w:val="both"/>
        <w:rPr>
          <w:sz w:val="24"/>
          <w:szCs w:val="24"/>
        </w:rPr>
      </w:pPr>
      <w:r w:rsidRPr="001361DB">
        <w:rPr>
          <w:sz w:val="24"/>
          <w:szCs w:val="24"/>
        </w:rPr>
        <w:t>-</w:t>
      </w:r>
      <w:r w:rsidR="00664317" w:rsidRPr="001361DB">
        <w:rPr>
          <w:sz w:val="24"/>
          <w:szCs w:val="24"/>
        </w:rPr>
        <w:t xml:space="preserve"> </w:t>
      </w:r>
      <w:r w:rsidRPr="001361DB">
        <w:rPr>
          <w:sz w:val="24"/>
          <w:szCs w:val="24"/>
        </w:rPr>
        <w:t>Gy</w:t>
      </w:r>
      <w:r w:rsidR="00EA0ED3" w:rsidRPr="001361DB">
        <w:rPr>
          <w:sz w:val="24"/>
          <w:szCs w:val="24"/>
        </w:rPr>
        <w:t>ermekjó</w:t>
      </w:r>
      <w:r w:rsidR="000F0463" w:rsidRPr="001361DB">
        <w:rPr>
          <w:sz w:val="24"/>
          <w:szCs w:val="24"/>
        </w:rPr>
        <w:t>léti alapelvek</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1A1B8E" w:rsidRPr="001361DB">
        <w:rPr>
          <w:sz w:val="24"/>
          <w:szCs w:val="24"/>
        </w:rPr>
        <w:t xml:space="preserve"> </w:t>
      </w:r>
      <w:r w:rsidR="003E3268" w:rsidRPr="001361DB">
        <w:rPr>
          <w:sz w:val="24"/>
          <w:szCs w:val="24"/>
        </w:rPr>
        <w:t>9</w:t>
      </w:r>
    </w:p>
    <w:p w14:paraId="2083ADFA" w14:textId="77777777" w:rsidR="00EA0ED3" w:rsidRPr="001361DB" w:rsidRDefault="00664317" w:rsidP="002B301C">
      <w:pPr>
        <w:jc w:val="both"/>
        <w:rPr>
          <w:sz w:val="24"/>
          <w:szCs w:val="24"/>
        </w:rPr>
      </w:pPr>
      <w:r w:rsidRPr="001361DB">
        <w:rPr>
          <w:sz w:val="24"/>
          <w:szCs w:val="24"/>
        </w:rPr>
        <w:t xml:space="preserve">- </w:t>
      </w:r>
      <w:r w:rsidR="00EA0ED3" w:rsidRPr="001361DB">
        <w:rPr>
          <w:sz w:val="24"/>
          <w:szCs w:val="24"/>
        </w:rPr>
        <w:t>Bölcsődei gondozás – neve</w:t>
      </w:r>
      <w:r w:rsidR="000F0463" w:rsidRPr="001361DB">
        <w:rPr>
          <w:sz w:val="24"/>
          <w:szCs w:val="24"/>
        </w:rPr>
        <w:t>lés alapelvei</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1728A" w:rsidRPr="001361DB">
        <w:rPr>
          <w:sz w:val="24"/>
          <w:szCs w:val="24"/>
        </w:rPr>
        <w:t>1</w:t>
      </w:r>
      <w:r w:rsidR="003E3268" w:rsidRPr="001361DB">
        <w:rPr>
          <w:sz w:val="24"/>
          <w:szCs w:val="24"/>
        </w:rPr>
        <w:t>0</w:t>
      </w:r>
    </w:p>
    <w:p w14:paraId="76B61161" w14:textId="77777777" w:rsidR="0062462B" w:rsidRPr="001361DB" w:rsidRDefault="00EA0ED3" w:rsidP="002B301C">
      <w:pPr>
        <w:jc w:val="both"/>
        <w:rPr>
          <w:sz w:val="24"/>
          <w:szCs w:val="24"/>
        </w:rPr>
      </w:pPr>
      <w:r w:rsidRPr="001361DB">
        <w:rPr>
          <w:sz w:val="24"/>
          <w:szCs w:val="24"/>
        </w:rPr>
        <w:t xml:space="preserve">- </w:t>
      </w:r>
      <w:r w:rsidR="00741329" w:rsidRPr="001361DB">
        <w:rPr>
          <w:sz w:val="24"/>
          <w:szCs w:val="24"/>
        </w:rPr>
        <w:t>Idősek otthonában nyújtott szociális szak</w:t>
      </w:r>
      <w:r w:rsidR="002513DA" w:rsidRPr="001361DB">
        <w:rPr>
          <w:sz w:val="24"/>
          <w:szCs w:val="24"/>
        </w:rPr>
        <w:t xml:space="preserve">osított </w:t>
      </w:r>
      <w:r w:rsidR="00741329" w:rsidRPr="001361DB">
        <w:rPr>
          <w:sz w:val="24"/>
          <w:szCs w:val="24"/>
        </w:rPr>
        <w:t>ellátás alapelvei</w:t>
      </w:r>
      <w:r w:rsidR="00F234FF"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1728A" w:rsidRPr="001361DB">
        <w:rPr>
          <w:sz w:val="24"/>
          <w:szCs w:val="24"/>
        </w:rPr>
        <w:t>1</w:t>
      </w:r>
      <w:r w:rsidR="003E3268" w:rsidRPr="001361DB">
        <w:rPr>
          <w:sz w:val="24"/>
          <w:szCs w:val="24"/>
        </w:rPr>
        <w:t>0</w:t>
      </w:r>
    </w:p>
    <w:p w14:paraId="41C5B3F8" w14:textId="77777777" w:rsidR="00477299" w:rsidRPr="001361DB" w:rsidRDefault="00477299" w:rsidP="002B301C">
      <w:pPr>
        <w:spacing w:line="360" w:lineRule="auto"/>
        <w:jc w:val="both"/>
        <w:rPr>
          <w:b/>
          <w:i/>
          <w:sz w:val="24"/>
          <w:szCs w:val="24"/>
        </w:rPr>
      </w:pPr>
    </w:p>
    <w:p w14:paraId="58960324" w14:textId="77777777" w:rsidR="0062462B" w:rsidRPr="001361DB" w:rsidRDefault="0062462B" w:rsidP="002B301C">
      <w:pPr>
        <w:spacing w:line="360" w:lineRule="auto"/>
        <w:jc w:val="both"/>
        <w:rPr>
          <w:b/>
          <w:sz w:val="24"/>
          <w:szCs w:val="24"/>
        </w:rPr>
      </w:pPr>
      <w:r w:rsidRPr="001361DB">
        <w:rPr>
          <w:b/>
          <w:sz w:val="24"/>
          <w:szCs w:val="24"/>
        </w:rPr>
        <w:t>II/</w:t>
      </w:r>
      <w:r w:rsidR="006252B5" w:rsidRPr="001361DB">
        <w:rPr>
          <w:b/>
          <w:sz w:val="24"/>
          <w:szCs w:val="24"/>
        </w:rPr>
        <w:t>A</w:t>
      </w:r>
      <w:r w:rsidRPr="001361DB">
        <w:rPr>
          <w:b/>
          <w:sz w:val="24"/>
          <w:szCs w:val="24"/>
        </w:rPr>
        <w:t>. Gyermekjóléti alapellátás</w:t>
      </w:r>
    </w:p>
    <w:p w14:paraId="0E0351F3" w14:textId="77777777" w:rsidR="0062462B" w:rsidRPr="001361DB" w:rsidRDefault="004F75FC" w:rsidP="002B301C">
      <w:pPr>
        <w:spacing w:line="360" w:lineRule="auto"/>
        <w:jc w:val="both"/>
        <w:rPr>
          <w:sz w:val="24"/>
          <w:szCs w:val="24"/>
        </w:rPr>
      </w:pPr>
      <w:r w:rsidRPr="001361DB">
        <w:rPr>
          <w:sz w:val="24"/>
          <w:szCs w:val="24"/>
        </w:rPr>
        <w:t>1.)</w:t>
      </w:r>
      <w:r w:rsidR="00664317" w:rsidRPr="001361DB">
        <w:rPr>
          <w:sz w:val="24"/>
          <w:szCs w:val="24"/>
        </w:rPr>
        <w:t xml:space="preserve"> </w:t>
      </w:r>
      <w:r w:rsidR="00485F93" w:rsidRPr="001361DB">
        <w:rPr>
          <w:sz w:val="24"/>
          <w:szCs w:val="24"/>
        </w:rPr>
        <w:t xml:space="preserve">Család-és </w:t>
      </w:r>
      <w:r w:rsidR="0062462B" w:rsidRPr="001361DB">
        <w:rPr>
          <w:sz w:val="24"/>
          <w:szCs w:val="24"/>
        </w:rPr>
        <w:t xml:space="preserve">Gyermekjóléti </w:t>
      </w:r>
      <w:r w:rsidR="00485F93" w:rsidRPr="001361DB">
        <w:rPr>
          <w:sz w:val="24"/>
          <w:szCs w:val="24"/>
        </w:rPr>
        <w:t>Központ</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B0721F" w:rsidRPr="001361DB">
        <w:rPr>
          <w:sz w:val="24"/>
          <w:szCs w:val="24"/>
        </w:rPr>
        <w:t>1</w:t>
      </w:r>
      <w:r w:rsidR="003E3268" w:rsidRPr="001361DB">
        <w:rPr>
          <w:sz w:val="24"/>
          <w:szCs w:val="24"/>
        </w:rPr>
        <w:t>1</w:t>
      </w:r>
    </w:p>
    <w:p w14:paraId="306B90E6" w14:textId="77777777" w:rsidR="0062462B" w:rsidRPr="001361DB" w:rsidRDefault="004F75FC" w:rsidP="002B301C">
      <w:pPr>
        <w:spacing w:line="360" w:lineRule="auto"/>
        <w:jc w:val="both"/>
        <w:rPr>
          <w:sz w:val="24"/>
          <w:szCs w:val="24"/>
        </w:rPr>
      </w:pPr>
      <w:r w:rsidRPr="001361DB">
        <w:rPr>
          <w:sz w:val="24"/>
          <w:szCs w:val="24"/>
        </w:rPr>
        <w:t>2.)</w:t>
      </w:r>
      <w:r w:rsidR="00664317" w:rsidRPr="001361DB">
        <w:rPr>
          <w:sz w:val="24"/>
          <w:szCs w:val="24"/>
        </w:rPr>
        <w:t xml:space="preserve"> </w:t>
      </w:r>
      <w:r w:rsidR="009E48B9" w:rsidRPr="001361DB">
        <w:rPr>
          <w:sz w:val="24"/>
          <w:szCs w:val="24"/>
        </w:rPr>
        <w:t>Helyettes szülői ellátás</w:t>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0F0463" w:rsidRPr="001361DB">
        <w:rPr>
          <w:sz w:val="24"/>
          <w:szCs w:val="24"/>
        </w:rPr>
        <w:tab/>
      </w:r>
      <w:r w:rsidR="00F32B38" w:rsidRPr="001361DB">
        <w:rPr>
          <w:sz w:val="24"/>
          <w:szCs w:val="24"/>
        </w:rPr>
        <w:t>28</w:t>
      </w:r>
    </w:p>
    <w:p w14:paraId="29A2952F" w14:textId="77777777" w:rsidR="00477299" w:rsidRPr="001361DB" w:rsidRDefault="00477299" w:rsidP="002B301C">
      <w:pPr>
        <w:spacing w:line="360" w:lineRule="auto"/>
        <w:jc w:val="both"/>
        <w:rPr>
          <w:b/>
          <w:i/>
          <w:sz w:val="24"/>
          <w:szCs w:val="24"/>
        </w:rPr>
      </w:pPr>
    </w:p>
    <w:p w14:paraId="5D41E671" w14:textId="77777777" w:rsidR="004F75FC" w:rsidRPr="001361DB" w:rsidRDefault="00193405" w:rsidP="002B301C">
      <w:pPr>
        <w:spacing w:line="360" w:lineRule="auto"/>
        <w:jc w:val="both"/>
        <w:rPr>
          <w:b/>
          <w:sz w:val="24"/>
          <w:szCs w:val="24"/>
        </w:rPr>
      </w:pPr>
      <w:r w:rsidRPr="001361DB">
        <w:rPr>
          <w:b/>
          <w:sz w:val="24"/>
          <w:szCs w:val="24"/>
        </w:rPr>
        <w:t>I</w:t>
      </w:r>
      <w:r w:rsidR="00B0721F" w:rsidRPr="001361DB">
        <w:rPr>
          <w:b/>
          <w:sz w:val="24"/>
          <w:szCs w:val="24"/>
        </w:rPr>
        <w:t>I/</w:t>
      </w:r>
      <w:r w:rsidR="005260C2" w:rsidRPr="001361DB">
        <w:rPr>
          <w:b/>
          <w:sz w:val="24"/>
          <w:szCs w:val="24"/>
        </w:rPr>
        <w:t>B</w:t>
      </w:r>
      <w:r w:rsidR="00B0721F" w:rsidRPr="001361DB">
        <w:rPr>
          <w:b/>
          <w:sz w:val="24"/>
          <w:szCs w:val="24"/>
        </w:rPr>
        <w:t>. Gyermekek napközbeni ellátása</w:t>
      </w:r>
      <w:r w:rsidR="005260C2" w:rsidRPr="001361DB">
        <w:rPr>
          <w:b/>
          <w:sz w:val="24"/>
          <w:szCs w:val="24"/>
        </w:rPr>
        <w:t xml:space="preserve">- </w:t>
      </w:r>
      <w:r w:rsidR="005260C2" w:rsidRPr="00110997">
        <w:rPr>
          <w:b/>
          <w:color w:val="FF0000"/>
          <w:sz w:val="24"/>
          <w:szCs w:val="24"/>
        </w:rPr>
        <w:t>Bölcsőde</w:t>
      </w:r>
      <w:r w:rsidR="00110997" w:rsidRPr="00110997">
        <w:rPr>
          <w:b/>
          <w:color w:val="FF0000"/>
          <w:sz w:val="24"/>
          <w:szCs w:val="24"/>
        </w:rPr>
        <w:t xml:space="preserve"> és Mini Bölcsőde</w:t>
      </w:r>
    </w:p>
    <w:p w14:paraId="443269FF" w14:textId="77777777" w:rsidR="00110997" w:rsidRDefault="00664317" w:rsidP="00110997">
      <w:pPr>
        <w:numPr>
          <w:ilvl w:val="0"/>
          <w:numId w:val="43"/>
        </w:numPr>
        <w:spacing w:line="360" w:lineRule="auto"/>
        <w:jc w:val="both"/>
        <w:rPr>
          <w:sz w:val="24"/>
          <w:szCs w:val="24"/>
        </w:rPr>
      </w:pPr>
      <w:r w:rsidRPr="001361DB">
        <w:rPr>
          <w:sz w:val="24"/>
          <w:szCs w:val="24"/>
        </w:rPr>
        <w:t>B</w:t>
      </w:r>
      <w:r w:rsidR="00B0721F" w:rsidRPr="001361DB">
        <w:rPr>
          <w:sz w:val="24"/>
          <w:szCs w:val="24"/>
        </w:rPr>
        <w:t>ö</w:t>
      </w:r>
      <w:r w:rsidR="000E3F0C" w:rsidRPr="001361DB">
        <w:rPr>
          <w:sz w:val="24"/>
          <w:szCs w:val="24"/>
        </w:rPr>
        <w:t>lcsőde</w:t>
      </w:r>
    </w:p>
    <w:p w14:paraId="5D193985" w14:textId="77777777" w:rsidR="00197D7C" w:rsidRPr="001361DB" w:rsidRDefault="00110997" w:rsidP="00110997">
      <w:pPr>
        <w:numPr>
          <w:ilvl w:val="0"/>
          <w:numId w:val="43"/>
        </w:numPr>
        <w:spacing w:line="360" w:lineRule="auto"/>
        <w:jc w:val="both"/>
        <w:rPr>
          <w:sz w:val="24"/>
          <w:szCs w:val="24"/>
        </w:rPr>
      </w:pPr>
      <w:r w:rsidRPr="00110997">
        <w:rPr>
          <w:color w:val="FF0000"/>
          <w:sz w:val="24"/>
          <w:szCs w:val="24"/>
        </w:rPr>
        <w:t>Mini Bölcsőde</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FD1350" w:rsidRPr="001361DB">
        <w:rPr>
          <w:sz w:val="24"/>
          <w:szCs w:val="24"/>
        </w:rPr>
        <w:t>30</w:t>
      </w:r>
    </w:p>
    <w:p w14:paraId="2BC09403" w14:textId="77777777" w:rsidR="00741329" w:rsidRPr="001361DB" w:rsidRDefault="00741329" w:rsidP="002B301C">
      <w:pPr>
        <w:spacing w:line="360" w:lineRule="auto"/>
        <w:jc w:val="both"/>
        <w:rPr>
          <w:sz w:val="24"/>
          <w:szCs w:val="24"/>
        </w:rPr>
      </w:pPr>
    </w:p>
    <w:p w14:paraId="15FAF1C3" w14:textId="77777777" w:rsidR="00477299" w:rsidRPr="001361DB" w:rsidRDefault="00741329" w:rsidP="002B301C">
      <w:pPr>
        <w:spacing w:line="360" w:lineRule="auto"/>
        <w:jc w:val="both"/>
        <w:rPr>
          <w:sz w:val="24"/>
          <w:szCs w:val="24"/>
        </w:rPr>
      </w:pPr>
      <w:r w:rsidRPr="001361DB">
        <w:rPr>
          <w:b/>
          <w:sz w:val="24"/>
          <w:szCs w:val="24"/>
        </w:rPr>
        <w:t>II/C</w:t>
      </w:r>
      <w:r w:rsidR="00E56CF8" w:rsidRPr="001361DB">
        <w:rPr>
          <w:b/>
          <w:sz w:val="24"/>
          <w:szCs w:val="24"/>
        </w:rPr>
        <w:t>.</w:t>
      </w:r>
      <w:r w:rsidRPr="001361DB">
        <w:rPr>
          <w:b/>
          <w:sz w:val="24"/>
          <w:szCs w:val="24"/>
        </w:rPr>
        <w:t xml:space="preserve"> Szociális szak</w:t>
      </w:r>
      <w:r w:rsidR="002513DA" w:rsidRPr="001361DB">
        <w:rPr>
          <w:b/>
          <w:sz w:val="24"/>
          <w:szCs w:val="24"/>
        </w:rPr>
        <w:t xml:space="preserve">osított </w:t>
      </w:r>
      <w:r w:rsidRPr="001361DB">
        <w:rPr>
          <w:b/>
          <w:sz w:val="24"/>
          <w:szCs w:val="24"/>
        </w:rPr>
        <w:t>ellátás – idősek otthona</w:t>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F32B38" w:rsidRPr="001361DB">
        <w:rPr>
          <w:sz w:val="24"/>
          <w:szCs w:val="24"/>
        </w:rPr>
        <w:t>41</w:t>
      </w:r>
    </w:p>
    <w:p w14:paraId="571981EE" w14:textId="77777777" w:rsidR="00741329" w:rsidRPr="001361DB" w:rsidRDefault="00741329" w:rsidP="002B301C">
      <w:pPr>
        <w:spacing w:line="360" w:lineRule="auto"/>
        <w:jc w:val="both"/>
        <w:rPr>
          <w:b/>
          <w:sz w:val="24"/>
          <w:szCs w:val="24"/>
        </w:rPr>
      </w:pPr>
    </w:p>
    <w:p w14:paraId="089A7B3B" w14:textId="77777777" w:rsidR="0062462B" w:rsidRPr="001361DB" w:rsidRDefault="00E81916" w:rsidP="002B301C">
      <w:pPr>
        <w:spacing w:line="360" w:lineRule="auto"/>
        <w:jc w:val="both"/>
        <w:rPr>
          <w:sz w:val="24"/>
          <w:szCs w:val="24"/>
        </w:rPr>
      </w:pPr>
      <w:r w:rsidRPr="001361DB">
        <w:rPr>
          <w:b/>
          <w:sz w:val="24"/>
          <w:szCs w:val="24"/>
        </w:rPr>
        <w:t>I</w:t>
      </w:r>
      <w:r w:rsidR="00EA0ED3" w:rsidRPr="001361DB">
        <w:rPr>
          <w:b/>
          <w:sz w:val="24"/>
          <w:szCs w:val="24"/>
        </w:rPr>
        <w:t>II</w:t>
      </w:r>
      <w:r w:rsidRPr="001361DB">
        <w:rPr>
          <w:b/>
          <w:sz w:val="24"/>
          <w:szCs w:val="24"/>
        </w:rPr>
        <w:t>.</w:t>
      </w:r>
      <w:r w:rsidR="00E56CF8" w:rsidRPr="001361DB">
        <w:rPr>
          <w:b/>
          <w:sz w:val="24"/>
          <w:szCs w:val="24"/>
        </w:rPr>
        <w:t xml:space="preserve"> </w:t>
      </w:r>
      <w:r w:rsidR="0062462B" w:rsidRPr="001361DB">
        <w:rPr>
          <w:b/>
          <w:sz w:val="24"/>
          <w:szCs w:val="24"/>
        </w:rPr>
        <w:t>Más intézménnyel történő együttműködés módja</w:t>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0E3F0C" w:rsidRPr="001361DB">
        <w:rPr>
          <w:b/>
          <w:sz w:val="24"/>
          <w:szCs w:val="24"/>
        </w:rPr>
        <w:tab/>
      </w:r>
      <w:r w:rsidR="00214997" w:rsidRPr="001361DB">
        <w:rPr>
          <w:sz w:val="24"/>
          <w:szCs w:val="24"/>
        </w:rPr>
        <w:t>4</w:t>
      </w:r>
      <w:r w:rsidR="00FD1350" w:rsidRPr="001361DB">
        <w:rPr>
          <w:sz w:val="24"/>
          <w:szCs w:val="24"/>
        </w:rPr>
        <w:t>4</w:t>
      </w:r>
    </w:p>
    <w:p w14:paraId="29762BE6" w14:textId="77777777" w:rsidR="002D0142" w:rsidRPr="001361DB" w:rsidRDefault="002D0142" w:rsidP="002D0142">
      <w:pPr>
        <w:numPr>
          <w:ilvl w:val="0"/>
          <w:numId w:val="23"/>
        </w:numPr>
        <w:spacing w:line="360" w:lineRule="auto"/>
        <w:jc w:val="both"/>
        <w:rPr>
          <w:sz w:val="24"/>
          <w:szCs w:val="24"/>
        </w:rPr>
      </w:pPr>
      <w:r w:rsidRPr="001361DB">
        <w:rPr>
          <w:sz w:val="24"/>
          <w:szCs w:val="24"/>
        </w:rPr>
        <w:t>Az együttműködéssel érintett szer</w:t>
      </w:r>
      <w:r w:rsidR="00FD1350" w:rsidRPr="001361DB">
        <w:rPr>
          <w:sz w:val="24"/>
          <w:szCs w:val="24"/>
        </w:rPr>
        <w:t>vek</w:t>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44</w:t>
      </w:r>
    </w:p>
    <w:p w14:paraId="357EE980" w14:textId="77777777" w:rsidR="002D0142" w:rsidRPr="001361DB" w:rsidRDefault="002D0142" w:rsidP="002D0142">
      <w:pPr>
        <w:numPr>
          <w:ilvl w:val="0"/>
          <w:numId w:val="23"/>
        </w:numPr>
        <w:spacing w:line="360" w:lineRule="auto"/>
        <w:jc w:val="both"/>
        <w:rPr>
          <w:sz w:val="24"/>
          <w:szCs w:val="24"/>
        </w:rPr>
      </w:pPr>
      <w:r w:rsidRPr="001361DB">
        <w:rPr>
          <w:sz w:val="24"/>
          <w:szCs w:val="24"/>
        </w:rPr>
        <w:t>A</w:t>
      </w:r>
      <w:r w:rsidR="00F32B38" w:rsidRPr="001361DB">
        <w:rPr>
          <w:sz w:val="24"/>
          <w:szCs w:val="24"/>
        </w:rPr>
        <w:t>z együttműködés módjai</w:t>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t>44</w:t>
      </w:r>
    </w:p>
    <w:p w14:paraId="60D0B042" w14:textId="77777777" w:rsidR="00477299" w:rsidRPr="001361DB" w:rsidRDefault="00477299" w:rsidP="002B301C">
      <w:pPr>
        <w:spacing w:line="360" w:lineRule="auto"/>
        <w:jc w:val="both"/>
        <w:rPr>
          <w:b/>
          <w:sz w:val="24"/>
          <w:szCs w:val="24"/>
        </w:rPr>
      </w:pPr>
    </w:p>
    <w:p w14:paraId="4106CF3C" w14:textId="77777777" w:rsidR="0062462B" w:rsidRPr="001361DB" w:rsidRDefault="00EA0ED3" w:rsidP="002B301C">
      <w:pPr>
        <w:spacing w:line="360" w:lineRule="auto"/>
        <w:jc w:val="both"/>
        <w:rPr>
          <w:sz w:val="24"/>
          <w:szCs w:val="24"/>
        </w:rPr>
      </w:pPr>
      <w:r w:rsidRPr="001361DB">
        <w:rPr>
          <w:b/>
          <w:sz w:val="24"/>
          <w:szCs w:val="24"/>
        </w:rPr>
        <w:t>I</w:t>
      </w:r>
      <w:r w:rsidR="00E81916" w:rsidRPr="001361DB">
        <w:rPr>
          <w:b/>
          <w:sz w:val="24"/>
          <w:szCs w:val="24"/>
        </w:rPr>
        <w:t>V.</w:t>
      </w:r>
      <w:r w:rsidR="00E56CF8" w:rsidRPr="001361DB">
        <w:rPr>
          <w:b/>
          <w:sz w:val="24"/>
          <w:szCs w:val="24"/>
        </w:rPr>
        <w:t xml:space="preserve"> </w:t>
      </w:r>
      <w:r w:rsidR="008F46BA" w:rsidRPr="001361DB">
        <w:rPr>
          <w:b/>
          <w:sz w:val="24"/>
          <w:szCs w:val="24"/>
        </w:rPr>
        <w:t>Ellátandó célcsoport</w:t>
      </w:r>
      <w:r w:rsidR="0062462B" w:rsidRPr="001361DB">
        <w:rPr>
          <w:b/>
          <w:sz w:val="24"/>
          <w:szCs w:val="24"/>
        </w:rPr>
        <w:t xml:space="preserve"> jellemzői</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FD1350" w:rsidRPr="001361DB">
        <w:rPr>
          <w:sz w:val="24"/>
          <w:szCs w:val="24"/>
        </w:rPr>
        <w:t>46</w:t>
      </w:r>
    </w:p>
    <w:p w14:paraId="3D4902EB" w14:textId="77777777" w:rsidR="0062462B" w:rsidRPr="001361DB" w:rsidRDefault="005260C2" w:rsidP="002B301C">
      <w:pPr>
        <w:spacing w:line="360" w:lineRule="auto"/>
        <w:jc w:val="both"/>
        <w:rPr>
          <w:sz w:val="24"/>
          <w:szCs w:val="24"/>
        </w:rPr>
      </w:pPr>
      <w:r w:rsidRPr="001361DB">
        <w:rPr>
          <w:b/>
          <w:sz w:val="24"/>
          <w:szCs w:val="24"/>
        </w:rPr>
        <w:t>1</w:t>
      </w:r>
      <w:r w:rsidR="00485F93" w:rsidRPr="001361DB">
        <w:rPr>
          <w:sz w:val="24"/>
          <w:szCs w:val="24"/>
        </w:rPr>
        <w:t xml:space="preserve">.) </w:t>
      </w:r>
      <w:r w:rsidR="009244E9" w:rsidRPr="001361DB">
        <w:rPr>
          <w:sz w:val="24"/>
          <w:szCs w:val="24"/>
        </w:rPr>
        <w:t xml:space="preserve">Család-és </w:t>
      </w:r>
      <w:r w:rsidR="00485F93" w:rsidRPr="001361DB">
        <w:rPr>
          <w:sz w:val="24"/>
          <w:szCs w:val="24"/>
        </w:rPr>
        <w:t>Gyermekjóléti Központ</w:t>
      </w:r>
    </w:p>
    <w:p w14:paraId="3501CE35" w14:textId="77777777" w:rsidR="0062462B" w:rsidRPr="001361DB" w:rsidRDefault="0062462B" w:rsidP="002B301C">
      <w:pPr>
        <w:spacing w:line="360" w:lineRule="auto"/>
        <w:jc w:val="both"/>
        <w:rPr>
          <w:sz w:val="24"/>
          <w:szCs w:val="24"/>
        </w:rPr>
      </w:pPr>
      <w:r w:rsidRPr="001361DB">
        <w:rPr>
          <w:sz w:val="24"/>
          <w:szCs w:val="24"/>
        </w:rPr>
        <w:t>a.)</w:t>
      </w:r>
      <w:r w:rsidR="00664317" w:rsidRPr="001361DB">
        <w:rPr>
          <w:sz w:val="24"/>
          <w:szCs w:val="24"/>
        </w:rPr>
        <w:t xml:space="preserve"> </w:t>
      </w:r>
      <w:r w:rsidRPr="001361DB">
        <w:rPr>
          <w:sz w:val="24"/>
          <w:szCs w:val="24"/>
        </w:rPr>
        <w:t xml:space="preserve">Ellátottak </w:t>
      </w:r>
      <w:r w:rsidR="00664317" w:rsidRPr="001361DB">
        <w:rPr>
          <w:sz w:val="24"/>
          <w:szCs w:val="24"/>
        </w:rPr>
        <w:t>k</w:t>
      </w:r>
      <w:r w:rsidRPr="001361DB">
        <w:rPr>
          <w:sz w:val="24"/>
          <w:szCs w:val="24"/>
        </w:rPr>
        <w:t>ör</w:t>
      </w:r>
      <w:r w:rsidR="00E257B7" w:rsidRPr="001361DB">
        <w:rPr>
          <w:sz w:val="24"/>
          <w:szCs w:val="24"/>
        </w:rPr>
        <w:t>e</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2D0142" w:rsidRPr="001361DB">
        <w:rPr>
          <w:sz w:val="24"/>
          <w:szCs w:val="24"/>
        </w:rPr>
        <w:t>4</w:t>
      </w:r>
      <w:r w:rsidR="00FD1350" w:rsidRPr="001361DB">
        <w:rPr>
          <w:sz w:val="24"/>
          <w:szCs w:val="24"/>
        </w:rPr>
        <w:t>6</w:t>
      </w:r>
    </w:p>
    <w:p w14:paraId="2150A31E" w14:textId="77777777" w:rsidR="0062462B" w:rsidRPr="001361DB" w:rsidRDefault="00664317" w:rsidP="002B301C">
      <w:pPr>
        <w:spacing w:line="360" w:lineRule="auto"/>
        <w:jc w:val="both"/>
        <w:rPr>
          <w:sz w:val="24"/>
          <w:szCs w:val="24"/>
        </w:rPr>
      </w:pPr>
      <w:r w:rsidRPr="001361DB">
        <w:rPr>
          <w:sz w:val="24"/>
          <w:szCs w:val="24"/>
        </w:rPr>
        <w:t>b.)</w:t>
      </w:r>
      <w:r w:rsidR="003E3268" w:rsidRPr="001361DB">
        <w:rPr>
          <w:sz w:val="24"/>
          <w:szCs w:val="24"/>
        </w:rPr>
        <w:t xml:space="preserve"> Ellátottak szociális jellemzői, ellátotti szükségletei</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46</w:t>
      </w:r>
    </w:p>
    <w:p w14:paraId="2D8E83E6" w14:textId="77777777" w:rsidR="0001728A" w:rsidRPr="001361DB" w:rsidRDefault="0001728A" w:rsidP="002B301C">
      <w:pPr>
        <w:spacing w:line="360" w:lineRule="auto"/>
        <w:jc w:val="both"/>
        <w:rPr>
          <w:b/>
          <w:i/>
          <w:sz w:val="24"/>
          <w:szCs w:val="24"/>
        </w:rPr>
      </w:pPr>
    </w:p>
    <w:p w14:paraId="4F66EBC4" w14:textId="77777777" w:rsidR="00B90354" w:rsidRPr="001361DB" w:rsidRDefault="005260C2" w:rsidP="002B301C">
      <w:pPr>
        <w:spacing w:line="360" w:lineRule="auto"/>
        <w:jc w:val="both"/>
        <w:rPr>
          <w:b/>
          <w:sz w:val="24"/>
          <w:szCs w:val="24"/>
        </w:rPr>
      </w:pPr>
      <w:r w:rsidRPr="001361DB">
        <w:rPr>
          <w:b/>
          <w:sz w:val="24"/>
          <w:szCs w:val="24"/>
        </w:rPr>
        <w:t>2</w:t>
      </w:r>
      <w:r w:rsidR="008C04E9" w:rsidRPr="001361DB">
        <w:rPr>
          <w:b/>
          <w:sz w:val="24"/>
          <w:szCs w:val="24"/>
        </w:rPr>
        <w:t xml:space="preserve">) Gyermekek napközbeni ellátása – </w:t>
      </w:r>
      <w:r w:rsidR="008C04E9" w:rsidRPr="00110997">
        <w:rPr>
          <w:b/>
          <w:color w:val="FF0000"/>
          <w:sz w:val="24"/>
          <w:szCs w:val="24"/>
        </w:rPr>
        <w:t>Bölcsőde</w:t>
      </w:r>
      <w:r w:rsidR="00110997" w:rsidRPr="00110997">
        <w:rPr>
          <w:b/>
          <w:color w:val="FF0000"/>
          <w:sz w:val="24"/>
          <w:szCs w:val="24"/>
        </w:rPr>
        <w:t xml:space="preserve"> és Mini Bölcsőde</w:t>
      </w:r>
    </w:p>
    <w:p w14:paraId="3A6F968B" w14:textId="77777777" w:rsidR="008C04E9" w:rsidRPr="001361DB" w:rsidRDefault="00664317" w:rsidP="002B301C">
      <w:pPr>
        <w:spacing w:line="360" w:lineRule="auto"/>
        <w:jc w:val="both"/>
        <w:rPr>
          <w:sz w:val="24"/>
          <w:szCs w:val="24"/>
        </w:rPr>
      </w:pPr>
      <w:r w:rsidRPr="001361DB">
        <w:rPr>
          <w:sz w:val="24"/>
          <w:szCs w:val="24"/>
        </w:rPr>
        <w:t>a.)</w:t>
      </w:r>
      <w:r w:rsidR="008C04E9" w:rsidRPr="001361DB">
        <w:rPr>
          <w:sz w:val="24"/>
          <w:szCs w:val="24"/>
        </w:rPr>
        <w:t xml:space="preserve">Ellátottak </w:t>
      </w:r>
      <w:r w:rsidRPr="001361DB">
        <w:rPr>
          <w:sz w:val="24"/>
          <w:szCs w:val="24"/>
        </w:rPr>
        <w:t>k</w:t>
      </w:r>
      <w:r w:rsidR="000E3F0C" w:rsidRPr="001361DB">
        <w:rPr>
          <w:sz w:val="24"/>
          <w:szCs w:val="24"/>
        </w:rPr>
        <w:t>öre</w:t>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0E3F0C" w:rsidRPr="001361DB">
        <w:rPr>
          <w:sz w:val="24"/>
          <w:szCs w:val="24"/>
        </w:rPr>
        <w:tab/>
      </w:r>
      <w:r w:rsidR="00F32B38" w:rsidRPr="001361DB">
        <w:rPr>
          <w:sz w:val="24"/>
          <w:szCs w:val="24"/>
        </w:rPr>
        <w:t>47</w:t>
      </w:r>
    </w:p>
    <w:p w14:paraId="65EF3241" w14:textId="77777777" w:rsidR="008C04E9" w:rsidRPr="001361DB" w:rsidRDefault="00664317" w:rsidP="002B301C">
      <w:pPr>
        <w:spacing w:line="360" w:lineRule="auto"/>
        <w:jc w:val="both"/>
        <w:rPr>
          <w:sz w:val="24"/>
          <w:szCs w:val="24"/>
        </w:rPr>
      </w:pPr>
      <w:r w:rsidRPr="001361DB">
        <w:rPr>
          <w:sz w:val="24"/>
          <w:szCs w:val="24"/>
        </w:rPr>
        <w:t>b.)</w:t>
      </w:r>
      <w:r w:rsidR="008C04E9" w:rsidRPr="001361DB">
        <w:rPr>
          <w:sz w:val="24"/>
          <w:szCs w:val="24"/>
        </w:rPr>
        <w:t>Ellátottak demográfi</w:t>
      </w:r>
      <w:r w:rsidR="00E257B7" w:rsidRPr="001361DB">
        <w:rPr>
          <w:sz w:val="24"/>
          <w:szCs w:val="24"/>
        </w:rPr>
        <w:t>ai mutatói</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48</w:t>
      </w:r>
    </w:p>
    <w:p w14:paraId="2467C6B3" w14:textId="77777777" w:rsidR="00741329" w:rsidRPr="001361DB" w:rsidRDefault="00664317" w:rsidP="00672DE6">
      <w:pPr>
        <w:spacing w:line="360" w:lineRule="auto"/>
        <w:jc w:val="both"/>
        <w:rPr>
          <w:sz w:val="24"/>
          <w:szCs w:val="24"/>
        </w:rPr>
      </w:pPr>
      <w:r w:rsidRPr="001361DB">
        <w:rPr>
          <w:sz w:val="24"/>
          <w:szCs w:val="24"/>
        </w:rPr>
        <w:t>c.)</w:t>
      </w:r>
      <w:r w:rsidR="008C04E9" w:rsidRPr="001361DB">
        <w:rPr>
          <w:sz w:val="24"/>
          <w:szCs w:val="24"/>
        </w:rPr>
        <w:t>Ellátottak szociális jellemzői</w:t>
      </w:r>
      <w:r w:rsidR="00E257B7" w:rsidRPr="001361DB">
        <w:rPr>
          <w:sz w:val="24"/>
          <w:szCs w:val="24"/>
        </w:rPr>
        <w:t>, ellátási szükségletei</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32B38" w:rsidRPr="001361DB">
        <w:rPr>
          <w:sz w:val="24"/>
          <w:szCs w:val="24"/>
        </w:rPr>
        <w:t>48</w:t>
      </w:r>
    </w:p>
    <w:p w14:paraId="3C3E87C3" w14:textId="77777777" w:rsidR="00741329" w:rsidRPr="001361DB" w:rsidRDefault="00741329" w:rsidP="002B301C">
      <w:pPr>
        <w:spacing w:line="360" w:lineRule="auto"/>
        <w:jc w:val="both"/>
        <w:rPr>
          <w:sz w:val="24"/>
          <w:szCs w:val="24"/>
        </w:rPr>
      </w:pPr>
    </w:p>
    <w:p w14:paraId="45EB094C" w14:textId="77777777" w:rsidR="008C04E9" w:rsidRPr="001361DB" w:rsidRDefault="00741329" w:rsidP="002B301C">
      <w:pPr>
        <w:spacing w:line="360" w:lineRule="auto"/>
        <w:jc w:val="both"/>
        <w:rPr>
          <w:sz w:val="24"/>
          <w:szCs w:val="24"/>
        </w:rPr>
      </w:pPr>
      <w:r w:rsidRPr="001361DB">
        <w:rPr>
          <w:b/>
          <w:sz w:val="24"/>
          <w:szCs w:val="24"/>
        </w:rPr>
        <w:lastRenderedPageBreak/>
        <w:t xml:space="preserve">3) </w:t>
      </w:r>
      <w:r w:rsidR="008C04E9" w:rsidRPr="001361DB">
        <w:rPr>
          <w:b/>
          <w:sz w:val="24"/>
          <w:szCs w:val="24"/>
        </w:rPr>
        <w:t xml:space="preserve">  </w:t>
      </w:r>
      <w:r w:rsidRPr="001361DB">
        <w:rPr>
          <w:b/>
          <w:sz w:val="24"/>
          <w:szCs w:val="24"/>
        </w:rPr>
        <w:t>Szociális szak</w:t>
      </w:r>
      <w:r w:rsidR="002513DA" w:rsidRPr="001361DB">
        <w:rPr>
          <w:b/>
          <w:sz w:val="24"/>
          <w:szCs w:val="24"/>
        </w:rPr>
        <w:t xml:space="preserve">osított </w:t>
      </w:r>
      <w:r w:rsidRPr="001361DB">
        <w:rPr>
          <w:b/>
          <w:sz w:val="24"/>
          <w:szCs w:val="24"/>
        </w:rPr>
        <w:t xml:space="preserve">ellátás – </w:t>
      </w:r>
      <w:r w:rsidR="00E257B7" w:rsidRPr="001361DB">
        <w:rPr>
          <w:b/>
          <w:sz w:val="24"/>
          <w:szCs w:val="24"/>
        </w:rPr>
        <w:t>I</w:t>
      </w:r>
      <w:r w:rsidRPr="001361DB">
        <w:rPr>
          <w:b/>
          <w:sz w:val="24"/>
          <w:szCs w:val="24"/>
        </w:rPr>
        <w:t xml:space="preserve">dősek </w:t>
      </w:r>
      <w:r w:rsidR="00E257B7" w:rsidRPr="001361DB">
        <w:rPr>
          <w:b/>
          <w:sz w:val="24"/>
          <w:szCs w:val="24"/>
        </w:rPr>
        <w:t>O</w:t>
      </w:r>
      <w:r w:rsidRPr="001361DB">
        <w:rPr>
          <w:b/>
          <w:sz w:val="24"/>
          <w:szCs w:val="24"/>
        </w:rPr>
        <w:t>tthona</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D1350" w:rsidRPr="001361DB">
        <w:rPr>
          <w:sz w:val="24"/>
          <w:szCs w:val="24"/>
        </w:rPr>
        <w:t>49</w:t>
      </w:r>
    </w:p>
    <w:p w14:paraId="64D0910F" w14:textId="77777777" w:rsidR="00741329" w:rsidRPr="001361DB" w:rsidRDefault="00741329" w:rsidP="002B301C">
      <w:pPr>
        <w:spacing w:line="360" w:lineRule="auto"/>
        <w:jc w:val="both"/>
        <w:rPr>
          <w:sz w:val="24"/>
          <w:szCs w:val="24"/>
        </w:rPr>
      </w:pPr>
    </w:p>
    <w:p w14:paraId="3059CE3B" w14:textId="77777777" w:rsidR="0062462B" w:rsidRPr="001361DB" w:rsidRDefault="00E81916" w:rsidP="002B301C">
      <w:pPr>
        <w:spacing w:line="360" w:lineRule="auto"/>
        <w:jc w:val="both"/>
        <w:rPr>
          <w:sz w:val="24"/>
          <w:szCs w:val="24"/>
        </w:rPr>
      </w:pPr>
      <w:r w:rsidRPr="001361DB">
        <w:rPr>
          <w:b/>
          <w:sz w:val="24"/>
          <w:szCs w:val="24"/>
        </w:rPr>
        <w:t>V</w:t>
      </w:r>
      <w:r w:rsidR="00664317" w:rsidRPr="001361DB">
        <w:rPr>
          <w:b/>
          <w:sz w:val="24"/>
          <w:szCs w:val="24"/>
        </w:rPr>
        <w:t>.</w:t>
      </w:r>
      <w:r w:rsidR="001037AF" w:rsidRPr="001361DB">
        <w:rPr>
          <w:b/>
          <w:sz w:val="24"/>
          <w:szCs w:val="24"/>
        </w:rPr>
        <w:t xml:space="preserve"> </w:t>
      </w:r>
      <w:r w:rsidR="0062462B" w:rsidRPr="001361DB">
        <w:rPr>
          <w:b/>
          <w:sz w:val="24"/>
          <w:szCs w:val="24"/>
        </w:rPr>
        <w:t>Ellátás igénybevételének módja</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32B38" w:rsidRPr="001361DB">
        <w:rPr>
          <w:sz w:val="24"/>
          <w:szCs w:val="24"/>
        </w:rPr>
        <w:t>51</w:t>
      </w:r>
    </w:p>
    <w:p w14:paraId="004988DA" w14:textId="77777777" w:rsidR="00477299" w:rsidRPr="001361DB" w:rsidRDefault="00477299" w:rsidP="002B301C">
      <w:pPr>
        <w:jc w:val="both"/>
        <w:rPr>
          <w:b/>
          <w:sz w:val="24"/>
          <w:szCs w:val="24"/>
        </w:rPr>
      </w:pPr>
    </w:p>
    <w:p w14:paraId="2013B763" w14:textId="77777777" w:rsidR="0062462B" w:rsidRPr="001361DB" w:rsidRDefault="0062462B" w:rsidP="002B301C">
      <w:pPr>
        <w:jc w:val="both"/>
        <w:rPr>
          <w:sz w:val="24"/>
          <w:szCs w:val="24"/>
        </w:rPr>
      </w:pPr>
      <w:r w:rsidRPr="001361DB">
        <w:rPr>
          <w:b/>
          <w:sz w:val="24"/>
          <w:szCs w:val="24"/>
        </w:rPr>
        <w:t>V</w:t>
      </w:r>
      <w:r w:rsidR="00E81916" w:rsidRPr="001361DB">
        <w:rPr>
          <w:b/>
          <w:sz w:val="24"/>
          <w:szCs w:val="24"/>
        </w:rPr>
        <w:t>I</w:t>
      </w:r>
      <w:r w:rsidR="008C04E9" w:rsidRPr="001361DB">
        <w:rPr>
          <w:b/>
          <w:sz w:val="24"/>
          <w:szCs w:val="24"/>
        </w:rPr>
        <w:t>.</w:t>
      </w:r>
      <w:r w:rsidR="00197D7C" w:rsidRPr="001361DB">
        <w:rPr>
          <w:sz w:val="24"/>
          <w:szCs w:val="24"/>
        </w:rPr>
        <w:t xml:space="preserve"> </w:t>
      </w:r>
      <w:r w:rsidR="00197D7C" w:rsidRPr="001361DB">
        <w:rPr>
          <w:b/>
          <w:sz w:val="24"/>
          <w:szCs w:val="24"/>
        </w:rPr>
        <w:t>A szolgáltat</w:t>
      </w:r>
      <w:r w:rsidR="008C04E9" w:rsidRPr="001361DB">
        <w:rPr>
          <w:b/>
          <w:sz w:val="24"/>
          <w:szCs w:val="24"/>
        </w:rPr>
        <w:t>ásokról szóló tájékoztatás helyi</w:t>
      </w:r>
      <w:r w:rsidR="00197D7C" w:rsidRPr="001361DB">
        <w:rPr>
          <w:b/>
          <w:sz w:val="24"/>
          <w:szCs w:val="24"/>
        </w:rPr>
        <w:t xml:space="preserve"> módja</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D1350" w:rsidRPr="001361DB">
        <w:rPr>
          <w:sz w:val="24"/>
          <w:szCs w:val="24"/>
        </w:rPr>
        <w:t>56</w:t>
      </w:r>
    </w:p>
    <w:p w14:paraId="2F6F208B" w14:textId="77777777" w:rsidR="00197D7C" w:rsidRPr="001361DB" w:rsidRDefault="00197D7C" w:rsidP="002B301C">
      <w:pPr>
        <w:jc w:val="both"/>
        <w:rPr>
          <w:b/>
          <w:iCs/>
          <w:sz w:val="24"/>
          <w:szCs w:val="24"/>
          <w:lang w:eastAsia="ar-SA"/>
        </w:rPr>
      </w:pPr>
    </w:p>
    <w:p w14:paraId="5540329C" w14:textId="77777777" w:rsidR="00672DE6" w:rsidRPr="001361DB" w:rsidRDefault="008C04E9" w:rsidP="002B301C">
      <w:pPr>
        <w:spacing w:line="360" w:lineRule="auto"/>
        <w:jc w:val="both"/>
        <w:rPr>
          <w:b/>
          <w:sz w:val="24"/>
          <w:szCs w:val="24"/>
        </w:rPr>
      </w:pPr>
      <w:r w:rsidRPr="001361DB">
        <w:rPr>
          <w:b/>
          <w:sz w:val="24"/>
          <w:szCs w:val="24"/>
        </w:rPr>
        <w:t>VII</w:t>
      </w:r>
      <w:r w:rsidR="004E0B75" w:rsidRPr="001361DB">
        <w:rPr>
          <w:b/>
          <w:sz w:val="24"/>
          <w:szCs w:val="24"/>
        </w:rPr>
        <w:t>. A</w:t>
      </w:r>
      <w:r w:rsidR="00941EA3" w:rsidRPr="001361DB">
        <w:rPr>
          <w:b/>
          <w:sz w:val="24"/>
          <w:szCs w:val="24"/>
        </w:rPr>
        <w:t xml:space="preserve">z igénybevevők és a </w:t>
      </w:r>
      <w:r w:rsidR="00754E5E" w:rsidRPr="001361DB">
        <w:rPr>
          <w:b/>
          <w:sz w:val="24"/>
          <w:szCs w:val="24"/>
        </w:rPr>
        <w:t xml:space="preserve">szolgáltatást végző személyek jogainak védelmével </w:t>
      </w:r>
    </w:p>
    <w:p w14:paraId="1AE27AC4" w14:textId="77777777" w:rsidR="00754E5E" w:rsidRPr="001361DB" w:rsidRDefault="00754E5E" w:rsidP="002B301C">
      <w:pPr>
        <w:spacing w:line="360" w:lineRule="auto"/>
        <w:jc w:val="both"/>
        <w:rPr>
          <w:sz w:val="24"/>
          <w:szCs w:val="24"/>
        </w:rPr>
      </w:pPr>
      <w:r w:rsidRPr="001361DB">
        <w:rPr>
          <w:b/>
          <w:sz w:val="24"/>
          <w:szCs w:val="24"/>
        </w:rPr>
        <w:t xml:space="preserve">kapcsolatos </w:t>
      </w:r>
      <w:r w:rsidR="00664317" w:rsidRPr="001361DB">
        <w:rPr>
          <w:b/>
          <w:sz w:val="24"/>
          <w:szCs w:val="24"/>
        </w:rPr>
        <w:t>s</w:t>
      </w:r>
      <w:r w:rsidRPr="001361DB">
        <w:rPr>
          <w:b/>
          <w:sz w:val="24"/>
          <w:szCs w:val="24"/>
        </w:rPr>
        <w:t>zabályok</w:t>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672DE6" w:rsidRPr="001361DB">
        <w:rPr>
          <w:b/>
          <w:sz w:val="24"/>
          <w:szCs w:val="24"/>
        </w:rPr>
        <w:tab/>
      </w:r>
      <w:r w:rsidR="00F32B38" w:rsidRPr="001361DB">
        <w:rPr>
          <w:sz w:val="24"/>
          <w:szCs w:val="24"/>
        </w:rPr>
        <w:t>57</w:t>
      </w:r>
    </w:p>
    <w:p w14:paraId="7D8C80D9" w14:textId="77777777" w:rsidR="001B631C" w:rsidRPr="001361DB" w:rsidRDefault="00741329" w:rsidP="002B301C">
      <w:pPr>
        <w:spacing w:line="360" w:lineRule="auto"/>
        <w:jc w:val="both"/>
        <w:rPr>
          <w:sz w:val="24"/>
          <w:szCs w:val="24"/>
        </w:rPr>
      </w:pPr>
      <w:r w:rsidRPr="001361DB">
        <w:rPr>
          <w:sz w:val="24"/>
          <w:szCs w:val="24"/>
        </w:rPr>
        <w:t>1.)</w:t>
      </w:r>
      <w:r w:rsidR="00411BAC" w:rsidRPr="001361DB">
        <w:rPr>
          <w:sz w:val="24"/>
          <w:szCs w:val="24"/>
        </w:rPr>
        <w:t>Gyermek</w:t>
      </w:r>
      <w:r w:rsidRPr="001361DB">
        <w:rPr>
          <w:sz w:val="24"/>
          <w:szCs w:val="24"/>
        </w:rPr>
        <w:t xml:space="preserve">jóléti </w:t>
      </w:r>
      <w:r w:rsidR="00664317" w:rsidRPr="001361DB">
        <w:rPr>
          <w:sz w:val="24"/>
          <w:szCs w:val="24"/>
        </w:rPr>
        <w:t>a</w:t>
      </w:r>
      <w:r w:rsidRPr="001361DB">
        <w:rPr>
          <w:sz w:val="24"/>
          <w:szCs w:val="24"/>
        </w:rPr>
        <w:t>lapellátás</w:t>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57</w:t>
      </w:r>
    </w:p>
    <w:p w14:paraId="12380842" w14:textId="77777777" w:rsidR="001B631C" w:rsidRPr="001361DB" w:rsidRDefault="00741329" w:rsidP="00664317">
      <w:pPr>
        <w:spacing w:line="360" w:lineRule="auto"/>
        <w:ind w:right="-994"/>
        <w:jc w:val="both"/>
        <w:rPr>
          <w:sz w:val="24"/>
          <w:szCs w:val="24"/>
        </w:rPr>
      </w:pPr>
      <w:r w:rsidRPr="001361DB">
        <w:rPr>
          <w:sz w:val="24"/>
          <w:szCs w:val="24"/>
        </w:rPr>
        <w:t>2</w:t>
      </w:r>
      <w:r w:rsidR="00664317" w:rsidRPr="001361DB">
        <w:rPr>
          <w:sz w:val="24"/>
          <w:szCs w:val="24"/>
        </w:rPr>
        <w:t>.)</w:t>
      </w:r>
      <w:r w:rsidR="001B631C" w:rsidRPr="001361DB">
        <w:rPr>
          <w:sz w:val="24"/>
          <w:szCs w:val="24"/>
        </w:rPr>
        <w:t>Sz</w:t>
      </w:r>
      <w:r w:rsidRPr="001361DB">
        <w:rPr>
          <w:sz w:val="24"/>
          <w:szCs w:val="24"/>
        </w:rPr>
        <w:t>ociális</w:t>
      </w:r>
      <w:r w:rsidR="00664317" w:rsidRPr="001361DB">
        <w:rPr>
          <w:sz w:val="24"/>
          <w:szCs w:val="24"/>
        </w:rPr>
        <w:t xml:space="preserve"> </w:t>
      </w:r>
      <w:r w:rsidRPr="001361DB">
        <w:rPr>
          <w:sz w:val="24"/>
          <w:szCs w:val="24"/>
        </w:rPr>
        <w:t>szak</w:t>
      </w:r>
      <w:r w:rsidR="00664317" w:rsidRPr="001361DB">
        <w:rPr>
          <w:sz w:val="24"/>
          <w:szCs w:val="24"/>
        </w:rPr>
        <w:t>osított ellátás</w:t>
      </w:r>
      <w:r w:rsidR="00F32B38" w:rsidRPr="001361DB">
        <w:rPr>
          <w:sz w:val="24"/>
          <w:szCs w:val="24"/>
        </w:rPr>
        <w:tab/>
      </w:r>
      <w:r w:rsidR="00F32B38" w:rsidRPr="001361DB">
        <w:rPr>
          <w:sz w:val="24"/>
          <w:szCs w:val="24"/>
        </w:rPr>
        <w:tab/>
      </w:r>
      <w:r w:rsidR="00F32B38" w:rsidRPr="001361DB">
        <w:rPr>
          <w:sz w:val="24"/>
          <w:szCs w:val="24"/>
        </w:rPr>
        <w:tab/>
      </w:r>
      <w:r w:rsidR="00F32B38" w:rsidRPr="001361DB">
        <w:rPr>
          <w:sz w:val="24"/>
          <w:szCs w:val="24"/>
        </w:rPr>
        <w:tab/>
      </w:r>
      <w:r w:rsidR="00363B9E" w:rsidRPr="001361DB">
        <w:rPr>
          <w:sz w:val="24"/>
          <w:szCs w:val="24"/>
        </w:rPr>
        <w:t xml:space="preserve"> </w:t>
      </w:r>
      <w:r w:rsidR="00672DE6" w:rsidRPr="001361DB">
        <w:rPr>
          <w:sz w:val="24"/>
          <w:szCs w:val="24"/>
        </w:rPr>
        <w:tab/>
      </w:r>
      <w:r w:rsidR="00672DE6" w:rsidRPr="001361DB">
        <w:rPr>
          <w:sz w:val="24"/>
          <w:szCs w:val="24"/>
        </w:rPr>
        <w:tab/>
      </w:r>
      <w:r w:rsidR="00672DE6" w:rsidRPr="001361DB">
        <w:rPr>
          <w:sz w:val="24"/>
          <w:szCs w:val="24"/>
        </w:rPr>
        <w:tab/>
      </w:r>
      <w:r w:rsidR="00FD1350" w:rsidRPr="001361DB">
        <w:rPr>
          <w:sz w:val="24"/>
          <w:szCs w:val="24"/>
        </w:rPr>
        <w:tab/>
        <w:t>58</w:t>
      </w:r>
    </w:p>
    <w:p w14:paraId="0AA19689" w14:textId="77777777" w:rsidR="00477299" w:rsidRPr="001361DB" w:rsidRDefault="00477299" w:rsidP="002B301C">
      <w:pPr>
        <w:spacing w:line="360" w:lineRule="auto"/>
        <w:jc w:val="both"/>
        <w:rPr>
          <w:b/>
          <w:i/>
          <w:sz w:val="24"/>
          <w:szCs w:val="24"/>
        </w:rPr>
      </w:pPr>
    </w:p>
    <w:p w14:paraId="7418AEFA" w14:textId="77777777" w:rsidR="00F001FB" w:rsidRPr="001361DB" w:rsidRDefault="005260C2" w:rsidP="002B301C">
      <w:pPr>
        <w:spacing w:line="360" w:lineRule="auto"/>
        <w:jc w:val="both"/>
        <w:rPr>
          <w:b/>
          <w:sz w:val="24"/>
          <w:szCs w:val="24"/>
        </w:rPr>
      </w:pPr>
      <w:r w:rsidRPr="001361DB">
        <w:rPr>
          <w:b/>
          <w:sz w:val="24"/>
          <w:szCs w:val="24"/>
        </w:rPr>
        <w:t>VIII</w:t>
      </w:r>
      <w:r w:rsidR="00F001FB" w:rsidRPr="001361DB">
        <w:rPr>
          <w:b/>
          <w:sz w:val="24"/>
          <w:szCs w:val="24"/>
        </w:rPr>
        <w:t>. Mellékletek</w:t>
      </w:r>
    </w:p>
    <w:p w14:paraId="71FDA946" w14:textId="77777777" w:rsidR="00F001FB" w:rsidRPr="001361DB" w:rsidRDefault="00F001FB" w:rsidP="00FA0073">
      <w:pPr>
        <w:numPr>
          <w:ilvl w:val="0"/>
          <w:numId w:val="3"/>
        </w:numPr>
        <w:spacing w:line="360" w:lineRule="auto"/>
        <w:jc w:val="both"/>
        <w:rPr>
          <w:sz w:val="24"/>
          <w:szCs w:val="24"/>
        </w:rPr>
      </w:pPr>
      <w:r w:rsidRPr="001361DB">
        <w:rPr>
          <w:sz w:val="24"/>
          <w:szCs w:val="24"/>
        </w:rPr>
        <w:t xml:space="preserve">Szervezeti és Működési Szabályzat </w:t>
      </w:r>
      <w:r w:rsidR="00655917" w:rsidRPr="001361DB">
        <w:rPr>
          <w:sz w:val="24"/>
          <w:szCs w:val="24"/>
        </w:rPr>
        <w:t>2021</w:t>
      </w:r>
      <w:r w:rsidR="009244E9" w:rsidRPr="001361DB">
        <w:rPr>
          <w:sz w:val="24"/>
          <w:szCs w:val="24"/>
        </w:rPr>
        <w:t>.</w:t>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t>külön dokumentum</w:t>
      </w:r>
    </w:p>
    <w:p w14:paraId="2B53D765" w14:textId="77777777" w:rsidR="00411BAC" w:rsidRPr="001361DB" w:rsidRDefault="00411BAC" w:rsidP="00FA0073">
      <w:pPr>
        <w:numPr>
          <w:ilvl w:val="0"/>
          <w:numId w:val="3"/>
        </w:numPr>
        <w:spacing w:line="360" w:lineRule="auto"/>
        <w:jc w:val="both"/>
        <w:rPr>
          <w:sz w:val="24"/>
          <w:szCs w:val="24"/>
        </w:rPr>
      </w:pPr>
      <w:r w:rsidRPr="001361DB">
        <w:rPr>
          <w:sz w:val="24"/>
          <w:szCs w:val="24"/>
        </w:rPr>
        <w:t>Házirend</w:t>
      </w:r>
      <w:r w:rsidR="00741329" w:rsidRPr="001361DB">
        <w:rPr>
          <w:sz w:val="24"/>
          <w:szCs w:val="24"/>
        </w:rPr>
        <w:t xml:space="preserve"> telephelyenként</w:t>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r>
      <w:r w:rsidR="002D0142" w:rsidRPr="001361DB">
        <w:rPr>
          <w:sz w:val="24"/>
          <w:szCs w:val="24"/>
        </w:rPr>
        <w:tab/>
        <w:t>külön dokumentum</w:t>
      </w:r>
    </w:p>
    <w:p w14:paraId="4A7B05FF" w14:textId="77777777" w:rsidR="00F062DF" w:rsidRPr="001361DB" w:rsidRDefault="00F062DF" w:rsidP="00FA0073">
      <w:pPr>
        <w:numPr>
          <w:ilvl w:val="0"/>
          <w:numId w:val="3"/>
        </w:numPr>
        <w:spacing w:line="360" w:lineRule="auto"/>
        <w:jc w:val="both"/>
        <w:rPr>
          <w:sz w:val="24"/>
          <w:szCs w:val="24"/>
        </w:rPr>
      </w:pPr>
      <w:r w:rsidRPr="001361DB">
        <w:rPr>
          <w:sz w:val="24"/>
          <w:szCs w:val="24"/>
        </w:rPr>
        <w:t>Megállapodás tervezet</w:t>
      </w:r>
      <w:r w:rsidR="004E586F" w:rsidRPr="001361DB">
        <w:rPr>
          <w:sz w:val="24"/>
          <w:szCs w:val="24"/>
        </w:rPr>
        <w:t xml:space="preserve"> – idősek otthona</w:t>
      </w:r>
      <w:r w:rsidR="00F32B38"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61</w:t>
      </w:r>
    </w:p>
    <w:p w14:paraId="6CA1EC57" w14:textId="77777777" w:rsidR="00F06A17" w:rsidRPr="001361DB" w:rsidRDefault="00F06A17" w:rsidP="00FA0073">
      <w:pPr>
        <w:numPr>
          <w:ilvl w:val="0"/>
          <w:numId w:val="3"/>
        </w:numPr>
        <w:spacing w:line="360" w:lineRule="auto"/>
        <w:jc w:val="both"/>
        <w:rPr>
          <w:sz w:val="24"/>
          <w:szCs w:val="24"/>
        </w:rPr>
      </w:pPr>
      <w:r w:rsidRPr="001361DB">
        <w:rPr>
          <w:sz w:val="24"/>
          <w:szCs w:val="24"/>
        </w:rPr>
        <w:t>Együttműködési megállapodás</w:t>
      </w:r>
      <w:r w:rsidR="004E586F" w:rsidRPr="001361DB">
        <w:rPr>
          <w:sz w:val="24"/>
          <w:szCs w:val="24"/>
        </w:rPr>
        <w:t xml:space="preserve"> – tájékoztatási nyilatkozat</w:t>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67</w:t>
      </w:r>
    </w:p>
    <w:p w14:paraId="1AF4A43E" w14:textId="77777777" w:rsidR="000E6A6F" w:rsidRPr="001361DB" w:rsidRDefault="000E6A6F" w:rsidP="00FA0073">
      <w:pPr>
        <w:numPr>
          <w:ilvl w:val="0"/>
          <w:numId w:val="3"/>
        </w:numPr>
        <w:spacing w:line="360" w:lineRule="auto"/>
        <w:jc w:val="both"/>
        <w:rPr>
          <w:sz w:val="24"/>
          <w:szCs w:val="24"/>
        </w:rPr>
      </w:pPr>
      <w:r w:rsidRPr="001361DB">
        <w:rPr>
          <w:sz w:val="24"/>
          <w:szCs w:val="24"/>
        </w:rPr>
        <w:t xml:space="preserve">Együttműködési megállapodás </w:t>
      </w:r>
      <w:r w:rsidR="004E586F" w:rsidRPr="001361DB">
        <w:rPr>
          <w:sz w:val="24"/>
          <w:szCs w:val="24"/>
        </w:rPr>
        <w:t>önkormányzatokkal</w:t>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68</w:t>
      </w:r>
    </w:p>
    <w:p w14:paraId="364DA1E3" w14:textId="77777777" w:rsidR="00F32B38" w:rsidRPr="001361DB" w:rsidRDefault="00F32B38" w:rsidP="00FA0073">
      <w:pPr>
        <w:numPr>
          <w:ilvl w:val="0"/>
          <w:numId w:val="3"/>
        </w:numPr>
        <w:spacing w:line="360" w:lineRule="auto"/>
        <w:jc w:val="both"/>
        <w:rPr>
          <w:sz w:val="24"/>
          <w:szCs w:val="24"/>
        </w:rPr>
      </w:pPr>
      <w:r w:rsidRPr="001361DB">
        <w:rPr>
          <w:sz w:val="24"/>
          <w:szCs w:val="24"/>
        </w:rPr>
        <w:t>Megállapo</w:t>
      </w:r>
      <w:r w:rsidR="00FD1350" w:rsidRPr="001361DB">
        <w:rPr>
          <w:sz w:val="24"/>
          <w:szCs w:val="24"/>
        </w:rPr>
        <w:t xml:space="preserve">dás tervezet – </w:t>
      </w:r>
      <w:r w:rsidR="00FD1350" w:rsidRPr="00E94D83">
        <w:rPr>
          <w:color w:val="FF0000"/>
          <w:sz w:val="24"/>
          <w:szCs w:val="24"/>
        </w:rPr>
        <w:t>bölcsőde</w:t>
      </w:r>
      <w:r w:rsidR="00E94D83" w:rsidRPr="00E94D83">
        <w:rPr>
          <w:color w:val="FF0000"/>
          <w:sz w:val="24"/>
          <w:szCs w:val="24"/>
        </w:rPr>
        <w:t xml:space="preserve"> és </w:t>
      </w:r>
      <w:r w:rsidR="00677A49">
        <w:rPr>
          <w:color w:val="FF0000"/>
          <w:sz w:val="24"/>
          <w:szCs w:val="24"/>
        </w:rPr>
        <w:t>m</w:t>
      </w:r>
      <w:r w:rsidR="00E94D83" w:rsidRPr="00E94D83">
        <w:rPr>
          <w:color w:val="FF0000"/>
          <w:sz w:val="24"/>
          <w:szCs w:val="24"/>
        </w:rPr>
        <w:t xml:space="preserve">ini </w:t>
      </w:r>
      <w:r w:rsidR="00677A49">
        <w:rPr>
          <w:color w:val="FF0000"/>
          <w:sz w:val="24"/>
          <w:szCs w:val="24"/>
        </w:rPr>
        <w:t>b</w:t>
      </w:r>
      <w:r w:rsidR="00E94D83" w:rsidRPr="00E94D83">
        <w:rPr>
          <w:color w:val="FF0000"/>
          <w:sz w:val="24"/>
          <w:szCs w:val="24"/>
        </w:rPr>
        <w:t>ölcsőde</w:t>
      </w:r>
      <w:r w:rsidR="00FD1350" w:rsidRPr="00E94D83">
        <w:rPr>
          <w:color w:val="FF0000"/>
          <w:sz w:val="24"/>
          <w:szCs w:val="24"/>
        </w:rPr>
        <w:tab/>
      </w:r>
      <w:r w:rsidR="00FD1350" w:rsidRPr="001361DB">
        <w:rPr>
          <w:sz w:val="24"/>
          <w:szCs w:val="24"/>
        </w:rPr>
        <w:tab/>
      </w:r>
      <w:r w:rsidR="00FD1350" w:rsidRPr="001361DB">
        <w:rPr>
          <w:sz w:val="24"/>
          <w:szCs w:val="24"/>
        </w:rPr>
        <w:tab/>
      </w:r>
      <w:r w:rsidR="00FD1350" w:rsidRPr="001361DB">
        <w:rPr>
          <w:sz w:val="24"/>
          <w:szCs w:val="24"/>
        </w:rPr>
        <w:tab/>
      </w:r>
      <w:r w:rsidR="00FD1350" w:rsidRPr="001361DB">
        <w:rPr>
          <w:sz w:val="24"/>
          <w:szCs w:val="24"/>
        </w:rPr>
        <w:tab/>
        <w:t>70</w:t>
      </w:r>
    </w:p>
    <w:p w14:paraId="5B484041" w14:textId="77777777" w:rsidR="0062462B" w:rsidRPr="001361DB" w:rsidRDefault="0062462B">
      <w:pPr>
        <w:spacing w:line="360" w:lineRule="auto"/>
        <w:jc w:val="both"/>
        <w:rPr>
          <w:sz w:val="24"/>
          <w:szCs w:val="24"/>
        </w:rPr>
      </w:pPr>
    </w:p>
    <w:p w14:paraId="7DD5DFB1" w14:textId="77777777" w:rsidR="0062462B" w:rsidRPr="001361DB" w:rsidRDefault="0062462B">
      <w:pPr>
        <w:spacing w:line="360" w:lineRule="auto"/>
        <w:jc w:val="both"/>
        <w:rPr>
          <w:rFonts w:ascii="Bookman Old Style" w:hAnsi="Bookman Old Style"/>
          <w:sz w:val="24"/>
          <w:szCs w:val="24"/>
        </w:rPr>
      </w:pPr>
    </w:p>
    <w:p w14:paraId="10F38097" w14:textId="77777777" w:rsidR="0062462B" w:rsidRPr="001361DB" w:rsidRDefault="0062462B">
      <w:pPr>
        <w:spacing w:line="360" w:lineRule="auto"/>
        <w:jc w:val="both"/>
        <w:rPr>
          <w:rFonts w:ascii="Bookman Old Style" w:hAnsi="Bookman Old Style"/>
          <w:sz w:val="24"/>
          <w:szCs w:val="24"/>
        </w:rPr>
      </w:pPr>
    </w:p>
    <w:p w14:paraId="6898DAEC" w14:textId="77777777" w:rsidR="0062462B" w:rsidRPr="001361DB" w:rsidRDefault="0062462B">
      <w:pPr>
        <w:spacing w:line="360" w:lineRule="auto"/>
        <w:jc w:val="both"/>
        <w:rPr>
          <w:rFonts w:ascii="Bookman Old Style" w:hAnsi="Bookman Old Style"/>
          <w:sz w:val="24"/>
          <w:szCs w:val="24"/>
        </w:rPr>
      </w:pPr>
    </w:p>
    <w:p w14:paraId="4B13872B" w14:textId="77777777" w:rsidR="0062462B" w:rsidRPr="001361DB" w:rsidRDefault="0062462B">
      <w:pPr>
        <w:spacing w:line="360" w:lineRule="auto"/>
        <w:jc w:val="both"/>
        <w:rPr>
          <w:rFonts w:ascii="Bookman Old Style" w:hAnsi="Bookman Old Style"/>
          <w:sz w:val="24"/>
          <w:szCs w:val="24"/>
        </w:rPr>
      </w:pPr>
    </w:p>
    <w:p w14:paraId="47356AFE" w14:textId="77777777" w:rsidR="0062462B" w:rsidRPr="001361DB" w:rsidRDefault="0062462B">
      <w:pPr>
        <w:spacing w:line="360" w:lineRule="auto"/>
        <w:jc w:val="both"/>
        <w:rPr>
          <w:rFonts w:ascii="Bookman Old Style" w:hAnsi="Bookman Old Style"/>
          <w:sz w:val="24"/>
          <w:szCs w:val="24"/>
        </w:rPr>
      </w:pPr>
    </w:p>
    <w:p w14:paraId="67565B1A" w14:textId="77777777" w:rsidR="00477299" w:rsidRPr="001361DB" w:rsidRDefault="00477299">
      <w:pPr>
        <w:spacing w:line="360" w:lineRule="auto"/>
        <w:jc w:val="both"/>
        <w:rPr>
          <w:rFonts w:ascii="Bookman Old Style" w:hAnsi="Bookman Old Style"/>
          <w:sz w:val="24"/>
          <w:szCs w:val="24"/>
        </w:rPr>
      </w:pPr>
    </w:p>
    <w:p w14:paraId="76F1E390" w14:textId="77777777" w:rsidR="00477299" w:rsidRPr="001361DB" w:rsidRDefault="00477299">
      <w:pPr>
        <w:spacing w:line="360" w:lineRule="auto"/>
        <w:jc w:val="both"/>
        <w:rPr>
          <w:rFonts w:ascii="Bookman Old Style" w:hAnsi="Bookman Old Style"/>
          <w:sz w:val="24"/>
          <w:szCs w:val="24"/>
        </w:rPr>
      </w:pPr>
    </w:p>
    <w:p w14:paraId="38B3F377" w14:textId="77777777" w:rsidR="00477299" w:rsidRPr="001361DB" w:rsidRDefault="00477299">
      <w:pPr>
        <w:spacing w:line="360" w:lineRule="auto"/>
        <w:jc w:val="both"/>
        <w:rPr>
          <w:rFonts w:ascii="Bookman Old Style" w:hAnsi="Bookman Old Style"/>
          <w:sz w:val="24"/>
          <w:szCs w:val="24"/>
        </w:rPr>
      </w:pPr>
    </w:p>
    <w:p w14:paraId="6A8FE249" w14:textId="77777777" w:rsidR="00477299" w:rsidRPr="001361DB" w:rsidRDefault="00477299">
      <w:pPr>
        <w:spacing w:line="360" w:lineRule="auto"/>
        <w:jc w:val="both"/>
        <w:rPr>
          <w:rFonts w:ascii="Bookman Old Style" w:hAnsi="Bookman Old Style"/>
          <w:sz w:val="24"/>
          <w:szCs w:val="24"/>
        </w:rPr>
      </w:pPr>
    </w:p>
    <w:p w14:paraId="2CE9045B" w14:textId="77777777" w:rsidR="00477299" w:rsidRPr="001361DB" w:rsidRDefault="00477299">
      <w:pPr>
        <w:spacing w:line="360" w:lineRule="auto"/>
        <w:jc w:val="both"/>
        <w:rPr>
          <w:rFonts w:ascii="Bookman Old Style" w:hAnsi="Bookman Old Style"/>
          <w:sz w:val="24"/>
          <w:szCs w:val="24"/>
        </w:rPr>
      </w:pPr>
    </w:p>
    <w:p w14:paraId="0258D7E0" w14:textId="77777777" w:rsidR="00477299" w:rsidRPr="001361DB" w:rsidRDefault="00477299">
      <w:pPr>
        <w:spacing w:line="360" w:lineRule="auto"/>
        <w:jc w:val="both"/>
        <w:rPr>
          <w:rFonts w:ascii="Bookman Old Style" w:hAnsi="Bookman Old Style"/>
          <w:sz w:val="24"/>
          <w:szCs w:val="24"/>
        </w:rPr>
      </w:pPr>
    </w:p>
    <w:p w14:paraId="255E646C" w14:textId="77777777" w:rsidR="00477299" w:rsidRPr="001361DB" w:rsidRDefault="00477299">
      <w:pPr>
        <w:spacing w:line="360" w:lineRule="auto"/>
        <w:jc w:val="both"/>
        <w:rPr>
          <w:rFonts w:ascii="Bookman Old Style" w:hAnsi="Bookman Old Style"/>
          <w:sz w:val="24"/>
          <w:szCs w:val="24"/>
        </w:rPr>
      </w:pPr>
    </w:p>
    <w:p w14:paraId="313F57FB" w14:textId="77777777" w:rsidR="00477299" w:rsidRPr="001361DB" w:rsidRDefault="00477299">
      <w:pPr>
        <w:spacing w:line="360" w:lineRule="auto"/>
        <w:jc w:val="both"/>
        <w:rPr>
          <w:rFonts w:ascii="Bookman Old Style" w:hAnsi="Bookman Old Style"/>
          <w:sz w:val="24"/>
          <w:szCs w:val="24"/>
        </w:rPr>
      </w:pPr>
    </w:p>
    <w:p w14:paraId="661F135F" w14:textId="77777777" w:rsidR="0014178F" w:rsidRPr="001361DB" w:rsidRDefault="0014178F">
      <w:pPr>
        <w:spacing w:line="360" w:lineRule="auto"/>
        <w:jc w:val="both"/>
        <w:rPr>
          <w:rFonts w:ascii="Bookman Old Style" w:hAnsi="Bookman Old Style"/>
          <w:sz w:val="24"/>
          <w:szCs w:val="24"/>
        </w:rPr>
      </w:pPr>
    </w:p>
    <w:p w14:paraId="5136FF86" w14:textId="77777777" w:rsidR="00071416" w:rsidRPr="001361DB" w:rsidRDefault="00071416">
      <w:pPr>
        <w:spacing w:line="360" w:lineRule="auto"/>
        <w:jc w:val="both"/>
        <w:rPr>
          <w:rFonts w:ascii="Bookman Old Style" w:hAnsi="Bookman Old Style"/>
          <w:sz w:val="24"/>
          <w:szCs w:val="24"/>
        </w:rPr>
      </w:pPr>
    </w:p>
    <w:p w14:paraId="45F5939E" w14:textId="77777777" w:rsidR="00071416" w:rsidRPr="001361DB" w:rsidRDefault="00071416">
      <w:pPr>
        <w:spacing w:line="360" w:lineRule="auto"/>
        <w:jc w:val="both"/>
        <w:rPr>
          <w:rFonts w:ascii="Bookman Old Style" w:hAnsi="Bookman Old Style"/>
          <w:sz w:val="24"/>
          <w:szCs w:val="24"/>
        </w:rPr>
      </w:pPr>
    </w:p>
    <w:p w14:paraId="792CE95D" w14:textId="77777777" w:rsidR="00E00133" w:rsidRPr="001361DB" w:rsidRDefault="00E00133" w:rsidP="00B86C0F">
      <w:pPr>
        <w:jc w:val="center"/>
        <w:rPr>
          <w:rFonts w:ascii="Franklin Gothic Medium" w:hAnsi="Franklin Gothic Medium"/>
          <w:b/>
          <w:caps/>
          <w:sz w:val="24"/>
          <w:szCs w:val="24"/>
        </w:rPr>
      </w:pPr>
    </w:p>
    <w:p w14:paraId="4B01943D" w14:textId="77777777" w:rsidR="00D92B1B" w:rsidRPr="001361DB" w:rsidRDefault="00D92B1B" w:rsidP="00B86C0F">
      <w:pPr>
        <w:jc w:val="center"/>
        <w:rPr>
          <w:rFonts w:ascii="Franklin Gothic Medium" w:hAnsi="Franklin Gothic Medium"/>
          <w:b/>
          <w:caps/>
          <w:sz w:val="24"/>
          <w:szCs w:val="24"/>
        </w:rPr>
      </w:pPr>
      <w:r w:rsidRPr="001361DB">
        <w:rPr>
          <w:rFonts w:ascii="Franklin Gothic Medium" w:hAnsi="Franklin Gothic Medium"/>
          <w:b/>
          <w:caps/>
          <w:sz w:val="24"/>
          <w:szCs w:val="24"/>
        </w:rPr>
        <w:lastRenderedPageBreak/>
        <w:t>Általános szabályok</w:t>
      </w:r>
    </w:p>
    <w:p w14:paraId="16A0C0F4" w14:textId="77777777" w:rsidR="00D92B1B" w:rsidRPr="001361DB" w:rsidRDefault="00D92B1B" w:rsidP="00D92B1B">
      <w:pPr>
        <w:jc w:val="both"/>
        <w:rPr>
          <w:b/>
        </w:rPr>
      </w:pPr>
    </w:p>
    <w:p w14:paraId="30170D7C" w14:textId="77777777" w:rsidR="00D92B1B" w:rsidRPr="001361DB" w:rsidRDefault="00D92B1B" w:rsidP="00D92B1B">
      <w:pPr>
        <w:jc w:val="both"/>
        <w:rPr>
          <w:b/>
          <w:sz w:val="24"/>
          <w:szCs w:val="24"/>
        </w:rPr>
      </w:pPr>
      <w:r w:rsidRPr="001361DB">
        <w:rPr>
          <w:b/>
          <w:sz w:val="24"/>
          <w:szCs w:val="24"/>
        </w:rPr>
        <w:t>A szakmai program célja,</w:t>
      </w:r>
      <w:r w:rsidRPr="001361DB">
        <w:rPr>
          <w:sz w:val="24"/>
          <w:szCs w:val="24"/>
        </w:rPr>
        <w:t xml:space="preserve"> hogy meghatározza a vonatkozó jogszabályok, az egyedi sajátosságok alapján az intézmény szakmai tevékenységét, ennek érdekében megállapítsa:</w:t>
      </w:r>
    </w:p>
    <w:p w14:paraId="7F6D1467"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az intézményi szolgáltatások céljait, feladatait, </w:t>
      </w:r>
    </w:p>
    <w:p w14:paraId="16B4A2C4"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az ellátottak körét, </w:t>
      </w:r>
      <w:r w:rsidR="00FB012D" w:rsidRPr="001361DB">
        <w:rPr>
          <w:sz w:val="24"/>
          <w:szCs w:val="24"/>
        </w:rPr>
        <w:t>demográfiai mutatóit, szociális jellemzőit, ellátási szükségleteit,</w:t>
      </w:r>
    </w:p>
    <w:p w14:paraId="2AD4E9AF"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 feladatellátás szakmai tartalmát, módját, a biztosított szolgáltatások </w:t>
      </w:r>
      <w:r w:rsidR="00FB012D" w:rsidRPr="001361DB">
        <w:rPr>
          <w:sz w:val="24"/>
          <w:szCs w:val="24"/>
        </w:rPr>
        <w:t>formáit, körét, rendszerességét</w:t>
      </w:r>
      <w:r w:rsidRPr="001361DB">
        <w:rPr>
          <w:sz w:val="24"/>
          <w:szCs w:val="24"/>
        </w:rPr>
        <w:t xml:space="preserve">, </w:t>
      </w:r>
    </w:p>
    <w:p w14:paraId="4515A60E"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az ellátások igénybevételeinek módját,</w:t>
      </w:r>
    </w:p>
    <w:p w14:paraId="6A904BDD" w14:textId="77777777" w:rsidR="00FB012D" w:rsidRPr="001361DB" w:rsidRDefault="00FB012D"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az intézmény és az igénybe vevő közötti kapcsolattartás módját,</w:t>
      </w:r>
    </w:p>
    <w:p w14:paraId="3CBB42E3"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az ellátottak, kliensek és az intézményi ellátásban közreműködő dolgozók jogainak védelmével kapcsolatos szabályokat,</w:t>
      </w:r>
    </w:p>
    <w:p w14:paraId="7701E3FD" w14:textId="77777777" w:rsidR="00D92B1B" w:rsidRPr="001361DB" w:rsidRDefault="00D92B1B" w:rsidP="00FA0073">
      <w:pPr>
        <w:numPr>
          <w:ilvl w:val="0"/>
          <w:numId w:val="4"/>
        </w:numPr>
        <w:tabs>
          <w:tab w:val="clear" w:pos="360"/>
          <w:tab w:val="num" w:pos="-2160"/>
        </w:tabs>
        <w:overflowPunct/>
        <w:autoSpaceDE/>
        <w:autoSpaceDN/>
        <w:adjustRightInd/>
        <w:ind w:left="720"/>
        <w:jc w:val="both"/>
        <w:textAlignment w:val="auto"/>
        <w:rPr>
          <w:sz w:val="24"/>
          <w:szCs w:val="24"/>
        </w:rPr>
      </w:pPr>
      <w:r w:rsidRPr="001361DB">
        <w:rPr>
          <w:sz w:val="24"/>
          <w:szCs w:val="24"/>
        </w:rPr>
        <w:t xml:space="preserve">az </w:t>
      </w:r>
      <w:r w:rsidR="00AF037A" w:rsidRPr="001361DB">
        <w:rPr>
          <w:sz w:val="24"/>
          <w:szCs w:val="24"/>
        </w:rPr>
        <w:t>i</w:t>
      </w:r>
      <w:r w:rsidR="00FB012D" w:rsidRPr="001361DB">
        <w:rPr>
          <w:sz w:val="24"/>
          <w:szCs w:val="24"/>
        </w:rPr>
        <w:t>ntézmény működésére</w:t>
      </w:r>
      <w:r w:rsidRPr="001361DB">
        <w:rPr>
          <w:sz w:val="24"/>
          <w:szCs w:val="24"/>
        </w:rPr>
        <w:t xml:space="preserve"> vonatkozó szakmai-szervezeti információkat (a szervezeti egységek feladatköreinek megjelölését, létszámát és szakképzettség szerinti megoszlá</w:t>
      </w:r>
      <w:r w:rsidR="00FB012D" w:rsidRPr="001361DB">
        <w:rPr>
          <w:sz w:val="24"/>
          <w:szCs w:val="24"/>
        </w:rPr>
        <w:t>sát)</w:t>
      </w:r>
      <w:r w:rsidR="0085136A" w:rsidRPr="001361DB">
        <w:rPr>
          <w:sz w:val="24"/>
          <w:szCs w:val="24"/>
        </w:rPr>
        <w:t>.</w:t>
      </w:r>
    </w:p>
    <w:p w14:paraId="1E9465D6" w14:textId="77777777" w:rsidR="00FB012D" w:rsidRPr="001361DB" w:rsidRDefault="00FB012D" w:rsidP="0085136A">
      <w:pPr>
        <w:overflowPunct/>
        <w:autoSpaceDE/>
        <w:autoSpaceDN/>
        <w:adjustRightInd/>
        <w:ind w:left="360"/>
        <w:jc w:val="both"/>
        <w:textAlignment w:val="auto"/>
        <w:rPr>
          <w:sz w:val="24"/>
          <w:szCs w:val="24"/>
        </w:rPr>
      </w:pPr>
    </w:p>
    <w:p w14:paraId="3E137F36" w14:textId="77777777" w:rsidR="00D92B1B" w:rsidRPr="001361DB" w:rsidRDefault="00D92B1B" w:rsidP="00D92B1B">
      <w:pPr>
        <w:jc w:val="both"/>
        <w:rPr>
          <w:sz w:val="24"/>
          <w:szCs w:val="24"/>
        </w:rPr>
      </w:pPr>
    </w:p>
    <w:p w14:paraId="0D040480" w14:textId="77777777" w:rsidR="00D92B1B" w:rsidRPr="001361DB" w:rsidRDefault="00D92B1B" w:rsidP="00D92B1B">
      <w:pPr>
        <w:jc w:val="both"/>
        <w:rPr>
          <w:b/>
          <w:sz w:val="24"/>
          <w:szCs w:val="24"/>
        </w:rPr>
      </w:pPr>
      <w:r w:rsidRPr="001361DB">
        <w:rPr>
          <w:b/>
          <w:sz w:val="24"/>
          <w:szCs w:val="24"/>
        </w:rPr>
        <w:t>A szakmai program hatálya</w:t>
      </w:r>
    </w:p>
    <w:p w14:paraId="6E2D59B8" w14:textId="77777777" w:rsidR="00D92B1B" w:rsidRPr="001361DB" w:rsidRDefault="00D92B1B" w:rsidP="00D92B1B">
      <w:pPr>
        <w:jc w:val="both"/>
      </w:pPr>
    </w:p>
    <w:p w14:paraId="5CD7E306" w14:textId="77777777" w:rsidR="00D92B1B" w:rsidRPr="001361DB" w:rsidRDefault="002C50A9" w:rsidP="00D92B1B">
      <w:pPr>
        <w:jc w:val="both"/>
        <w:rPr>
          <w:sz w:val="24"/>
          <w:szCs w:val="24"/>
        </w:rPr>
      </w:pPr>
      <w:r w:rsidRPr="001361DB">
        <w:rPr>
          <w:sz w:val="24"/>
          <w:szCs w:val="24"/>
        </w:rPr>
        <w:t>A szakmai program</w:t>
      </w:r>
      <w:r w:rsidR="00D92B1B" w:rsidRPr="001361DB">
        <w:rPr>
          <w:sz w:val="24"/>
          <w:szCs w:val="24"/>
        </w:rPr>
        <w:t xml:space="preserve"> </w:t>
      </w:r>
      <w:r w:rsidR="00620DE9" w:rsidRPr="00620DE9">
        <w:rPr>
          <w:color w:val="FF0000"/>
          <w:sz w:val="24"/>
          <w:szCs w:val="24"/>
        </w:rPr>
        <w:t>2022. ……</w:t>
      </w:r>
      <w:r w:rsidRPr="00620DE9">
        <w:rPr>
          <w:color w:val="FF0000"/>
          <w:sz w:val="24"/>
          <w:szCs w:val="24"/>
        </w:rPr>
        <w:t>.</w:t>
      </w:r>
      <w:r w:rsidRPr="001361DB">
        <w:rPr>
          <w:sz w:val="24"/>
          <w:szCs w:val="24"/>
        </w:rPr>
        <w:t xml:space="preserve"> </w:t>
      </w:r>
      <w:r w:rsidR="00655917" w:rsidRPr="001361DB">
        <w:rPr>
          <w:sz w:val="24"/>
          <w:szCs w:val="24"/>
        </w:rPr>
        <w:t xml:space="preserve">napján </w:t>
      </w:r>
      <w:r w:rsidR="00D92B1B" w:rsidRPr="001361DB">
        <w:rPr>
          <w:sz w:val="24"/>
          <w:szCs w:val="24"/>
        </w:rPr>
        <w:t>lép hatályba.</w:t>
      </w:r>
    </w:p>
    <w:p w14:paraId="612D4EB2" w14:textId="77777777" w:rsidR="00D92B1B" w:rsidRPr="001361DB" w:rsidRDefault="00D92B1B" w:rsidP="00D92B1B">
      <w:pPr>
        <w:jc w:val="both"/>
        <w:rPr>
          <w:sz w:val="24"/>
          <w:szCs w:val="24"/>
        </w:rPr>
      </w:pPr>
      <w:r w:rsidRPr="001361DB">
        <w:rPr>
          <w:sz w:val="24"/>
          <w:szCs w:val="24"/>
        </w:rPr>
        <w:t xml:space="preserve">A szakmai programot </w:t>
      </w:r>
      <w:r w:rsidR="00722EC8" w:rsidRPr="001361DB">
        <w:rPr>
          <w:sz w:val="24"/>
          <w:szCs w:val="24"/>
        </w:rPr>
        <w:t>a jogszabályokban meghatározott</w:t>
      </w:r>
      <w:r w:rsidRPr="001361DB">
        <w:rPr>
          <w:sz w:val="24"/>
          <w:szCs w:val="24"/>
        </w:rPr>
        <w:t xml:space="preserve"> elemeinek változása</w:t>
      </w:r>
      <w:r w:rsidR="00FB012D" w:rsidRPr="001361DB">
        <w:rPr>
          <w:sz w:val="24"/>
          <w:szCs w:val="24"/>
        </w:rPr>
        <w:t xml:space="preserve"> esetén módosítani szükséges.</w:t>
      </w:r>
    </w:p>
    <w:p w14:paraId="2230E3A0" w14:textId="77777777" w:rsidR="00D92B1B" w:rsidRPr="001361DB" w:rsidRDefault="00D92B1B" w:rsidP="00D92B1B">
      <w:pPr>
        <w:jc w:val="both"/>
        <w:rPr>
          <w:sz w:val="24"/>
          <w:szCs w:val="24"/>
        </w:rPr>
      </w:pPr>
    </w:p>
    <w:p w14:paraId="48992640" w14:textId="77777777" w:rsidR="00D92B1B" w:rsidRPr="001361DB" w:rsidRDefault="00D92B1B" w:rsidP="00D92B1B">
      <w:pPr>
        <w:jc w:val="both"/>
        <w:rPr>
          <w:sz w:val="24"/>
          <w:szCs w:val="24"/>
        </w:rPr>
      </w:pPr>
      <w:r w:rsidRPr="001361DB">
        <w:rPr>
          <w:sz w:val="24"/>
          <w:szCs w:val="24"/>
        </w:rPr>
        <w:t xml:space="preserve">A szakmai program </w:t>
      </w:r>
      <w:r w:rsidRPr="001361DB">
        <w:rPr>
          <w:i/>
          <w:sz w:val="24"/>
          <w:szCs w:val="24"/>
        </w:rPr>
        <w:t>személyi</w:t>
      </w:r>
      <w:r w:rsidRPr="001361DB">
        <w:rPr>
          <w:sz w:val="24"/>
          <w:szCs w:val="24"/>
        </w:rPr>
        <w:t xml:space="preserve"> hatálya kiterjed az ellátottakra, kliensekre, valamint az </w:t>
      </w:r>
      <w:r w:rsidR="00722EC8" w:rsidRPr="001361DB">
        <w:rPr>
          <w:sz w:val="24"/>
          <w:szCs w:val="24"/>
        </w:rPr>
        <w:t>i</w:t>
      </w:r>
      <w:r w:rsidRPr="001361DB">
        <w:rPr>
          <w:sz w:val="24"/>
          <w:szCs w:val="24"/>
        </w:rPr>
        <w:t>ntézmény szakma</w:t>
      </w:r>
      <w:r w:rsidR="00FB012D" w:rsidRPr="001361DB">
        <w:rPr>
          <w:sz w:val="24"/>
          <w:szCs w:val="24"/>
        </w:rPr>
        <w:t>i működtetésében, szolgáltatások</w:t>
      </w:r>
      <w:r w:rsidRPr="001361DB">
        <w:rPr>
          <w:sz w:val="24"/>
          <w:szCs w:val="24"/>
        </w:rPr>
        <w:t xml:space="preserve"> </w:t>
      </w:r>
      <w:r w:rsidR="00FB012D" w:rsidRPr="001361DB">
        <w:rPr>
          <w:sz w:val="24"/>
          <w:szCs w:val="24"/>
        </w:rPr>
        <w:t>biztosításában</w:t>
      </w:r>
      <w:r w:rsidRPr="001361DB">
        <w:rPr>
          <w:sz w:val="24"/>
          <w:szCs w:val="24"/>
        </w:rPr>
        <w:t xml:space="preserve"> közreműködő személyekre.</w:t>
      </w:r>
    </w:p>
    <w:p w14:paraId="365D36C6" w14:textId="77777777" w:rsidR="00D92B1B" w:rsidRPr="001361DB" w:rsidRDefault="00D92B1B" w:rsidP="00D92B1B">
      <w:pPr>
        <w:jc w:val="both"/>
        <w:rPr>
          <w:sz w:val="24"/>
          <w:szCs w:val="24"/>
        </w:rPr>
      </w:pPr>
    </w:p>
    <w:p w14:paraId="310B1562" w14:textId="77777777" w:rsidR="00D92B1B" w:rsidRPr="001361DB" w:rsidRDefault="00D92B1B" w:rsidP="00D92B1B">
      <w:pPr>
        <w:jc w:val="both"/>
      </w:pPr>
      <w:r w:rsidRPr="001361DB">
        <w:rPr>
          <w:sz w:val="24"/>
          <w:szCs w:val="24"/>
        </w:rPr>
        <w:t>A szakm</w:t>
      </w:r>
      <w:r w:rsidR="00722EC8" w:rsidRPr="001361DB">
        <w:rPr>
          <w:sz w:val="24"/>
          <w:szCs w:val="24"/>
        </w:rPr>
        <w:t xml:space="preserve">ai program </w:t>
      </w:r>
      <w:r w:rsidR="00722EC8" w:rsidRPr="001361DB">
        <w:rPr>
          <w:i/>
          <w:sz w:val="24"/>
          <w:szCs w:val="24"/>
        </w:rPr>
        <w:t>területi</w:t>
      </w:r>
      <w:r w:rsidR="000C636F" w:rsidRPr="001361DB">
        <w:rPr>
          <w:sz w:val="24"/>
          <w:szCs w:val="24"/>
        </w:rPr>
        <w:t xml:space="preserve"> hatálya az Egészségügyi</w:t>
      </w:r>
      <w:r w:rsidR="0085136A" w:rsidRPr="001361DB">
        <w:rPr>
          <w:sz w:val="24"/>
          <w:szCs w:val="24"/>
        </w:rPr>
        <w:t>,</w:t>
      </w:r>
      <w:r w:rsidR="000C636F" w:rsidRPr="001361DB">
        <w:rPr>
          <w:sz w:val="24"/>
          <w:szCs w:val="24"/>
        </w:rPr>
        <w:t xml:space="preserve"> Gyermekjóléti </w:t>
      </w:r>
      <w:r w:rsidR="0085136A" w:rsidRPr="001361DB">
        <w:rPr>
          <w:sz w:val="24"/>
          <w:szCs w:val="24"/>
        </w:rPr>
        <w:t xml:space="preserve">és Szociális </w:t>
      </w:r>
      <w:r w:rsidR="000C636F" w:rsidRPr="001361DB">
        <w:rPr>
          <w:sz w:val="24"/>
          <w:szCs w:val="24"/>
        </w:rPr>
        <w:t>Intézmény</w:t>
      </w:r>
      <w:r w:rsidR="00722EC8" w:rsidRPr="001361DB">
        <w:rPr>
          <w:sz w:val="24"/>
          <w:szCs w:val="24"/>
        </w:rPr>
        <w:t xml:space="preserve"> </w:t>
      </w:r>
      <w:r w:rsidR="00FB012D" w:rsidRPr="001361DB">
        <w:rPr>
          <w:sz w:val="24"/>
          <w:szCs w:val="24"/>
        </w:rPr>
        <w:t xml:space="preserve">székhelyére és </w:t>
      </w:r>
      <w:r w:rsidR="00722EC8" w:rsidRPr="001361DB">
        <w:rPr>
          <w:sz w:val="24"/>
          <w:szCs w:val="24"/>
        </w:rPr>
        <w:t>telephely</w:t>
      </w:r>
      <w:r w:rsidR="0085136A" w:rsidRPr="001361DB">
        <w:rPr>
          <w:sz w:val="24"/>
          <w:szCs w:val="24"/>
        </w:rPr>
        <w:t>eire</w:t>
      </w:r>
      <w:r w:rsidRPr="001361DB">
        <w:rPr>
          <w:sz w:val="24"/>
          <w:szCs w:val="24"/>
        </w:rPr>
        <w:t xml:space="preserve"> terjed ki.</w:t>
      </w:r>
    </w:p>
    <w:p w14:paraId="11402712" w14:textId="77777777" w:rsidR="00D92B1B" w:rsidRPr="001361DB" w:rsidRDefault="00D92B1B" w:rsidP="00D92B1B">
      <w:pPr>
        <w:jc w:val="both"/>
      </w:pPr>
    </w:p>
    <w:p w14:paraId="6527A88A" w14:textId="77777777" w:rsidR="00D92B1B" w:rsidRPr="001361DB" w:rsidRDefault="00D92B1B" w:rsidP="00D92B1B">
      <w:pPr>
        <w:jc w:val="both"/>
        <w:rPr>
          <w:b/>
          <w:sz w:val="24"/>
          <w:szCs w:val="24"/>
        </w:rPr>
      </w:pPr>
      <w:r w:rsidRPr="001361DB">
        <w:rPr>
          <w:b/>
          <w:sz w:val="24"/>
          <w:szCs w:val="24"/>
        </w:rPr>
        <w:t>A szakmai program nyilvánossága</w:t>
      </w:r>
    </w:p>
    <w:p w14:paraId="3D79AF84" w14:textId="77777777" w:rsidR="00D92B1B" w:rsidRPr="001361DB" w:rsidRDefault="00D92B1B" w:rsidP="00D92B1B">
      <w:pPr>
        <w:jc w:val="both"/>
      </w:pPr>
    </w:p>
    <w:p w14:paraId="004F3EB0" w14:textId="77777777" w:rsidR="00D92B1B" w:rsidRPr="001361DB" w:rsidRDefault="00D92B1B" w:rsidP="00D92B1B">
      <w:pPr>
        <w:jc w:val="both"/>
        <w:rPr>
          <w:sz w:val="24"/>
          <w:szCs w:val="24"/>
        </w:rPr>
      </w:pPr>
      <w:r w:rsidRPr="001361DB">
        <w:rPr>
          <w:sz w:val="24"/>
          <w:szCs w:val="24"/>
        </w:rPr>
        <w:t>A szakmai programot nyilvánosságra kell hozni.</w:t>
      </w:r>
    </w:p>
    <w:p w14:paraId="7B249058" w14:textId="77777777" w:rsidR="00D92B1B" w:rsidRPr="001361DB" w:rsidRDefault="00D92B1B" w:rsidP="00D92B1B">
      <w:pPr>
        <w:jc w:val="both"/>
        <w:rPr>
          <w:sz w:val="24"/>
          <w:szCs w:val="24"/>
        </w:rPr>
      </w:pPr>
      <w:r w:rsidRPr="001361DB">
        <w:rPr>
          <w:sz w:val="24"/>
          <w:szCs w:val="24"/>
        </w:rPr>
        <w:t>A nyilvánosságra hozatal a következőképpen történik:</w:t>
      </w:r>
    </w:p>
    <w:p w14:paraId="44C278D4" w14:textId="77777777" w:rsidR="00D92B1B" w:rsidRPr="001361DB" w:rsidRDefault="00D92B1B" w:rsidP="00FA0073">
      <w:pPr>
        <w:numPr>
          <w:ilvl w:val="0"/>
          <w:numId w:val="4"/>
        </w:numPr>
        <w:tabs>
          <w:tab w:val="clear" w:pos="360"/>
        </w:tabs>
        <w:overflowPunct/>
        <w:autoSpaceDE/>
        <w:autoSpaceDN/>
        <w:adjustRightInd/>
        <w:ind w:left="720"/>
        <w:jc w:val="both"/>
        <w:textAlignment w:val="auto"/>
        <w:rPr>
          <w:sz w:val="24"/>
          <w:szCs w:val="24"/>
        </w:rPr>
      </w:pPr>
      <w:r w:rsidRPr="001361DB">
        <w:rPr>
          <w:sz w:val="24"/>
          <w:szCs w:val="24"/>
        </w:rPr>
        <w:t xml:space="preserve">kifüggesztésre kerül az </w:t>
      </w:r>
      <w:r w:rsidR="00722EC8" w:rsidRPr="001361DB">
        <w:rPr>
          <w:sz w:val="24"/>
          <w:szCs w:val="24"/>
        </w:rPr>
        <w:t>i</w:t>
      </w:r>
      <w:r w:rsidRPr="001361DB">
        <w:rPr>
          <w:sz w:val="24"/>
          <w:szCs w:val="24"/>
        </w:rPr>
        <w:t>ntézmény</w:t>
      </w:r>
      <w:r w:rsidR="00722EC8" w:rsidRPr="001361DB">
        <w:rPr>
          <w:sz w:val="24"/>
          <w:szCs w:val="24"/>
        </w:rPr>
        <w:t xml:space="preserve"> hirdetőtábláján</w:t>
      </w:r>
    </w:p>
    <w:p w14:paraId="73A244CA" w14:textId="77777777" w:rsidR="00FB012D" w:rsidRPr="001361DB" w:rsidRDefault="00FB012D" w:rsidP="00FA0073">
      <w:pPr>
        <w:numPr>
          <w:ilvl w:val="0"/>
          <w:numId w:val="4"/>
        </w:numPr>
        <w:tabs>
          <w:tab w:val="clear" w:pos="360"/>
        </w:tabs>
        <w:overflowPunct/>
        <w:autoSpaceDE/>
        <w:autoSpaceDN/>
        <w:adjustRightInd/>
        <w:ind w:left="720"/>
        <w:jc w:val="both"/>
        <w:textAlignment w:val="auto"/>
        <w:rPr>
          <w:sz w:val="24"/>
          <w:szCs w:val="24"/>
        </w:rPr>
      </w:pPr>
      <w:r w:rsidRPr="001361DB">
        <w:rPr>
          <w:sz w:val="24"/>
          <w:szCs w:val="24"/>
        </w:rPr>
        <w:t>Kiskőrös város honlapján – intézmények részben - megtekinthető.</w:t>
      </w:r>
    </w:p>
    <w:p w14:paraId="3335E92D" w14:textId="77777777" w:rsidR="00722EC8" w:rsidRPr="001361DB" w:rsidRDefault="00722EC8" w:rsidP="00722EC8">
      <w:pPr>
        <w:overflowPunct/>
        <w:autoSpaceDE/>
        <w:autoSpaceDN/>
        <w:adjustRightInd/>
        <w:ind w:left="360"/>
        <w:jc w:val="both"/>
        <w:textAlignment w:val="auto"/>
        <w:rPr>
          <w:sz w:val="24"/>
          <w:szCs w:val="24"/>
        </w:rPr>
      </w:pPr>
    </w:p>
    <w:p w14:paraId="363F3D7D" w14:textId="77777777" w:rsidR="00D92B1B" w:rsidRPr="001361DB" w:rsidRDefault="00D92B1B" w:rsidP="00D92B1B">
      <w:pPr>
        <w:jc w:val="both"/>
        <w:rPr>
          <w:sz w:val="24"/>
          <w:szCs w:val="24"/>
        </w:rPr>
      </w:pPr>
      <w:r w:rsidRPr="001361DB">
        <w:rPr>
          <w:sz w:val="24"/>
          <w:szCs w:val="24"/>
        </w:rPr>
        <w:t>A szakmai program módosításakor a nyilvánosságra hozatalról ismételten gondoskodni kell.</w:t>
      </w:r>
    </w:p>
    <w:p w14:paraId="3326AB98" w14:textId="77777777" w:rsidR="00722EC8" w:rsidRPr="001361DB" w:rsidRDefault="00722EC8" w:rsidP="00D92B1B">
      <w:pPr>
        <w:jc w:val="both"/>
        <w:rPr>
          <w:sz w:val="24"/>
          <w:szCs w:val="24"/>
        </w:rPr>
      </w:pPr>
    </w:p>
    <w:p w14:paraId="6D91AF1F" w14:textId="77777777" w:rsidR="003C1C7C" w:rsidRPr="001361DB" w:rsidRDefault="003C1C7C">
      <w:pPr>
        <w:spacing w:line="360" w:lineRule="auto"/>
        <w:jc w:val="center"/>
        <w:rPr>
          <w:rFonts w:ascii="Franklin Gothic Medium" w:hAnsi="Franklin Gothic Medium"/>
          <w:b/>
          <w:sz w:val="26"/>
          <w:szCs w:val="26"/>
        </w:rPr>
      </w:pPr>
    </w:p>
    <w:p w14:paraId="08F82E5A" w14:textId="77777777" w:rsidR="007A58C0" w:rsidRPr="001361DB" w:rsidRDefault="007A58C0">
      <w:pPr>
        <w:spacing w:line="360" w:lineRule="auto"/>
        <w:jc w:val="center"/>
        <w:rPr>
          <w:rFonts w:ascii="Franklin Gothic Medium" w:hAnsi="Franklin Gothic Medium"/>
          <w:b/>
          <w:sz w:val="26"/>
          <w:szCs w:val="26"/>
        </w:rPr>
      </w:pPr>
    </w:p>
    <w:p w14:paraId="3416F05D" w14:textId="77777777" w:rsidR="001037AF" w:rsidRPr="001361DB" w:rsidRDefault="001037AF">
      <w:pPr>
        <w:spacing w:line="360" w:lineRule="auto"/>
        <w:jc w:val="center"/>
        <w:rPr>
          <w:rFonts w:ascii="Franklin Gothic Medium" w:hAnsi="Franklin Gothic Medium"/>
          <w:b/>
          <w:sz w:val="26"/>
          <w:szCs w:val="26"/>
        </w:rPr>
      </w:pPr>
    </w:p>
    <w:p w14:paraId="6F0FE611" w14:textId="77777777" w:rsidR="001037AF" w:rsidRPr="001361DB" w:rsidRDefault="001037AF">
      <w:pPr>
        <w:spacing w:line="360" w:lineRule="auto"/>
        <w:jc w:val="center"/>
        <w:rPr>
          <w:rFonts w:ascii="Franklin Gothic Medium" w:hAnsi="Franklin Gothic Medium"/>
          <w:b/>
          <w:sz w:val="26"/>
          <w:szCs w:val="26"/>
        </w:rPr>
      </w:pPr>
    </w:p>
    <w:p w14:paraId="4FFA028D" w14:textId="77777777" w:rsidR="00A80A92" w:rsidRPr="001361DB" w:rsidRDefault="00A80A92">
      <w:pPr>
        <w:spacing w:line="360" w:lineRule="auto"/>
        <w:jc w:val="center"/>
        <w:rPr>
          <w:rFonts w:ascii="Franklin Gothic Medium" w:hAnsi="Franklin Gothic Medium"/>
          <w:b/>
          <w:sz w:val="26"/>
          <w:szCs w:val="26"/>
        </w:rPr>
      </w:pPr>
    </w:p>
    <w:p w14:paraId="4540B61C" w14:textId="77777777" w:rsidR="001037AF" w:rsidRPr="001361DB" w:rsidRDefault="001037AF">
      <w:pPr>
        <w:spacing w:line="360" w:lineRule="auto"/>
        <w:jc w:val="center"/>
        <w:rPr>
          <w:rFonts w:ascii="Franklin Gothic Medium" w:hAnsi="Franklin Gothic Medium"/>
          <w:b/>
          <w:sz w:val="26"/>
          <w:szCs w:val="26"/>
        </w:rPr>
      </w:pPr>
    </w:p>
    <w:p w14:paraId="5E9736AC" w14:textId="77777777" w:rsidR="00722EC8" w:rsidRPr="001361DB" w:rsidRDefault="00722EC8" w:rsidP="00F3532A">
      <w:pPr>
        <w:spacing w:line="360" w:lineRule="auto"/>
        <w:rPr>
          <w:rFonts w:ascii="Franklin Gothic Medium" w:hAnsi="Franklin Gothic Medium"/>
          <w:b/>
          <w:sz w:val="24"/>
        </w:rPr>
      </w:pPr>
    </w:p>
    <w:p w14:paraId="6A1950E7" w14:textId="77777777" w:rsidR="00860FFB" w:rsidRPr="001361DB" w:rsidRDefault="00860FFB" w:rsidP="00824AE8">
      <w:pPr>
        <w:spacing w:line="360" w:lineRule="auto"/>
        <w:ind w:left="567" w:hanging="567"/>
        <w:jc w:val="center"/>
        <w:rPr>
          <w:rFonts w:ascii="Bookman Old Style" w:hAnsi="Bookman Old Style"/>
          <w:b/>
          <w:i/>
          <w:sz w:val="24"/>
        </w:rPr>
      </w:pPr>
    </w:p>
    <w:p w14:paraId="6841A7C0" w14:textId="77777777" w:rsidR="00824AE8" w:rsidRPr="001361DB" w:rsidRDefault="0062462B" w:rsidP="00AA2AA2">
      <w:pPr>
        <w:spacing w:line="360" w:lineRule="auto"/>
        <w:ind w:left="567" w:hanging="567"/>
        <w:jc w:val="center"/>
        <w:rPr>
          <w:rFonts w:ascii="Bookman Old Style" w:hAnsi="Bookman Old Style"/>
          <w:b/>
          <w:i/>
          <w:sz w:val="24"/>
        </w:rPr>
      </w:pPr>
      <w:r w:rsidRPr="001361DB">
        <w:rPr>
          <w:rFonts w:ascii="Bookman Old Style" w:hAnsi="Bookman Old Style"/>
          <w:b/>
          <w:i/>
          <w:sz w:val="24"/>
        </w:rPr>
        <w:t>I/A.</w:t>
      </w:r>
      <w:r w:rsidR="00824AE8" w:rsidRPr="001361DB">
        <w:rPr>
          <w:rFonts w:ascii="Bookman Old Style" w:hAnsi="Bookman Old Style"/>
          <w:b/>
          <w:i/>
          <w:sz w:val="24"/>
        </w:rPr>
        <w:t xml:space="preserve"> INTÉZMÉNY </w:t>
      </w:r>
      <w:r w:rsidR="00AA2AA2" w:rsidRPr="001361DB">
        <w:rPr>
          <w:rFonts w:ascii="Bookman Old Style" w:hAnsi="Bookman Old Style"/>
          <w:b/>
          <w:i/>
          <w:sz w:val="24"/>
        </w:rPr>
        <w:t>BEMUTATÁSA</w:t>
      </w:r>
    </w:p>
    <w:p w14:paraId="39CD57ED" w14:textId="77777777" w:rsidR="00AA2AA2" w:rsidRPr="001361DB" w:rsidRDefault="00AA2AA2" w:rsidP="00AA2AA2">
      <w:pPr>
        <w:spacing w:line="360" w:lineRule="auto"/>
        <w:ind w:left="567" w:hanging="567"/>
        <w:jc w:val="center"/>
        <w:rPr>
          <w:rFonts w:ascii="Bookman Old Style" w:hAnsi="Bookman Old Style"/>
          <w:b/>
          <w:sz w:val="24"/>
          <w:szCs w:val="24"/>
        </w:rPr>
      </w:pPr>
    </w:p>
    <w:p w14:paraId="15B2FD83" w14:textId="77777777" w:rsidR="00824AE8" w:rsidRPr="001361DB" w:rsidRDefault="00824AE8" w:rsidP="00824AE8">
      <w:pPr>
        <w:spacing w:line="360" w:lineRule="auto"/>
        <w:jc w:val="both"/>
        <w:rPr>
          <w:sz w:val="24"/>
          <w:szCs w:val="24"/>
        </w:rPr>
      </w:pPr>
      <w:r w:rsidRPr="001361DB">
        <w:rPr>
          <w:sz w:val="24"/>
          <w:szCs w:val="24"/>
        </w:rPr>
        <w:lastRenderedPageBreak/>
        <w:tab/>
      </w:r>
      <w:r w:rsidRPr="001361DB">
        <w:rPr>
          <w:i/>
          <w:sz w:val="24"/>
          <w:szCs w:val="24"/>
        </w:rPr>
        <w:t>Név:</w:t>
      </w:r>
      <w:r w:rsidRPr="001361DB">
        <w:rPr>
          <w:sz w:val="24"/>
          <w:szCs w:val="24"/>
        </w:rPr>
        <w:tab/>
      </w:r>
      <w:r w:rsidRPr="001361DB">
        <w:rPr>
          <w:sz w:val="24"/>
          <w:szCs w:val="24"/>
        </w:rPr>
        <w:tab/>
      </w:r>
      <w:r w:rsidRPr="001361DB">
        <w:rPr>
          <w:sz w:val="24"/>
          <w:szCs w:val="24"/>
        </w:rPr>
        <w:tab/>
      </w:r>
      <w:r w:rsidR="00860FFB" w:rsidRPr="001361DB">
        <w:rPr>
          <w:sz w:val="24"/>
          <w:szCs w:val="24"/>
        </w:rPr>
        <w:tab/>
      </w:r>
      <w:r w:rsidRPr="001361DB">
        <w:rPr>
          <w:b/>
          <w:sz w:val="24"/>
          <w:szCs w:val="24"/>
        </w:rPr>
        <w:t>Egészségügyi, Gyermekjóléti és Szociális Intézmény</w:t>
      </w:r>
    </w:p>
    <w:p w14:paraId="0EB438F9" w14:textId="77777777" w:rsidR="00A52DBF" w:rsidRPr="001361DB" w:rsidRDefault="00824AE8" w:rsidP="00824AE8">
      <w:pPr>
        <w:jc w:val="both"/>
        <w:rPr>
          <w:sz w:val="24"/>
          <w:szCs w:val="24"/>
        </w:rPr>
      </w:pPr>
      <w:r w:rsidRPr="001361DB">
        <w:rPr>
          <w:sz w:val="24"/>
          <w:szCs w:val="24"/>
        </w:rPr>
        <w:tab/>
      </w:r>
      <w:r w:rsidRPr="001361DB">
        <w:rPr>
          <w:i/>
          <w:sz w:val="24"/>
          <w:szCs w:val="24"/>
        </w:rPr>
        <w:t>Székhely:</w:t>
      </w:r>
      <w:r w:rsidRPr="001361DB">
        <w:rPr>
          <w:sz w:val="24"/>
          <w:szCs w:val="24"/>
        </w:rPr>
        <w:tab/>
      </w:r>
      <w:r w:rsidRPr="001361DB">
        <w:rPr>
          <w:sz w:val="24"/>
          <w:szCs w:val="24"/>
        </w:rPr>
        <w:tab/>
      </w:r>
      <w:r w:rsidR="00860FFB" w:rsidRPr="001361DB">
        <w:rPr>
          <w:sz w:val="24"/>
          <w:szCs w:val="24"/>
        </w:rPr>
        <w:tab/>
      </w:r>
      <w:r w:rsidRPr="001361DB">
        <w:rPr>
          <w:sz w:val="24"/>
          <w:szCs w:val="24"/>
        </w:rPr>
        <w:t>6200. Kiskőrös Árpád u.8.</w:t>
      </w:r>
    </w:p>
    <w:p w14:paraId="32FA6CA5" w14:textId="77777777" w:rsidR="00A52DBF" w:rsidRPr="001361DB" w:rsidRDefault="00A52DBF" w:rsidP="00824AE8">
      <w:pPr>
        <w:jc w:val="both"/>
        <w:rPr>
          <w:sz w:val="24"/>
          <w:szCs w:val="24"/>
        </w:rPr>
      </w:pP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t>telefon:78/</w:t>
      </w:r>
      <w:r w:rsidR="0086345D" w:rsidRPr="001361DB">
        <w:rPr>
          <w:sz w:val="24"/>
          <w:szCs w:val="24"/>
        </w:rPr>
        <w:t xml:space="preserve"> </w:t>
      </w:r>
      <w:r w:rsidRPr="001361DB">
        <w:rPr>
          <w:sz w:val="24"/>
          <w:szCs w:val="24"/>
        </w:rPr>
        <w:t>311</w:t>
      </w:r>
      <w:r w:rsidR="0086345D" w:rsidRPr="001361DB">
        <w:rPr>
          <w:sz w:val="24"/>
          <w:szCs w:val="24"/>
        </w:rPr>
        <w:t xml:space="preserve"> - </w:t>
      </w:r>
      <w:r w:rsidRPr="001361DB">
        <w:rPr>
          <w:sz w:val="24"/>
          <w:szCs w:val="24"/>
        </w:rPr>
        <w:t>940</w:t>
      </w:r>
    </w:p>
    <w:p w14:paraId="4C26B4A8" w14:textId="77777777" w:rsidR="00A52DBF" w:rsidRPr="001361DB" w:rsidRDefault="00A52DBF" w:rsidP="00824AE8">
      <w:pPr>
        <w:jc w:val="both"/>
        <w:rPr>
          <w:sz w:val="24"/>
          <w:szCs w:val="24"/>
        </w:rPr>
      </w:pP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t>e-mail: rendint@koroskabel.hu</w:t>
      </w:r>
      <w:r w:rsidR="00824AE8" w:rsidRPr="001361DB">
        <w:rPr>
          <w:sz w:val="24"/>
          <w:szCs w:val="24"/>
        </w:rPr>
        <w:tab/>
      </w:r>
    </w:p>
    <w:p w14:paraId="03ED6C26" w14:textId="77777777" w:rsidR="00824AE8" w:rsidRPr="001361DB" w:rsidRDefault="00824AE8" w:rsidP="00824AE8">
      <w:pPr>
        <w:jc w:val="both"/>
        <w:rPr>
          <w:sz w:val="24"/>
          <w:szCs w:val="24"/>
        </w:rPr>
      </w:pP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r>
      <w:r w:rsidRPr="001361DB">
        <w:rPr>
          <w:i/>
          <w:sz w:val="24"/>
          <w:szCs w:val="24"/>
        </w:rPr>
        <w:t>Telephelyek címe, megnevezése:</w:t>
      </w:r>
    </w:p>
    <w:p w14:paraId="465A9C7C" w14:textId="77777777" w:rsidR="00824AE8" w:rsidRPr="001361DB" w:rsidRDefault="00824AE8" w:rsidP="00FA0073">
      <w:pPr>
        <w:numPr>
          <w:ilvl w:val="0"/>
          <w:numId w:val="7"/>
        </w:numPr>
        <w:jc w:val="both"/>
        <w:rPr>
          <w:sz w:val="24"/>
          <w:szCs w:val="24"/>
        </w:rPr>
      </w:pPr>
      <w:r w:rsidRPr="001361DB">
        <w:rPr>
          <w:sz w:val="24"/>
          <w:szCs w:val="24"/>
        </w:rPr>
        <w:t>6200 Kiskőrös, Árpád u.4.</w:t>
      </w:r>
    </w:p>
    <w:p w14:paraId="1D32211B" w14:textId="77777777" w:rsidR="00824AE8" w:rsidRPr="001361DB" w:rsidRDefault="00824AE8" w:rsidP="00FA0073">
      <w:pPr>
        <w:numPr>
          <w:ilvl w:val="0"/>
          <w:numId w:val="7"/>
        </w:numPr>
        <w:jc w:val="both"/>
        <w:rPr>
          <w:sz w:val="24"/>
          <w:szCs w:val="24"/>
        </w:rPr>
      </w:pPr>
      <w:r w:rsidRPr="001361DB">
        <w:rPr>
          <w:sz w:val="24"/>
          <w:szCs w:val="24"/>
        </w:rPr>
        <w:t>6200 Kiskőrös, Árpád u.6.</w:t>
      </w:r>
    </w:p>
    <w:p w14:paraId="272CDD68" w14:textId="77777777" w:rsidR="00824AE8" w:rsidRPr="001361DB" w:rsidRDefault="00824AE8" w:rsidP="00FA0073">
      <w:pPr>
        <w:numPr>
          <w:ilvl w:val="0"/>
          <w:numId w:val="7"/>
        </w:numPr>
        <w:jc w:val="both"/>
        <w:rPr>
          <w:sz w:val="24"/>
          <w:szCs w:val="24"/>
        </w:rPr>
      </w:pPr>
      <w:r w:rsidRPr="001361DB">
        <w:rPr>
          <w:sz w:val="24"/>
          <w:szCs w:val="24"/>
        </w:rPr>
        <w:t>6200 Kiskőrös, Sárkány József u.13.</w:t>
      </w:r>
    </w:p>
    <w:p w14:paraId="7F369507" w14:textId="77777777" w:rsidR="00A81D79" w:rsidRPr="001361DB" w:rsidRDefault="00824AE8" w:rsidP="00FA0073">
      <w:pPr>
        <w:numPr>
          <w:ilvl w:val="0"/>
          <w:numId w:val="7"/>
        </w:numPr>
        <w:jc w:val="both"/>
        <w:rPr>
          <w:sz w:val="24"/>
          <w:szCs w:val="24"/>
        </w:rPr>
      </w:pPr>
      <w:r w:rsidRPr="001361DB">
        <w:rPr>
          <w:sz w:val="24"/>
          <w:szCs w:val="24"/>
        </w:rPr>
        <w:t>6200. Kiskőrös, Kossuth u.6.</w:t>
      </w:r>
    </w:p>
    <w:p w14:paraId="6C001ADC" w14:textId="77777777" w:rsidR="00655917" w:rsidRPr="002848F7" w:rsidRDefault="00655917" w:rsidP="00FA0073">
      <w:pPr>
        <w:numPr>
          <w:ilvl w:val="0"/>
          <w:numId w:val="7"/>
        </w:numPr>
        <w:jc w:val="both"/>
        <w:rPr>
          <w:strike/>
          <w:color w:val="FF0000"/>
          <w:sz w:val="24"/>
          <w:szCs w:val="24"/>
        </w:rPr>
      </w:pPr>
      <w:r w:rsidRPr="002848F7">
        <w:rPr>
          <w:strike/>
          <w:color w:val="FF0000"/>
          <w:sz w:val="24"/>
          <w:szCs w:val="24"/>
        </w:rPr>
        <w:t>6200.Kiskőrös Mohácsi u. 41.</w:t>
      </w:r>
    </w:p>
    <w:p w14:paraId="5B136AB9" w14:textId="77777777" w:rsidR="00824AE8" w:rsidRPr="001361DB" w:rsidRDefault="00824AE8" w:rsidP="00824AE8">
      <w:pPr>
        <w:spacing w:line="360" w:lineRule="auto"/>
        <w:jc w:val="both"/>
        <w:rPr>
          <w:sz w:val="24"/>
          <w:szCs w:val="24"/>
        </w:rPr>
      </w:pPr>
      <w:r w:rsidRPr="001361DB">
        <w:rPr>
          <w:sz w:val="24"/>
          <w:szCs w:val="24"/>
        </w:rPr>
        <w:tab/>
      </w:r>
      <w:r w:rsidRPr="001361DB">
        <w:rPr>
          <w:i/>
          <w:sz w:val="24"/>
          <w:szCs w:val="24"/>
        </w:rPr>
        <w:t>Fenntartó:</w:t>
      </w:r>
      <w:r w:rsidRPr="001361DB">
        <w:rPr>
          <w:sz w:val="24"/>
          <w:szCs w:val="24"/>
        </w:rPr>
        <w:tab/>
      </w:r>
      <w:r w:rsidRPr="001361DB">
        <w:rPr>
          <w:sz w:val="24"/>
          <w:szCs w:val="24"/>
        </w:rPr>
        <w:tab/>
      </w:r>
      <w:r w:rsidR="00860FFB" w:rsidRPr="001361DB">
        <w:rPr>
          <w:sz w:val="24"/>
          <w:szCs w:val="24"/>
        </w:rPr>
        <w:tab/>
      </w:r>
      <w:r w:rsidRPr="001361DB">
        <w:rPr>
          <w:sz w:val="24"/>
          <w:szCs w:val="24"/>
        </w:rPr>
        <w:t>Kiskőrös Város Önkormányzata</w:t>
      </w:r>
    </w:p>
    <w:p w14:paraId="12F21E57" w14:textId="77777777" w:rsidR="00860FFB" w:rsidRPr="001361DB" w:rsidRDefault="00860FFB" w:rsidP="006F7294">
      <w:pPr>
        <w:ind w:left="708" w:hanging="708"/>
        <w:jc w:val="both"/>
        <w:rPr>
          <w:sz w:val="24"/>
          <w:szCs w:val="24"/>
        </w:rPr>
      </w:pPr>
      <w:r w:rsidRPr="001361DB">
        <w:rPr>
          <w:sz w:val="24"/>
          <w:szCs w:val="24"/>
        </w:rPr>
        <w:tab/>
      </w:r>
      <w:r w:rsidRPr="001361DB">
        <w:rPr>
          <w:i/>
          <w:sz w:val="24"/>
          <w:szCs w:val="24"/>
        </w:rPr>
        <w:t>Irányító szervének neve</w:t>
      </w:r>
      <w:r w:rsidR="00F83D85" w:rsidRPr="001361DB">
        <w:rPr>
          <w:sz w:val="24"/>
          <w:szCs w:val="24"/>
        </w:rPr>
        <w:t xml:space="preserve"> </w:t>
      </w:r>
      <w:r w:rsidR="00F83D85" w:rsidRPr="001361DB">
        <w:rPr>
          <w:sz w:val="24"/>
          <w:szCs w:val="24"/>
        </w:rPr>
        <w:tab/>
        <w:t>Kiskőrös Város Önkormányzat K</w:t>
      </w:r>
      <w:r w:rsidRPr="001361DB">
        <w:rPr>
          <w:sz w:val="24"/>
          <w:szCs w:val="24"/>
        </w:rPr>
        <w:t>épviselő-testülete 6200</w:t>
      </w:r>
      <w:r w:rsidR="009C3EDB" w:rsidRPr="001361DB">
        <w:rPr>
          <w:sz w:val="24"/>
          <w:szCs w:val="24"/>
        </w:rPr>
        <w:t>.</w:t>
      </w:r>
      <w:r w:rsidRPr="001361DB">
        <w:rPr>
          <w:sz w:val="24"/>
          <w:szCs w:val="24"/>
        </w:rPr>
        <w:t xml:space="preserve"> Kiskőrös Petőfi tér 1.</w:t>
      </w:r>
      <w:r w:rsidRPr="001361DB">
        <w:rPr>
          <w:sz w:val="24"/>
          <w:szCs w:val="24"/>
        </w:rPr>
        <w:tab/>
      </w:r>
      <w:r w:rsidRPr="001361DB">
        <w:rPr>
          <w:sz w:val="24"/>
          <w:szCs w:val="24"/>
        </w:rPr>
        <w:tab/>
      </w:r>
    </w:p>
    <w:p w14:paraId="6D82AEFE" w14:textId="77777777" w:rsidR="006F7294" w:rsidRPr="001361DB" w:rsidRDefault="006F7294" w:rsidP="006F7294">
      <w:pPr>
        <w:ind w:left="708" w:hanging="708"/>
        <w:jc w:val="both"/>
        <w:rPr>
          <w:sz w:val="24"/>
          <w:szCs w:val="24"/>
        </w:rPr>
      </w:pPr>
    </w:p>
    <w:p w14:paraId="498039BD" w14:textId="77777777" w:rsidR="00824AE8" w:rsidRPr="001361DB" w:rsidRDefault="00824AE8" w:rsidP="00824AE8">
      <w:pPr>
        <w:ind w:left="708"/>
        <w:jc w:val="both"/>
        <w:rPr>
          <w:sz w:val="24"/>
          <w:szCs w:val="24"/>
        </w:rPr>
      </w:pPr>
      <w:r w:rsidRPr="001361DB">
        <w:rPr>
          <w:i/>
          <w:sz w:val="24"/>
          <w:szCs w:val="24"/>
        </w:rPr>
        <w:t>Típusa:</w:t>
      </w:r>
      <w:r w:rsidRPr="001361DB">
        <w:rPr>
          <w:sz w:val="24"/>
          <w:szCs w:val="24"/>
        </w:rPr>
        <w:tab/>
      </w:r>
      <w:r w:rsidRPr="001361DB">
        <w:rPr>
          <w:sz w:val="24"/>
          <w:szCs w:val="24"/>
        </w:rPr>
        <w:tab/>
      </w:r>
      <w:r w:rsidR="00860FFB" w:rsidRPr="001361DB">
        <w:rPr>
          <w:sz w:val="24"/>
          <w:szCs w:val="24"/>
        </w:rPr>
        <w:tab/>
      </w:r>
      <w:r w:rsidRPr="001361DB">
        <w:rPr>
          <w:sz w:val="24"/>
          <w:szCs w:val="24"/>
        </w:rPr>
        <w:t>Önállóan működő költségvetési szerv, melynek gazdálkodási feladatait a Kiskőrösi Polgármesteri Hivatal látja el.</w:t>
      </w:r>
    </w:p>
    <w:p w14:paraId="5733DE0D" w14:textId="77777777" w:rsidR="00824AE8" w:rsidRPr="001361DB" w:rsidRDefault="00824AE8" w:rsidP="00824AE8">
      <w:pPr>
        <w:spacing w:line="360" w:lineRule="auto"/>
        <w:ind w:left="708"/>
        <w:jc w:val="both"/>
        <w:rPr>
          <w:sz w:val="24"/>
          <w:szCs w:val="24"/>
        </w:rPr>
      </w:pPr>
    </w:p>
    <w:p w14:paraId="7BDA831E" w14:textId="77777777" w:rsidR="00824AE8" w:rsidRPr="001361DB" w:rsidRDefault="00824AE8" w:rsidP="00824AE8">
      <w:pPr>
        <w:ind w:left="708"/>
        <w:jc w:val="both"/>
        <w:rPr>
          <w:sz w:val="24"/>
          <w:szCs w:val="24"/>
        </w:rPr>
      </w:pPr>
      <w:r w:rsidRPr="001361DB">
        <w:rPr>
          <w:i/>
          <w:sz w:val="24"/>
          <w:szCs w:val="24"/>
        </w:rPr>
        <w:t>Közfeladata:</w:t>
      </w:r>
      <w:r w:rsidRPr="001361DB">
        <w:rPr>
          <w:sz w:val="24"/>
          <w:szCs w:val="24"/>
        </w:rPr>
        <w:t xml:space="preserve"> Az egészs</w:t>
      </w:r>
      <w:r w:rsidR="009C3EDB" w:rsidRPr="001361DB">
        <w:rPr>
          <w:sz w:val="24"/>
          <w:szCs w:val="24"/>
        </w:rPr>
        <w:t>égügyről szóló 1997. évi CLIV. t</w:t>
      </w:r>
      <w:r w:rsidRPr="001361DB">
        <w:rPr>
          <w:sz w:val="24"/>
          <w:szCs w:val="24"/>
        </w:rPr>
        <w:t>örvényben, valamint más jogszabályokban meghatározott egészségügyi alapellátás, a gyermek védelméről és a gyámügyi igaz</w:t>
      </w:r>
      <w:r w:rsidR="009C3EDB" w:rsidRPr="001361DB">
        <w:rPr>
          <w:sz w:val="24"/>
          <w:szCs w:val="24"/>
        </w:rPr>
        <w:t>gatásról szóló 1997. évi XXXI. t</w:t>
      </w:r>
      <w:r w:rsidRPr="001361DB">
        <w:rPr>
          <w:sz w:val="24"/>
          <w:szCs w:val="24"/>
        </w:rPr>
        <w:t>örvényben meghatározott gyermekjóléti alapellátása, valamint a szociális igazgatásról és a szociális ellátásról szóló 1993. évi III. törvényben meghatározott szociális ellátás.</w:t>
      </w:r>
    </w:p>
    <w:p w14:paraId="08E51368" w14:textId="77777777" w:rsidR="00824AE8" w:rsidRPr="001361DB" w:rsidRDefault="00824AE8" w:rsidP="00824AE8">
      <w:pPr>
        <w:ind w:left="708"/>
        <w:jc w:val="both"/>
        <w:rPr>
          <w:sz w:val="24"/>
          <w:szCs w:val="24"/>
        </w:rPr>
      </w:pPr>
    </w:p>
    <w:p w14:paraId="572639D9" w14:textId="77777777" w:rsidR="00824AE8" w:rsidRPr="001361DB" w:rsidRDefault="00824AE8" w:rsidP="00824AE8">
      <w:pPr>
        <w:ind w:left="708"/>
        <w:jc w:val="both"/>
        <w:rPr>
          <w:sz w:val="24"/>
          <w:szCs w:val="24"/>
        </w:rPr>
      </w:pPr>
      <w:r w:rsidRPr="001361DB">
        <w:rPr>
          <w:i/>
          <w:sz w:val="24"/>
          <w:szCs w:val="24"/>
        </w:rPr>
        <w:t>Alaptevékenysége:</w:t>
      </w:r>
      <w:r w:rsidRPr="001361DB">
        <w:rPr>
          <w:sz w:val="24"/>
          <w:szCs w:val="24"/>
        </w:rPr>
        <w:t xml:space="preserve"> Az Egészségügyi, Gyermekjóléti és Szociális Intézmény ellátja az egészségügyről </w:t>
      </w:r>
      <w:r w:rsidR="002255A3" w:rsidRPr="001361DB">
        <w:rPr>
          <w:sz w:val="24"/>
          <w:szCs w:val="24"/>
        </w:rPr>
        <w:t>szóló 1997. évi CLIV. törvény</w:t>
      </w:r>
      <w:r w:rsidRPr="001361DB">
        <w:rPr>
          <w:sz w:val="24"/>
          <w:szCs w:val="24"/>
        </w:rPr>
        <w:t>, a szociális igazgatásról és a szociális ellátásról szóló 1993. évi III. törvény, a gyermekek védelméről és a gyámügyi igaz</w:t>
      </w:r>
      <w:r w:rsidR="002255A3" w:rsidRPr="001361DB">
        <w:rPr>
          <w:sz w:val="24"/>
          <w:szCs w:val="24"/>
        </w:rPr>
        <w:t>gatásról szóló 1997. évi XXXI. t</w:t>
      </w:r>
      <w:r w:rsidRPr="001361DB">
        <w:rPr>
          <w:sz w:val="24"/>
          <w:szCs w:val="24"/>
        </w:rPr>
        <w:t>örvény és a v</w:t>
      </w:r>
      <w:r w:rsidR="002255A3" w:rsidRPr="001361DB">
        <w:rPr>
          <w:sz w:val="24"/>
          <w:szCs w:val="24"/>
        </w:rPr>
        <w:t>onatkozó egyéb jogszabályokban</w:t>
      </w:r>
      <w:r w:rsidRPr="001361DB">
        <w:rPr>
          <w:sz w:val="24"/>
          <w:szCs w:val="24"/>
        </w:rPr>
        <w:t xml:space="preserve"> számára meghatározott feladatokat.</w:t>
      </w:r>
    </w:p>
    <w:p w14:paraId="70861518" w14:textId="77777777" w:rsidR="00824AE8" w:rsidRPr="001361DB" w:rsidRDefault="00824AE8" w:rsidP="00824AE8">
      <w:pPr>
        <w:ind w:left="708"/>
        <w:jc w:val="both"/>
        <w:rPr>
          <w:sz w:val="24"/>
          <w:szCs w:val="24"/>
        </w:rPr>
      </w:pPr>
    </w:p>
    <w:p w14:paraId="62E41CB2" w14:textId="77777777" w:rsidR="000F7ED2" w:rsidRPr="001361DB" w:rsidRDefault="00824AE8" w:rsidP="00824AE8">
      <w:pPr>
        <w:ind w:left="708"/>
        <w:jc w:val="both"/>
        <w:rPr>
          <w:sz w:val="24"/>
          <w:szCs w:val="24"/>
        </w:rPr>
      </w:pPr>
      <w:r w:rsidRPr="001361DB">
        <w:rPr>
          <w:i/>
          <w:sz w:val="24"/>
          <w:szCs w:val="24"/>
        </w:rPr>
        <w:t>Ellátási terület:</w:t>
      </w:r>
      <w:r w:rsidRPr="001361DB">
        <w:rPr>
          <w:sz w:val="24"/>
          <w:szCs w:val="24"/>
        </w:rPr>
        <w:t xml:space="preserve"> Kiskőrös vonzáskörzete területén az alapító okiratban meghatározott feladatok ellátása</w:t>
      </w:r>
      <w:r w:rsidR="002255A3" w:rsidRPr="001361DB">
        <w:rPr>
          <w:sz w:val="24"/>
          <w:szCs w:val="24"/>
        </w:rPr>
        <w:t>.</w:t>
      </w:r>
      <w:r w:rsidR="000F7ED2" w:rsidRPr="001361DB">
        <w:rPr>
          <w:sz w:val="24"/>
          <w:szCs w:val="24"/>
        </w:rPr>
        <w:t xml:space="preserve"> </w:t>
      </w:r>
    </w:p>
    <w:p w14:paraId="642DD6EB" w14:textId="77777777" w:rsidR="00824AE8" w:rsidRPr="001361DB" w:rsidRDefault="000F7ED2" w:rsidP="00824AE8">
      <w:pPr>
        <w:ind w:left="708"/>
        <w:jc w:val="both"/>
        <w:rPr>
          <w:sz w:val="24"/>
          <w:szCs w:val="24"/>
        </w:rPr>
      </w:pPr>
      <w:r w:rsidRPr="001361DB">
        <w:rPr>
          <w:sz w:val="24"/>
          <w:szCs w:val="24"/>
        </w:rPr>
        <w:t>A Család-és Gyermekjóléti Központ tekintetében Kiskőrösi Járás területe.</w:t>
      </w:r>
    </w:p>
    <w:p w14:paraId="4D9AD1AF" w14:textId="77777777" w:rsidR="00824AE8" w:rsidRPr="001361DB" w:rsidRDefault="000F7ED2" w:rsidP="00824AE8">
      <w:pPr>
        <w:ind w:left="708"/>
        <w:jc w:val="both"/>
        <w:rPr>
          <w:sz w:val="24"/>
          <w:szCs w:val="24"/>
        </w:rPr>
      </w:pPr>
      <w:r w:rsidRPr="001361DB">
        <w:rPr>
          <w:sz w:val="24"/>
          <w:szCs w:val="24"/>
        </w:rPr>
        <w:t>Az Idősek Otthona</w:t>
      </w:r>
      <w:r w:rsidR="00824AE8" w:rsidRPr="001361DB">
        <w:rPr>
          <w:sz w:val="24"/>
          <w:szCs w:val="24"/>
        </w:rPr>
        <w:t xml:space="preserve"> vonatkozásában Magyarország területe.</w:t>
      </w:r>
    </w:p>
    <w:p w14:paraId="476AF805" w14:textId="77777777" w:rsidR="00824AE8" w:rsidRPr="001361DB" w:rsidRDefault="00824AE8" w:rsidP="00824AE8">
      <w:pPr>
        <w:ind w:left="708"/>
        <w:jc w:val="both"/>
        <w:rPr>
          <w:rFonts w:ascii="Bookman Old Style" w:hAnsi="Bookman Old Style"/>
          <w:sz w:val="24"/>
          <w:szCs w:val="24"/>
        </w:rPr>
      </w:pPr>
    </w:p>
    <w:p w14:paraId="6DB9C2A9" w14:textId="77777777" w:rsidR="00824AE8" w:rsidRPr="001361DB" w:rsidRDefault="00824AE8" w:rsidP="00824AE8">
      <w:pPr>
        <w:ind w:left="708"/>
        <w:jc w:val="both"/>
        <w:rPr>
          <w:rFonts w:ascii="Bookman Old Style" w:hAnsi="Bookman Old Style"/>
          <w:sz w:val="24"/>
          <w:szCs w:val="24"/>
        </w:rPr>
      </w:pPr>
    </w:p>
    <w:p w14:paraId="0A6DCE5A" w14:textId="77777777" w:rsidR="0062462B" w:rsidRPr="001361DB" w:rsidRDefault="0062462B">
      <w:pPr>
        <w:spacing w:line="360" w:lineRule="auto"/>
        <w:ind w:left="567" w:hanging="567"/>
        <w:jc w:val="center"/>
        <w:rPr>
          <w:rFonts w:ascii="Bookman Old Style" w:hAnsi="Bookman Old Style"/>
          <w:b/>
          <w:i/>
          <w:sz w:val="24"/>
        </w:rPr>
      </w:pPr>
    </w:p>
    <w:p w14:paraId="3191F709" w14:textId="77777777" w:rsidR="00860FFB" w:rsidRPr="001361DB" w:rsidRDefault="00860FFB">
      <w:pPr>
        <w:spacing w:line="360" w:lineRule="auto"/>
        <w:ind w:left="567" w:hanging="567"/>
        <w:jc w:val="center"/>
        <w:rPr>
          <w:rFonts w:ascii="Bookman Old Style" w:hAnsi="Bookman Old Style"/>
          <w:b/>
          <w:i/>
          <w:sz w:val="24"/>
        </w:rPr>
      </w:pPr>
    </w:p>
    <w:p w14:paraId="47BEF1C8" w14:textId="77777777" w:rsidR="00860FFB" w:rsidRPr="001361DB" w:rsidRDefault="00860FFB">
      <w:pPr>
        <w:spacing w:line="360" w:lineRule="auto"/>
        <w:ind w:left="567" w:hanging="567"/>
        <w:jc w:val="center"/>
        <w:rPr>
          <w:rFonts w:ascii="Bookman Old Style" w:hAnsi="Bookman Old Style"/>
          <w:b/>
          <w:i/>
          <w:sz w:val="24"/>
        </w:rPr>
      </w:pPr>
    </w:p>
    <w:p w14:paraId="034E5383" w14:textId="77777777" w:rsidR="00860FFB" w:rsidRPr="001361DB" w:rsidRDefault="00860FFB">
      <w:pPr>
        <w:spacing w:line="360" w:lineRule="auto"/>
        <w:ind w:left="567" w:hanging="567"/>
        <w:jc w:val="center"/>
        <w:rPr>
          <w:rFonts w:ascii="Bookman Old Style" w:hAnsi="Bookman Old Style"/>
          <w:b/>
          <w:i/>
          <w:sz w:val="24"/>
        </w:rPr>
      </w:pPr>
    </w:p>
    <w:p w14:paraId="6EE67180" w14:textId="77777777" w:rsidR="00860FFB" w:rsidRPr="001361DB" w:rsidRDefault="00860FFB">
      <w:pPr>
        <w:spacing w:line="360" w:lineRule="auto"/>
        <w:ind w:left="567" w:hanging="567"/>
        <w:jc w:val="center"/>
        <w:rPr>
          <w:rFonts w:ascii="Bookman Old Style" w:hAnsi="Bookman Old Style"/>
          <w:b/>
          <w:i/>
          <w:sz w:val="24"/>
        </w:rPr>
      </w:pPr>
    </w:p>
    <w:p w14:paraId="199D1C16" w14:textId="77777777" w:rsidR="00860FFB" w:rsidRPr="001361DB" w:rsidRDefault="00860FFB" w:rsidP="00333139">
      <w:pPr>
        <w:spacing w:line="360" w:lineRule="auto"/>
        <w:rPr>
          <w:rFonts w:ascii="Bookman Old Style" w:hAnsi="Bookman Old Style"/>
          <w:b/>
          <w:i/>
          <w:sz w:val="24"/>
        </w:rPr>
      </w:pPr>
    </w:p>
    <w:p w14:paraId="3B4B47A4" w14:textId="77777777" w:rsidR="00297940" w:rsidRPr="001361DB" w:rsidRDefault="00297940">
      <w:pPr>
        <w:ind w:left="567" w:hanging="567"/>
        <w:rPr>
          <w:b/>
          <w:sz w:val="24"/>
        </w:rPr>
      </w:pPr>
    </w:p>
    <w:p w14:paraId="52083BA3" w14:textId="77777777" w:rsidR="00F3532A" w:rsidRPr="001361DB" w:rsidRDefault="00F3532A">
      <w:pPr>
        <w:ind w:left="284" w:hanging="284"/>
        <w:rPr>
          <w:b/>
          <w:sz w:val="24"/>
        </w:rPr>
      </w:pPr>
    </w:p>
    <w:p w14:paraId="20E4CCFC" w14:textId="77777777" w:rsidR="0062462B" w:rsidRPr="001361DB" w:rsidRDefault="0062462B">
      <w:pPr>
        <w:ind w:left="284" w:hanging="284"/>
        <w:jc w:val="center"/>
        <w:rPr>
          <w:rFonts w:ascii="Bookman Old Style" w:hAnsi="Bookman Old Style"/>
          <w:b/>
          <w:i/>
          <w:sz w:val="24"/>
        </w:rPr>
      </w:pPr>
      <w:r w:rsidRPr="001361DB">
        <w:rPr>
          <w:rFonts w:ascii="Bookman Old Style" w:hAnsi="Bookman Old Style"/>
          <w:b/>
          <w:i/>
          <w:sz w:val="24"/>
        </w:rPr>
        <w:t xml:space="preserve">I/B. </w:t>
      </w:r>
    </w:p>
    <w:p w14:paraId="0498A130" w14:textId="77777777" w:rsidR="0062462B" w:rsidRPr="001361DB" w:rsidRDefault="0062462B">
      <w:pPr>
        <w:ind w:left="284" w:hanging="284"/>
        <w:jc w:val="center"/>
        <w:rPr>
          <w:rFonts w:ascii="Bookman Old Style" w:hAnsi="Bookman Old Style"/>
          <w:i/>
          <w:sz w:val="24"/>
        </w:rPr>
      </w:pPr>
      <w:r w:rsidRPr="001361DB">
        <w:rPr>
          <w:rFonts w:ascii="Bookman Old Style" w:hAnsi="Bookman Old Style"/>
          <w:b/>
          <w:i/>
          <w:sz w:val="24"/>
        </w:rPr>
        <w:t>AZ INTÉZMÉNYI SZAKMAI CSOPORTOK TAGOLTSÁGA, JELLEMZŐI, FELADATA</w:t>
      </w:r>
    </w:p>
    <w:p w14:paraId="6E6C6668" w14:textId="77777777" w:rsidR="0062462B" w:rsidRPr="001361DB" w:rsidRDefault="0062462B">
      <w:pPr>
        <w:ind w:left="567" w:hanging="567"/>
        <w:rPr>
          <w:b/>
          <w:sz w:val="24"/>
          <w:u w:val="single"/>
        </w:rPr>
      </w:pPr>
    </w:p>
    <w:p w14:paraId="4FA197EB" w14:textId="77777777" w:rsidR="0062462B" w:rsidRPr="001361DB" w:rsidRDefault="0062462B">
      <w:pPr>
        <w:ind w:left="567" w:hanging="567"/>
        <w:rPr>
          <w:sz w:val="24"/>
        </w:rPr>
      </w:pPr>
      <w:r w:rsidRPr="001361DB">
        <w:rPr>
          <w:b/>
          <w:sz w:val="24"/>
          <w:u w:val="single"/>
        </w:rPr>
        <w:t>1.) I</w:t>
      </w:r>
      <w:r w:rsidR="007A1C3B" w:rsidRPr="001361DB">
        <w:rPr>
          <w:b/>
          <w:sz w:val="24"/>
          <w:u w:val="single"/>
        </w:rPr>
        <w:t>gazgató</w:t>
      </w:r>
    </w:p>
    <w:p w14:paraId="054E0132" w14:textId="77777777" w:rsidR="0062462B" w:rsidRPr="001361DB" w:rsidRDefault="0062462B">
      <w:pPr>
        <w:ind w:left="567" w:hanging="567"/>
        <w:rPr>
          <w:sz w:val="24"/>
        </w:rPr>
      </w:pPr>
      <w:r w:rsidRPr="001361DB">
        <w:rPr>
          <w:i/>
          <w:sz w:val="24"/>
        </w:rPr>
        <w:lastRenderedPageBreak/>
        <w:t>Felelős:</w:t>
      </w:r>
      <w:r w:rsidR="00145B73">
        <w:rPr>
          <w:sz w:val="24"/>
        </w:rPr>
        <w:tab/>
      </w:r>
      <w:r w:rsidRPr="001361DB">
        <w:rPr>
          <w:sz w:val="24"/>
        </w:rPr>
        <w:t>- Az intézmény szabályszerű működéséért</w:t>
      </w:r>
    </w:p>
    <w:p w14:paraId="1C908115" w14:textId="77777777" w:rsidR="0062462B" w:rsidRPr="001361DB" w:rsidRDefault="0062462B">
      <w:pPr>
        <w:ind w:left="567" w:hanging="567"/>
        <w:rPr>
          <w:sz w:val="24"/>
        </w:rPr>
      </w:pPr>
      <w:r w:rsidRPr="001361DB">
        <w:rPr>
          <w:sz w:val="24"/>
        </w:rPr>
        <w:t xml:space="preserve">                </w:t>
      </w:r>
      <w:r w:rsidR="00356DD0" w:rsidRPr="001361DB">
        <w:rPr>
          <w:sz w:val="24"/>
        </w:rPr>
        <w:tab/>
      </w:r>
      <w:r w:rsidR="00C447EB" w:rsidRPr="001361DB">
        <w:rPr>
          <w:sz w:val="24"/>
        </w:rPr>
        <w:t xml:space="preserve">- Az intézmény </w:t>
      </w:r>
      <w:r w:rsidRPr="001361DB">
        <w:rPr>
          <w:sz w:val="24"/>
        </w:rPr>
        <w:t>gazdálkodási tevékenységéért</w:t>
      </w:r>
    </w:p>
    <w:p w14:paraId="6EB4B2A8" w14:textId="77777777" w:rsidR="0062462B" w:rsidRPr="001361DB" w:rsidRDefault="0062462B">
      <w:pPr>
        <w:ind w:left="567" w:hanging="567"/>
        <w:rPr>
          <w:sz w:val="24"/>
        </w:rPr>
      </w:pPr>
      <w:r w:rsidRPr="001361DB">
        <w:rPr>
          <w:sz w:val="24"/>
        </w:rPr>
        <w:t xml:space="preserve">               </w:t>
      </w:r>
      <w:r w:rsidR="00356DD0" w:rsidRPr="001361DB">
        <w:rPr>
          <w:sz w:val="24"/>
        </w:rPr>
        <w:tab/>
      </w:r>
      <w:r w:rsidRPr="001361DB">
        <w:rPr>
          <w:sz w:val="24"/>
        </w:rPr>
        <w:t xml:space="preserve">- Intézményben végzett szakmai munka színvonaláért, hatékonyságáért </w:t>
      </w:r>
    </w:p>
    <w:p w14:paraId="2536C16E" w14:textId="77777777" w:rsidR="0062462B" w:rsidRPr="001361DB" w:rsidRDefault="0062462B">
      <w:pPr>
        <w:ind w:left="567" w:hanging="567"/>
        <w:rPr>
          <w:sz w:val="24"/>
        </w:rPr>
      </w:pPr>
      <w:r w:rsidRPr="001361DB">
        <w:rPr>
          <w:sz w:val="24"/>
        </w:rPr>
        <w:t xml:space="preserve">                </w:t>
      </w:r>
      <w:r w:rsidR="00356DD0" w:rsidRPr="001361DB">
        <w:rPr>
          <w:sz w:val="24"/>
        </w:rPr>
        <w:tab/>
      </w:r>
      <w:r w:rsidRPr="001361DB">
        <w:rPr>
          <w:sz w:val="24"/>
        </w:rPr>
        <w:t>- Munkáltatói jogok gyakorlásáért</w:t>
      </w:r>
    </w:p>
    <w:p w14:paraId="40A7701A" w14:textId="77777777" w:rsidR="0062462B" w:rsidRPr="001361DB" w:rsidRDefault="0062462B">
      <w:pPr>
        <w:ind w:left="567" w:hanging="567"/>
        <w:rPr>
          <w:sz w:val="24"/>
        </w:rPr>
      </w:pPr>
      <w:r w:rsidRPr="001361DB">
        <w:rPr>
          <w:sz w:val="24"/>
        </w:rPr>
        <w:t xml:space="preserve">               </w:t>
      </w:r>
      <w:r w:rsidR="00356DD0" w:rsidRPr="001361DB">
        <w:rPr>
          <w:sz w:val="24"/>
        </w:rPr>
        <w:tab/>
      </w:r>
      <w:r w:rsidRPr="001361DB">
        <w:rPr>
          <w:sz w:val="24"/>
        </w:rPr>
        <w:t>- Oktatási, továbbképzési terv elkészítéséért, új ellátások kidolgozásáért</w:t>
      </w:r>
    </w:p>
    <w:p w14:paraId="728478CC" w14:textId="77777777" w:rsidR="00356DD0" w:rsidRPr="001361DB" w:rsidRDefault="00356DD0">
      <w:pPr>
        <w:ind w:left="567" w:hanging="567"/>
        <w:rPr>
          <w:sz w:val="24"/>
        </w:rPr>
      </w:pPr>
      <w:r w:rsidRPr="001361DB">
        <w:rPr>
          <w:sz w:val="24"/>
        </w:rPr>
        <w:tab/>
      </w:r>
      <w:r w:rsidRPr="001361DB">
        <w:rPr>
          <w:sz w:val="24"/>
        </w:rPr>
        <w:tab/>
      </w:r>
      <w:r w:rsidRPr="001361DB">
        <w:rPr>
          <w:sz w:val="24"/>
        </w:rPr>
        <w:tab/>
        <w:t>- Az idősek otthonába való felvétel engedélyezése</w:t>
      </w:r>
    </w:p>
    <w:p w14:paraId="5F1B24C4" w14:textId="77777777" w:rsidR="0062462B" w:rsidRPr="001361DB" w:rsidRDefault="0062462B">
      <w:pPr>
        <w:ind w:left="567" w:hanging="567"/>
        <w:rPr>
          <w:sz w:val="24"/>
        </w:rPr>
      </w:pPr>
      <w:r w:rsidRPr="001361DB">
        <w:rPr>
          <w:i/>
          <w:sz w:val="24"/>
        </w:rPr>
        <w:t>Figyelemmel kíséri, irányítja, ellenőrzi, koordinálja:</w:t>
      </w:r>
    </w:p>
    <w:p w14:paraId="2F5E5A61" w14:textId="77777777" w:rsidR="0062462B" w:rsidRPr="001361DB" w:rsidRDefault="0062462B">
      <w:pPr>
        <w:ind w:left="567" w:hanging="567"/>
        <w:rPr>
          <w:sz w:val="24"/>
        </w:rPr>
      </w:pPr>
      <w:r w:rsidRPr="001361DB">
        <w:rPr>
          <w:sz w:val="24"/>
        </w:rPr>
        <w:t xml:space="preserve">                   - Az intézményben végzett szakmai munkát </w:t>
      </w:r>
    </w:p>
    <w:p w14:paraId="51BE19A6" w14:textId="77777777" w:rsidR="0062462B" w:rsidRPr="001361DB" w:rsidRDefault="0062462B">
      <w:pPr>
        <w:ind w:left="567" w:hanging="567"/>
        <w:rPr>
          <w:sz w:val="24"/>
        </w:rPr>
      </w:pPr>
      <w:r w:rsidRPr="001361DB">
        <w:rPr>
          <w:sz w:val="24"/>
        </w:rPr>
        <w:t xml:space="preserve">                   - Intézményi költségvetés tervszerű, takarékos teljesítését</w:t>
      </w:r>
    </w:p>
    <w:p w14:paraId="04EACA0D" w14:textId="77777777" w:rsidR="0062462B" w:rsidRPr="001361DB" w:rsidRDefault="0062462B">
      <w:pPr>
        <w:ind w:left="567" w:hanging="567"/>
        <w:rPr>
          <w:sz w:val="24"/>
        </w:rPr>
      </w:pPr>
      <w:r w:rsidRPr="001361DB">
        <w:rPr>
          <w:sz w:val="24"/>
        </w:rPr>
        <w:t xml:space="preserve">                   - Adminisztrációs, dokumentációs tevékenységet</w:t>
      </w:r>
    </w:p>
    <w:p w14:paraId="3E5618E8" w14:textId="77777777" w:rsidR="0062462B" w:rsidRPr="001361DB" w:rsidRDefault="0062462B">
      <w:pPr>
        <w:ind w:left="567" w:hanging="567"/>
        <w:rPr>
          <w:sz w:val="24"/>
        </w:rPr>
      </w:pPr>
      <w:r w:rsidRPr="001361DB">
        <w:rPr>
          <w:sz w:val="24"/>
        </w:rPr>
        <w:t xml:space="preserve">                   - Etikai követelmények megvalósulását</w:t>
      </w:r>
    </w:p>
    <w:p w14:paraId="0806615D" w14:textId="77777777" w:rsidR="0062462B" w:rsidRPr="001361DB" w:rsidRDefault="0062462B">
      <w:pPr>
        <w:ind w:left="567" w:hanging="567"/>
        <w:rPr>
          <w:sz w:val="24"/>
        </w:rPr>
      </w:pPr>
      <w:r w:rsidRPr="001361DB">
        <w:rPr>
          <w:sz w:val="24"/>
        </w:rPr>
        <w:t xml:space="preserve">                   - Munkafegyelem betartását</w:t>
      </w:r>
    </w:p>
    <w:p w14:paraId="77D1E188" w14:textId="77777777" w:rsidR="0062462B" w:rsidRPr="001361DB" w:rsidRDefault="0062462B">
      <w:pPr>
        <w:ind w:left="567" w:hanging="567"/>
        <w:rPr>
          <w:sz w:val="24"/>
        </w:rPr>
      </w:pPr>
      <w:r w:rsidRPr="001361DB">
        <w:rPr>
          <w:sz w:val="24"/>
        </w:rPr>
        <w:t xml:space="preserve">                   - Társadalmi tulajdon védelmét</w:t>
      </w:r>
    </w:p>
    <w:p w14:paraId="49C619D0" w14:textId="77777777" w:rsidR="00DB4FA2" w:rsidRPr="001361DB" w:rsidRDefault="00DB4FA2">
      <w:pPr>
        <w:ind w:left="567" w:hanging="567"/>
        <w:rPr>
          <w:sz w:val="24"/>
        </w:rPr>
      </w:pPr>
    </w:p>
    <w:p w14:paraId="4FD920B2" w14:textId="77777777" w:rsidR="0062462B" w:rsidRPr="001361DB" w:rsidRDefault="00DB4FA2">
      <w:pPr>
        <w:ind w:left="567" w:hanging="567"/>
        <w:rPr>
          <w:b/>
          <w:sz w:val="24"/>
          <w:u w:val="single"/>
        </w:rPr>
      </w:pPr>
      <w:r w:rsidRPr="001361DB">
        <w:rPr>
          <w:b/>
          <w:sz w:val="24"/>
          <w:u w:val="single"/>
        </w:rPr>
        <w:t>2.) Egészségügyi ellátás</w:t>
      </w:r>
    </w:p>
    <w:p w14:paraId="57C8283A" w14:textId="77777777" w:rsidR="005F6164" w:rsidRPr="001361DB" w:rsidRDefault="005F6164" w:rsidP="005F6164">
      <w:pPr>
        <w:ind w:left="567" w:hanging="567"/>
        <w:jc w:val="both"/>
        <w:rPr>
          <w:b/>
          <w:sz w:val="24"/>
        </w:rPr>
      </w:pPr>
      <w:r w:rsidRPr="001361DB">
        <w:rPr>
          <w:b/>
          <w:sz w:val="24"/>
        </w:rPr>
        <w:t>Család és nővédelmi egészségügyi gondozás</w:t>
      </w:r>
    </w:p>
    <w:p w14:paraId="34BC1190" w14:textId="77777777" w:rsidR="005F6164" w:rsidRPr="001361DB" w:rsidRDefault="005F6164" w:rsidP="005F6164">
      <w:pPr>
        <w:ind w:left="567" w:hanging="567"/>
        <w:jc w:val="both"/>
        <w:rPr>
          <w:sz w:val="16"/>
          <w:szCs w:val="16"/>
        </w:rPr>
      </w:pPr>
      <w:r w:rsidRPr="001361DB">
        <w:rPr>
          <w:i/>
          <w:sz w:val="24"/>
        </w:rPr>
        <w:t>Feladata: -</w:t>
      </w:r>
      <w:r w:rsidRPr="001361DB">
        <w:rPr>
          <w:sz w:val="24"/>
        </w:rPr>
        <w:t xml:space="preserve"> a gyermekvállalás optimális körülményeinek elősegítése céljából az anya fogamzás előtti gondozása, a genetikai tanácsadás, a termékenységi ciklus alatti gondozás, a családtervezési ismeretek és a fogamzásgátló módszerek megismertetése, valamint a nők fokozott védelméhez szükséges összetett megelőzési tevékenység, egészségvédelem, illetve a 0-6 éves korú gyermekek gondozása</w:t>
      </w:r>
    </w:p>
    <w:p w14:paraId="2DFA88A5" w14:textId="77777777" w:rsidR="005F6164" w:rsidRPr="001361DB" w:rsidRDefault="005F6164" w:rsidP="005F6164">
      <w:pPr>
        <w:ind w:left="567" w:hanging="567"/>
        <w:jc w:val="both"/>
        <w:rPr>
          <w:sz w:val="16"/>
          <w:szCs w:val="16"/>
        </w:rPr>
      </w:pPr>
    </w:p>
    <w:p w14:paraId="7F58F8C8" w14:textId="77777777" w:rsidR="005F6164" w:rsidRPr="001361DB" w:rsidRDefault="005F6164" w:rsidP="005F6164">
      <w:pPr>
        <w:ind w:left="567" w:hanging="567"/>
        <w:jc w:val="both"/>
        <w:rPr>
          <w:b/>
          <w:sz w:val="24"/>
          <w:u w:val="single"/>
        </w:rPr>
      </w:pPr>
      <w:r w:rsidRPr="001361DB">
        <w:rPr>
          <w:b/>
          <w:sz w:val="24"/>
          <w:u w:val="single"/>
        </w:rPr>
        <w:t>Ifjúság-egészségügyi gondozás</w:t>
      </w:r>
    </w:p>
    <w:p w14:paraId="134CFE81" w14:textId="77777777" w:rsidR="005F6164" w:rsidRPr="001361DB" w:rsidRDefault="005F6164" w:rsidP="005F6164">
      <w:pPr>
        <w:ind w:left="567" w:hanging="567"/>
        <w:jc w:val="both"/>
        <w:rPr>
          <w:sz w:val="24"/>
        </w:rPr>
      </w:pPr>
      <w:r w:rsidRPr="001361DB">
        <w:rPr>
          <w:i/>
          <w:sz w:val="24"/>
        </w:rPr>
        <w:t>Feladata:</w:t>
      </w:r>
      <w:r w:rsidR="00891EFC" w:rsidRPr="001361DB">
        <w:rPr>
          <w:sz w:val="24"/>
        </w:rPr>
        <w:t xml:space="preserve"> -</w:t>
      </w:r>
      <w:r w:rsidRPr="001361DB">
        <w:rPr>
          <w:sz w:val="24"/>
        </w:rPr>
        <w:t xml:space="preserve"> a kiskorúak harmonikus testi és lelki fejlődését elősegítő egészségnevelés, szűrővizsgálatok, védőoltások, a beiskolázás előtti vizsgálatok</w:t>
      </w:r>
    </w:p>
    <w:p w14:paraId="0BCC596F" w14:textId="77777777" w:rsidR="005F6164" w:rsidRPr="001361DB" w:rsidRDefault="005F6164" w:rsidP="005F6164">
      <w:pPr>
        <w:ind w:left="567" w:hanging="567"/>
        <w:jc w:val="both"/>
        <w:rPr>
          <w:sz w:val="24"/>
        </w:rPr>
      </w:pPr>
    </w:p>
    <w:p w14:paraId="398F9E23" w14:textId="77777777" w:rsidR="005F6164" w:rsidRPr="001361DB" w:rsidRDefault="005F6164" w:rsidP="005F6164">
      <w:pPr>
        <w:ind w:left="567" w:hanging="567"/>
        <w:jc w:val="both"/>
        <w:rPr>
          <w:b/>
          <w:sz w:val="24"/>
          <w:u w:val="single"/>
        </w:rPr>
      </w:pPr>
      <w:r w:rsidRPr="001361DB">
        <w:rPr>
          <w:b/>
          <w:sz w:val="24"/>
          <w:u w:val="single"/>
        </w:rPr>
        <w:t xml:space="preserve"> Fogorvosi alapellátás</w:t>
      </w:r>
    </w:p>
    <w:p w14:paraId="55B28200" w14:textId="77777777" w:rsidR="005F6164" w:rsidRPr="001361DB" w:rsidRDefault="005F6164" w:rsidP="005F6164">
      <w:pPr>
        <w:ind w:left="567" w:hanging="567"/>
        <w:jc w:val="both"/>
        <w:rPr>
          <w:sz w:val="24"/>
        </w:rPr>
      </w:pPr>
      <w:r w:rsidRPr="001361DB">
        <w:rPr>
          <w:i/>
          <w:sz w:val="24"/>
        </w:rPr>
        <w:t xml:space="preserve">Feladata: - </w:t>
      </w:r>
      <w:r w:rsidRPr="001361DB">
        <w:rPr>
          <w:sz w:val="24"/>
        </w:rPr>
        <w:t>a települési önkormányzat által az egészségügyi alapellátás körében megszervezett fogorvosi alapellátás</w:t>
      </w:r>
    </w:p>
    <w:p w14:paraId="3C32194F" w14:textId="77777777" w:rsidR="0062462B" w:rsidRPr="001361DB" w:rsidRDefault="0062462B" w:rsidP="00FF3E79">
      <w:pPr>
        <w:spacing w:line="360" w:lineRule="auto"/>
        <w:ind w:left="567" w:hanging="567"/>
        <w:jc w:val="both"/>
        <w:rPr>
          <w:sz w:val="24"/>
        </w:rPr>
      </w:pPr>
    </w:p>
    <w:p w14:paraId="6901C756" w14:textId="77777777" w:rsidR="00F60D02" w:rsidRPr="001361DB" w:rsidRDefault="00F60D02" w:rsidP="00F60D02">
      <w:pPr>
        <w:jc w:val="both"/>
        <w:rPr>
          <w:b/>
          <w:sz w:val="24"/>
          <w:u w:val="single"/>
        </w:rPr>
      </w:pPr>
      <w:r w:rsidRPr="001361DB">
        <w:rPr>
          <w:b/>
          <w:sz w:val="24"/>
          <w:u w:val="single"/>
        </w:rPr>
        <w:t>3.) Gyermekjóléti alapellátás</w:t>
      </w:r>
      <w:r w:rsidR="00E31F95" w:rsidRPr="001361DB">
        <w:rPr>
          <w:b/>
          <w:sz w:val="24"/>
          <w:u w:val="single"/>
        </w:rPr>
        <w:t xml:space="preserve"> – Család</w:t>
      </w:r>
      <w:r w:rsidR="001A1B8E" w:rsidRPr="001361DB">
        <w:rPr>
          <w:b/>
          <w:sz w:val="24"/>
          <w:u w:val="single"/>
        </w:rPr>
        <w:t>-</w:t>
      </w:r>
      <w:r w:rsidR="00E31F95" w:rsidRPr="001361DB">
        <w:rPr>
          <w:b/>
          <w:sz w:val="24"/>
          <w:u w:val="single"/>
        </w:rPr>
        <w:t xml:space="preserve"> és Gyermekjóléti Központ</w:t>
      </w:r>
    </w:p>
    <w:p w14:paraId="04490DB4" w14:textId="77777777" w:rsidR="009960C4" w:rsidRPr="001361DB" w:rsidRDefault="00F60D02" w:rsidP="00227CCA">
      <w:pPr>
        <w:ind w:left="567" w:hanging="567"/>
        <w:jc w:val="both"/>
        <w:rPr>
          <w:sz w:val="24"/>
        </w:rPr>
      </w:pPr>
      <w:r w:rsidRPr="001361DB">
        <w:rPr>
          <w:i/>
          <w:sz w:val="24"/>
        </w:rPr>
        <w:t>Feladata</w:t>
      </w:r>
      <w:r w:rsidRPr="001361DB">
        <w:rPr>
          <w:sz w:val="24"/>
        </w:rPr>
        <w:t>: -</w:t>
      </w:r>
      <w:r w:rsidR="009960C4" w:rsidRPr="001361DB">
        <w:rPr>
          <w:sz w:val="24"/>
        </w:rPr>
        <w:t xml:space="preserve"> </w:t>
      </w:r>
      <w:r w:rsidR="00227CCA" w:rsidRPr="001361DB">
        <w:rPr>
          <w:sz w:val="24"/>
        </w:rPr>
        <w:t xml:space="preserve">a gyermek családban nevelkedésének elősegítése, a gyermek veszélyeztetettségének megelőzése érdekében a gyermek számára egyéni és csoportos speciális szolgáltatásokat programokat nyújt, valamint a gyermekvédelmi gondoskodás keretébe tartozó hatósági intézkedésekhez kapcsolódó, a gyermekek védelmére irányuló tevékenységeket lát el. </w:t>
      </w:r>
      <w:r w:rsidR="00BC5FCE" w:rsidRPr="001361DB">
        <w:rPr>
          <w:sz w:val="24"/>
        </w:rPr>
        <w:t>Feladat ellátásával hozzájárul a gyermek családból való kiemelésének megelőzéséhez, valamint a családjából kiemelt gyermek visszahelyezéséhez.</w:t>
      </w:r>
    </w:p>
    <w:p w14:paraId="019F759B" w14:textId="77777777" w:rsidR="00BC5FCE" w:rsidRPr="001361DB" w:rsidRDefault="00BC5FCE" w:rsidP="00227CCA">
      <w:pPr>
        <w:ind w:left="567" w:hanging="567"/>
        <w:jc w:val="both"/>
        <w:rPr>
          <w:sz w:val="24"/>
        </w:rPr>
      </w:pPr>
    </w:p>
    <w:p w14:paraId="5D6F6C29" w14:textId="77777777" w:rsidR="00FF3E79" w:rsidRPr="001361DB" w:rsidRDefault="00FF3E79" w:rsidP="00FF3E79">
      <w:pPr>
        <w:spacing w:line="360" w:lineRule="auto"/>
        <w:ind w:left="567" w:hanging="567"/>
        <w:jc w:val="both"/>
        <w:rPr>
          <w:b/>
          <w:sz w:val="24"/>
          <w:u w:val="single"/>
        </w:rPr>
      </w:pPr>
      <w:r w:rsidRPr="001361DB">
        <w:rPr>
          <w:b/>
          <w:sz w:val="24"/>
          <w:u w:val="single"/>
        </w:rPr>
        <w:t xml:space="preserve">4.) </w:t>
      </w:r>
      <w:r w:rsidR="00E75313" w:rsidRPr="001361DB">
        <w:rPr>
          <w:b/>
          <w:sz w:val="24"/>
          <w:u w:val="single"/>
        </w:rPr>
        <w:t xml:space="preserve">Gyermekek napközbeni ellátása </w:t>
      </w:r>
      <w:r w:rsidR="00110997">
        <w:rPr>
          <w:b/>
          <w:sz w:val="24"/>
          <w:u w:val="single"/>
        </w:rPr>
        <w:t>–</w:t>
      </w:r>
      <w:r w:rsidR="00E75313" w:rsidRPr="001361DB">
        <w:rPr>
          <w:b/>
          <w:sz w:val="24"/>
          <w:u w:val="single"/>
        </w:rPr>
        <w:t xml:space="preserve"> </w:t>
      </w:r>
      <w:r w:rsidRPr="00110997">
        <w:rPr>
          <w:b/>
          <w:color w:val="FF0000"/>
          <w:sz w:val="24"/>
          <w:u w:val="single"/>
        </w:rPr>
        <w:t>Bölcsőde</w:t>
      </w:r>
      <w:r w:rsidR="00110997" w:rsidRPr="00110997">
        <w:rPr>
          <w:b/>
          <w:color w:val="FF0000"/>
          <w:sz w:val="24"/>
          <w:u w:val="single"/>
        </w:rPr>
        <w:t xml:space="preserve"> és Mini Bölcsőde</w:t>
      </w:r>
    </w:p>
    <w:p w14:paraId="16954B39" w14:textId="77777777" w:rsidR="00FF3E79" w:rsidRPr="001361DB" w:rsidRDefault="00FF3E79" w:rsidP="00FF3E79">
      <w:pPr>
        <w:jc w:val="both"/>
        <w:rPr>
          <w:sz w:val="24"/>
          <w:szCs w:val="24"/>
        </w:rPr>
      </w:pPr>
      <w:r w:rsidRPr="001361DB">
        <w:rPr>
          <w:i/>
          <w:sz w:val="24"/>
        </w:rPr>
        <w:t>Feladata:</w:t>
      </w:r>
      <w:r w:rsidRPr="001361DB">
        <w:rPr>
          <w:b/>
          <w:sz w:val="24"/>
        </w:rPr>
        <w:t xml:space="preserve"> - </w:t>
      </w:r>
      <w:r w:rsidRPr="001361DB">
        <w:rPr>
          <w:sz w:val="24"/>
          <w:szCs w:val="24"/>
        </w:rPr>
        <w:t xml:space="preserve">a három éven aluli gyermekek gondozása – nevelése, harmonikus testi – </w:t>
      </w:r>
    </w:p>
    <w:p w14:paraId="78737EFA" w14:textId="77777777" w:rsidR="00FF3E79" w:rsidRPr="001361DB" w:rsidRDefault="00FF3E79" w:rsidP="00FF3E79">
      <w:pPr>
        <w:jc w:val="both"/>
      </w:pPr>
      <w:r w:rsidRPr="001361DB">
        <w:rPr>
          <w:sz w:val="24"/>
          <w:szCs w:val="24"/>
        </w:rPr>
        <w:t>szellemi fejlődésének segítése az életkori és egyéni sajátosságok figyelembevételével</w:t>
      </w:r>
      <w:r w:rsidRPr="001361DB">
        <w:t>.</w:t>
      </w:r>
    </w:p>
    <w:p w14:paraId="01DB42A5" w14:textId="77777777" w:rsidR="0062462B" w:rsidRPr="001361DB" w:rsidRDefault="0062462B" w:rsidP="00FF3E79">
      <w:pPr>
        <w:spacing w:line="360" w:lineRule="auto"/>
        <w:ind w:left="567" w:hanging="567"/>
        <w:jc w:val="both"/>
        <w:rPr>
          <w:sz w:val="24"/>
        </w:rPr>
      </w:pPr>
    </w:p>
    <w:p w14:paraId="5398774D" w14:textId="77777777" w:rsidR="00356DD0" w:rsidRPr="001361DB" w:rsidRDefault="00356DD0" w:rsidP="00FF3E79">
      <w:pPr>
        <w:spacing w:line="360" w:lineRule="auto"/>
        <w:ind w:left="567" w:hanging="567"/>
        <w:jc w:val="both"/>
        <w:rPr>
          <w:b/>
          <w:sz w:val="24"/>
          <w:u w:val="single"/>
        </w:rPr>
      </w:pPr>
      <w:r w:rsidRPr="001361DB">
        <w:rPr>
          <w:b/>
          <w:sz w:val="24"/>
          <w:u w:val="single"/>
        </w:rPr>
        <w:t>5.) Szociális szakosított ellátás – Idősek otthona</w:t>
      </w:r>
    </w:p>
    <w:p w14:paraId="1B25AA21" w14:textId="77777777" w:rsidR="00356DD0" w:rsidRPr="001361DB" w:rsidRDefault="00356DD0" w:rsidP="00FF3E79">
      <w:pPr>
        <w:spacing w:line="360" w:lineRule="auto"/>
        <w:ind w:left="567" w:hanging="567"/>
        <w:jc w:val="both"/>
        <w:rPr>
          <w:sz w:val="24"/>
        </w:rPr>
      </w:pPr>
      <w:r w:rsidRPr="001361DB">
        <w:rPr>
          <w:sz w:val="24"/>
        </w:rPr>
        <w:t>Feladata: Szociális ellátás szállásnyújtással.</w:t>
      </w:r>
    </w:p>
    <w:p w14:paraId="0EFC86B6" w14:textId="77777777" w:rsidR="0062462B" w:rsidRPr="001361DB" w:rsidRDefault="00356DD0">
      <w:pPr>
        <w:ind w:left="567" w:hanging="567"/>
        <w:rPr>
          <w:sz w:val="24"/>
        </w:rPr>
      </w:pPr>
      <w:r w:rsidRPr="001361DB">
        <w:rPr>
          <w:b/>
          <w:sz w:val="24"/>
          <w:u w:val="single"/>
        </w:rPr>
        <w:t>6</w:t>
      </w:r>
      <w:r w:rsidR="0062462B" w:rsidRPr="001361DB">
        <w:rPr>
          <w:b/>
          <w:sz w:val="24"/>
          <w:u w:val="single"/>
        </w:rPr>
        <w:t xml:space="preserve">.) Gazdasági-műszaki </w:t>
      </w:r>
      <w:r w:rsidRPr="001361DB">
        <w:rPr>
          <w:b/>
          <w:sz w:val="24"/>
          <w:u w:val="single"/>
        </w:rPr>
        <w:t>dolgozók</w:t>
      </w:r>
    </w:p>
    <w:p w14:paraId="08C8BBFA" w14:textId="77777777" w:rsidR="0062462B" w:rsidRPr="001361DB" w:rsidRDefault="0062462B">
      <w:pPr>
        <w:ind w:left="567" w:hanging="567"/>
        <w:jc w:val="both"/>
        <w:rPr>
          <w:sz w:val="24"/>
        </w:rPr>
      </w:pPr>
      <w:r w:rsidRPr="001361DB">
        <w:rPr>
          <w:i/>
          <w:sz w:val="24"/>
        </w:rPr>
        <w:t xml:space="preserve">Feladata: </w:t>
      </w:r>
      <w:r w:rsidRPr="001361DB">
        <w:rPr>
          <w:sz w:val="24"/>
        </w:rPr>
        <w:t>- az intézmény zavartalan működéséhez szükséges pénzügyi – gazdasági, valamint műszaki - technikai feltételek biztosítása.</w:t>
      </w:r>
    </w:p>
    <w:p w14:paraId="17E020B7" w14:textId="77777777" w:rsidR="0062462B" w:rsidRPr="001361DB" w:rsidRDefault="0062462B" w:rsidP="00136F05">
      <w:pPr>
        <w:rPr>
          <w:sz w:val="24"/>
        </w:rPr>
      </w:pPr>
    </w:p>
    <w:p w14:paraId="0C53DD7B" w14:textId="77777777" w:rsidR="00F11D31" w:rsidRPr="001361DB" w:rsidRDefault="00F11D31">
      <w:pPr>
        <w:ind w:left="567" w:hanging="567"/>
        <w:rPr>
          <w:sz w:val="24"/>
        </w:rPr>
      </w:pPr>
    </w:p>
    <w:p w14:paraId="086478BA" w14:textId="77777777" w:rsidR="00F11D31" w:rsidRPr="001361DB" w:rsidRDefault="00F11D31" w:rsidP="00F11D31">
      <w:pPr>
        <w:ind w:left="284" w:hanging="284"/>
        <w:jc w:val="center"/>
        <w:rPr>
          <w:rFonts w:ascii="Bookman Old Style" w:hAnsi="Bookman Old Style"/>
          <w:b/>
          <w:i/>
          <w:sz w:val="24"/>
        </w:rPr>
      </w:pPr>
      <w:r w:rsidRPr="001361DB">
        <w:rPr>
          <w:rFonts w:ascii="Bookman Old Style" w:hAnsi="Bookman Old Style"/>
          <w:b/>
          <w:i/>
          <w:sz w:val="24"/>
        </w:rPr>
        <w:t xml:space="preserve">I/C. </w:t>
      </w:r>
    </w:p>
    <w:p w14:paraId="11781E29" w14:textId="77777777" w:rsidR="00F11D31" w:rsidRPr="001361DB" w:rsidRDefault="00F11D31">
      <w:pPr>
        <w:ind w:left="567" w:hanging="567"/>
        <w:rPr>
          <w:sz w:val="24"/>
        </w:rPr>
      </w:pPr>
    </w:p>
    <w:p w14:paraId="4829D346" w14:textId="77777777" w:rsidR="00FF3E79" w:rsidRPr="001361DB" w:rsidRDefault="00FF3E79">
      <w:pPr>
        <w:ind w:left="567" w:hanging="567"/>
        <w:rPr>
          <w:sz w:val="24"/>
        </w:rPr>
      </w:pPr>
    </w:p>
    <w:p w14:paraId="079B101B" w14:textId="77777777" w:rsidR="0062462B" w:rsidRPr="001361DB" w:rsidRDefault="00F001FB" w:rsidP="00722EC8">
      <w:pPr>
        <w:jc w:val="both"/>
        <w:rPr>
          <w:i/>
          <w:sz w:val="24"/>
        </w:rPr>
      </w:pPr>
      <w:r w:rsidRPr="001361DB">
        <w:rPr>
          <w:i/>
          <w:sz w:val="24"/>
        </w:rPr>
        <w:t>Az intézmény</w:t>
      </w:r>
      <w:r w:rsidR="000C72C2" w:rsidRPr="001361DB">
        <w:rPr>
          <w:i/>
          <w:sz w:val="24"/>
        </w:rPr>
        <w:t xml:space="preserve"> a</w:t>
      </w:r>
      <w:r w:rsidRPr="001361DB">
        <w:rPr>
          <w:i/>
          <w:sz w:val="24"/>
        </w:rPr>
        <w:t xml:space="preserve"> </w:t>
      </w:r>
      <w:r w:rsidR="005A7AF4" w:rsidRPr="001361DB">
        <w:rPr>
          <w:i/>
          <w:sz w:val="24"/>
        </w:rPr>
        <w:t>gyermekjóléti alapellátási</w:t>
      </w:r>
      <w:r w:rsidR="00993122" w:rsidRPr="001361DB">
        <w:rPr>
          <w:i/>
          <w:sz w:val="24"/>
        </w:rPr>
        <w:t xml:space="preserve"> és szociális szakellátási </w:t>
      </w:r>
      <w:r w:rsidR="000C72C2" w:rsidRPr="001361DB">
        <w:rPr>
          <w:i/>
          <w:sz w:val="24"/>
        </w:rPr>
        <w:t>feladatait</w:t>
      </w:r>
      <w:r w:rsidRPr="001361DB">
        <w:rPr>
          <w:i/>
          <w:sz w:val="24"/>
        </w:rPr>
        <w:t xml:space="preserve"> </w:t>
      </w:r>
      <w:r w:rsidR="00722EC8" w:rsidRPr="001361DB">
        <w:rPr>
          <w:i/>
          <w:sz w:val="24"/>
        </w:rPr>
        <w:t xml:space="preserve">az alábbi jogszabályok, valamint végrehajtási rendeletekben szabályozott előírások szerint végzi: </w:t>
      </w:r>
    </w:p>
    <w:p w14:paraId="62C58FF5" w14:textId="77777777" w:rsidR="00FF3E79" w:rsidRPr="001361DB" w:rsidRDefault="00FF3E79" w:rsidP="00722EC8">
      <w:pPr>
        <w:jc w:val="both"/>
        <w:rPr>
          <w:i/>
          <w:sz w:val="24"/>
        </w:rPr>
      </w:pPr>
    </w:p>
    <w:p w14:paraId="50309407" w14:textId="77777777" w:rsidR="00B96218" w:rsidRPr="001361DB" w:rsidRDefault="00B96218" w:rsidP="00FA0073">
      <w:pPr>
        <w:numPr>
          <w:ilvl w:val="0"/>
          <w:numId w:val="5"/>
        </w:numPr>
        <w:tabs>
          <w:tab w:val="left" w:pos="1068"/>
        </w:tabs>
        <w:overflowPunct/>
        <w:autoSpaceDE/>
        <w:autoSpaceDN/>
        <w:adjustRightInd/>
        <w:jc w:val="both"/>
        <w:textAlignment w:val="auto"/>
        <w:rPr>
          <w:sz w:val="24"/>
          <w:szCs w:val="24"/>
          <w:lang w:eastAsia="ar-SA"/>
        </w:rPr>
      </w:pPr>
      <w:r w:rsidRPr="001361DB">
        <w:rPr>
          <w:i/>
          <w:sz w:val="24"/>
          <w:szCs w:val="24"/>
          <w:lang w:eastAsia="ar-SA"/>
        </w:rPr>
        <w:t>1997</w:t>
      </w:r>
      <w:r w:rsidRPr="001361DB">
        <w:rPr>
          <w:sz w:val="24"/>
          <w:szCs w:val="24"/>
          <w:lang w:eastAsia="ar-SA"/>
        </w:rPr>
        <w:t xml:space="preserve">. </w:t>
      </w:r>
      <w:r w:rsidRPr="001361DB">
        <w:rPr>
          <w:i/>
          <w:sz w:val="24"/>
          <w:szCs w:val="24"/>
          <w:lang w:eastAsia="ar-SA"/>
        </w:rPr>
        <w:t>évi XXXI. törvény</w:t>
      </w:r>
      <w:r w:rsidRPr="001361DB">
        <w:rPr>
          <w:sz w:val="24"/>
          <w:szCs w:val="24"/>
          <w:lang w:eastAsia="ar-SA"/>
        </w:rPr>
        <w:t>- a gyermekek védelméről és a gyámügyi igazgatásról</w:t>
      </w:r>
      <w:r w:rsidR="0065425C" w:rsidRPr="001361DB">
        <w:rPr>
          <w:sz w:val="24"/>
          <w:szCs w:val="24"/>
          <w:lang w:eastAsia="ar-SA"/>
        </w:rPr>
        <w:t xml:space="preserve"> (továbbiakban Gyvt.)</w:t>
      </w:r>
    </w:p>
    <w:p w14:paraId="72ABAB34" w14:textId="77777777" w:rsidR="00722EC8" w:rsidRPr="001361DB" w:rsidRDefault="00B96218" w:rsidP="00FA0073">
      <w:pPr>
        <w:numPr>
          <w:ilvl w:val="0"/>
          <w:numId w:val="5"/>
        </w:numPr>
        <w:tabs>
          <w:tab w:val="left" w:pos="1068"/>
        </w:tabs>
        <w:overflowPunct/>
        <w:autoSpaceDE/>
        <w:autoSpaceDN/>
        <w:adjustRightInd/>
        <w:jc w:val="both"/>
        <w:textAlignment w:val="auto"/>
        <w:rPr>
          <w:sz w:val="24"/>
          <w:szCs w:val="24"/>
          <w:lang w:eastAsia="ar-SA"/>
        </w:rPr>
      </w:pPr>
      <w:r w:rsidRPr="001361DB">
        <w:rPr>
          <w:i/>
          <w:sz w:val="24"/>
          <w:szCs w:val="24"/>
          <w:lang w:eastAsia="ar-SA"/>
        </w:rPr>
        <w:t xml:space="preserve">9/2000. (VIII. 4.) SzCsM rendelet </w:t>
      </w:r>
      <w:r w:rsidRPr="001361DB">
        <w:rPr>
          <w:sz w:val="24"/>
          <w:szCs w:val="24"/>
          <w:lang w:eastAsia="ar-SA"/>
        </w:rPr>
        <w:t xml:space="preserve">- </w:t>
      </w:r>
      <w:r w:rsidR="00722EC8" w:rsidRPr="001361DB">
        <w:rPr>
          <w:sz w:val="24"/>
          <w:szCs w:val="24"/>
          <w:lang w:eastAsia="ar-SA"/>
        </w:rPr>
        <w:t>a személyes gondoskodást végző személyek továbbképzéséről és a szociális szakvizs</w:t>
      </w:r>
      <w:r w:rsidR="00172500" w:rsidRPr="001361DB">
        <w:rPr>
          <w:sz w:val="24"/>
          <w:szCs w:val="24"/>
          <w:lang w:eastAsia="ar-SA"/>
        </w:rPr>
        <w:t xml:space="preserve">gáról </w:t>
      </w:r>
    </w:p>
    <w:p w14:paraId="3ED3E1DA" w14:textId="77777777" w:rsidR="00B96218" w:rsidRPr="001361DB" w:rsidRDefault="00B96218" w:rsidP="00FA0073">
      <w:pPr>
        <w:numPr>
          <w:ilvl w:val="0"/>
          <w:numId w:val="5"/>
        </w:numPr>
        <w:overflowPunct/>
        <w:autoSpaceDE/>
        <w:autoSpaceDN/>
        <w:adjustRightInd/>
        <w:jc w:val="both"/>
        <w:textAlignment w:val="auto"/>
        <w:rPr>
          <w:sz w:val="24"/>
          <w:szCs w:val="24"/>
          <w:lang w:eastAsia="ar-SA"/>
        </w:rPr>
      </w:pPr>
      <w:r w:rsidRPr="001361DB">
        <w:rPr>
          <w:i/>
          <w:sz w:val="24"/>
          <w:szCs w:val="24"/>
          <w:lang w:eastAsia="ar-SA"/>
        </w:rPr>
        <w:t>15/1998.</w:t>
      </w:r>
      <w:r w:rsidR="00E1419B" w:rsidRPr="001361DB">
        <w:rPr>
          <w:i/>
          <w:sz w:val="24"/>
          <w:szCs w:val="24"/>
          <w:lang w:eastAsia="ar-SA"/>
        </w:rPr>
        <w:t xml:space="preserve">(IV.30) NM rendelet </w:t>
      </w:r>
      <w:r w:rsidR="00E1419B" w:rsidRPr="001361DB">
        <w:rPr>
          <w:sz w:val="24"/>
          <w:szCs w:val="24"/>
          <w:lang w:eastAsia="ar-SA"/>
        </w:rPr>
        <w:t>– a személyes gondoskodást nyújtó gyermekjóléti, gyermekvédelmi intézmények, valamint személyek szakmai feladata</w:t>
      </w:r>
      <w:r w:rsidR="00172500" w:rsidRPr="001361DB">
        <w:rPr>
          <w:sz w:val="24"/>
          <w:szCs w:val="24"/>
          <w:lang w:eastAsia="ar-SA"/>
        </w:rPr>
        <w:t>iról és működésük feltételeiről</w:t>
      </w:r>
    </w:p>
    <w:p w14:paraId="618C3AB1" w14:textId="77777777" w:rsidR="00E1419B" w:rsidRPr="001361DB" w:rsidRDefault="00111D2E"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328</w:t>
      </w:r>
      <w:r w:rsidR="003A4D24" w:rsidRPr="001361DB">
        <w:rPr>
          <w:i/>
          <w:sz w:val="24"/>
          <w:szCs w:val="24"/>
          <w:lang w:eastAsia="ar-SA"/>
        </w:rPr>
        <w:t>/</w:t>
      </w:r>
      <w:r w:rsidRPr="001361DB">
        <w:rPr>
          <w:i/>
          <w:sz w:val="24"/>
          <w:szCs w:val="24"/>
          <w:lang w:eastAsia="ar-SA"/>
        </w:rPr>
        <w:t>2011</w:t>
      </w:r>
      <w:r w:rsidR="003A4D24" w:rsidRPr="001361DB">
        <w:rPr>
          <w:i/>
          <w:sz w:val="24"/>
          <w:szCs w:val="24"/>
          <w:lang w:eastAsia="ar-SA"/>
        </w:rPr>
        <w:t xml:space="preserve">. </w:t>
      </w:r>
      <w:r w:rsidRPr="001361DB">
        <w:rPr>
          <w:i/>
          <w:sz w:val="24"/>
          <w:szCs w:val="24"/>
          <w:lang w:eastAsia="ar-SA"/>
        </w:rPr>
        <w:t>(XII</w:t>
      </w:r>
      <w:r w:rsidR="003A4D24" w:rsidRPr="001361DB">
        <w:rPr>
          <w:i/>
          <w:sz w:val="24"/>
          <w:szCs w:val="24"/>
          <w:lang w:eastAsia="ar-SA"/>
        </w:rPr>
        <w:t>.29.) Kormány</w:t>
      </w:r>
      <w:r w:rsidR="00E1419B" w:rsidRPr="001361DB">
        <w:rPr>
          <w:i/>
          <w:sz w:val="24"/>
          <w:szCs w:val="24"/>
          <w:lang w:eastAsia="ar-SA"/>
        </w:rPr>
        <w:t xml:space="preserve">rendelet </w:t>
      </w:r>
      <w:r w:rsidR="00E1419B" w:rsidRPr="001361DB">
        <w:rPr>
          <w:sz w:val="24"/>
          <w:szCs w:val="24"/>
          <w:lang w:eastAsia="ar-SA"/>
        </w:rPr>
        <w:t>– a személyes gondoskodást nyújtó gyermekjóléti alapellátások és gyermekvédelmi szakellátások térítési díjáról és az igénylésükhöz felhasználható bizonyítékokról</w:t>
      </w:r>
    </w:p>
    <w:p w14:paraId="5BB4719D" w14:textId="77777777" w:rsidR="00E1419B" w:rsidRPr="001361DB" w:rsidRDefault="003A4D24"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235/1997. (XII.17.) Kormány</w:t>
      </w:r>
      <w:r w:rsidR="00E1419B" w:rsidRPr="001361DB">
        <w:rPr>
          <w:i/>
          <w:sz w:val="24"/>
          <w:szCs w:val="24"/>
          <w:lang w:eastAsia="ar-SA"/>
        </w:rPr>
        <w:t xml:space="preserve">rendelet </w:t>
      </w:r>
      <w:r w:rsidR="00E1419B" w:rsidRPr="001361DB">
        <w:rPr>
          <w:sz w:val="24"/>
          <w:szCs w:val="24"/>
          <w:lang w:eastAsia="ar-SA"/>
        </w:rPr>
        <w:t>– a gyámhatóságok, a területi gyermekvédelmi szakszolgálatok, a gyermekjóléti szolgálatok és a személyes gondoskodást nyújtó szervek és személyek által kezelt személyes adatokról</w:t>
      </w:r>
    </w:p>
    <w:p w14:paraId="347781A8" w14:textId="77777777" w:rsidR="00E05CCC" w:rsidRPr="001361DB" w:rsidRDefault="00E05CCC" w:rsidP="00FA0073">
      <w:pPr>
        <w:numPr>
          <w:ilvl w:val="0"/>
          <w:numId w:val="5"/>
        </w:numPr>
        <w:tabs>
          <w:tab w:val="left" w:pos="0"/>
        </w:tabs>
        <w:overflowPunct/>
        <w:autoSpaceDE/>
        <w:autoSpaceDN/>
        <w:adjustRightInd/>
        <w:textAlignment w:val="auto"/>
        <w:rPr>
          <w:sz w:val="24"/>
          <w:szCs w:val="24"/>
        </w:rPr>
      </w:pPr>
      <w:r w:rsidRPr="001361DB">
        <w:rPr>
          <w:i/>
          <w:sz w:val="24"/>
          <w:szCs w:val="24"/>
          <w:lang w:eastAsia="ar-SA"/>
        </w:rPr>
        <w:t xml:space="preserve">369/2013. (X.24.) Kormányrendelet - </w:t>
      </w:r>
      <w:r w:rsidRPr="001361DB">
        <w:rPr>
          <w:sz w:val="24"/>
          <w:szCs w:val="24"/>
        </w:rPr>
        <w:t>a szociális, gyermekjóléti és gyermekvédelmi szolgáltatók, intézmények és hálózatok hatósági nyilvántartásáról és ellenőrzéséről</w:t>
      </w:r>
    </w:p>
    <w:p w14:paraId="67B5D9E7" w14:textId="77777777" w:rsidR="00DD2833" w:rsidRPr="001361DB" w:rsidRDefault="00DD2833" w:rsidP="00FA0073">
      <w:pPr>
        <w:numPr>
          <w:ilvl w:val="0"/>
          <w:numId w:val="5"/>
        </w:numPr>
        <w:tabs>
          <w:tab w:val="left" w:pos="0"/>
        </w:tabs>
        <w:overflowPunct/>
        <w:autoSpaceDE/>
        <w:autoSpaceDN/>
        <w:adjustRightInd/>
        <w:textAlignment w:val="auto"/>
        <w:rPr>
          <w:i/>
          <w:sz w:val="24"/>
          <w:szCs w:val="24"/>
          <w:lang w:eastAsia="ar-SA"/>
        </w:rPr>
      </w:pPr>
      <w:r w:rsidRPr="001361DB">
        <w:rPr>
          <w:i/>
          <w:sz w:val="24"/>
          <w:szCs w:val="24"/>
        </w:rPr>
        <w:t>26/2013. (XII.19.) önkormányzati rendelet</w:t>
      </w:r>
      <w:r w:rsidRPr="001361DB">
        <w:rPr>
          <w:sz w:val="24"/>
          <w:szCs w:val="24"/>
        </w:rPr>
        <w:t xml:space="preserve"> a személyes gondoskodást nyújtó gyermekjóléti alapellátásokról</w:t>
      </w:r>
    </w:p>
    <w:p w14:paraId="467564E2" w14:textId="77777777" w:rsidR="00DD2833" w:rsidRPr="001361DB" w:rsidRDefault="00DD2833" w:rsidP="00FA0073">
      <w:pPr>
        <w:numPr>
          <w:ilvl w:val="0"/>
          <w:numId w:val="5"/>
        </w:numPr>
        <w:rPr>
          <w:sz w:val="24"/>
        </w:rPr>
      </w:pPr>
      <w:r w:rsidRPr="001361DB">
        <w:rPr>
          <w:i/>
          <w:sz w:val="24"/>
          <w:szCs w:val="24"/>
          <w:lang w:eastAsia="ar-SA"/>
        </w:rPr>
        <w:t>20/2013. (XI.21.) önkormányzati rendelet</w:t>
      </w:r>
      <w:r w:rsidRPr="001361DB">
        <w:rPr>
          <w:sz w:val="24"/>
          <w:szCs w:val="24"/>
          <w:lang w:eastAsia="ar-SA"/>
        </w:rPr>
        <w:t xml:space="preserve"> a szociális ellátásokról</w:t>
      </w:r>
    </w:p>
    <w:p w14:paraId="20AC1682" w14:textId="77777777" w:rsidR="00811C80" w:rsidRPr="001361DB" w:rsidRDefault="00C21904"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6</w:t>
      </w:r>
      <w:r w:rsidR="00811C80" w:rsidRPr="001361DB">
        <w:rPr>
          <w:i/>
          <w:sz w:val="24"/>
          <w:szCs w:val="24"/>
          <w:lang w:eastAsia="ar-SA"/>
        </w:rPr>
        <w:t>/199</w:t>
      </w:r>
      <w:r w:rsidRPr="001361DB">
        <w:rPr>
          <w:i/>
          <w:sz w:val="24"/>
          <w:szCs w:val="24"/>
          <w:lang w:eastAsia="ar-SA"/>
        </w:rPr>
        <w:t>8</w:t>
      </w:r>
      <w:r w:rsidR="00811C80" w:rsidRPr="001361DB">
        <w:rPr>
          <w:i/>
          <w:sz w:val="24"/>
          <w:szCs w:val="24"/>
          <w:lang w:eastAsia="ar-SA"/>
        </w:rPr>
        <w:t>. (III.</w:t>
      </w:r>
      <w:r w:rsidRPr="001361DB">
        <w:rPr>
          <w:i/>
          <w:sz w:val="24"/>
          <w:szCs w:val="24"/>
          <w:lang w:eastAsia="ar-SA"/>
        </w:rPr>
        <w:t>26</w:t>
      </w:r>
      <w:r w:rsidR="00811C80" w:rsidRPr="001361DB">
        <w:rPr>
          <w:i/>
          <w:sz w:val="24"/>
          <w:szCs w:val="24"/>
          <w:lang w:eastAsia="ar-SA"/>
        </w:rPr>
        <w:t xml:space="preserve">.) önkormányzati rendelet </w:t>
      </w:r>
      <w:r w:rsidR="00811C80" w:rsidRPr="001361DB">
        <w:rPr>
          <w:sz w:val="24"/>
          <w:szCs w:val="24"/>
          <w:lang w:eastAsia="ar-SA"/>
        </w:rPr>
        <w:t xml:space="preserve">– </w:t>
      </w:r>
      <w:r w:rsidRPr="001361DB">
        <w:rPr>
          <w:sz w:val="24"/>
          <w:szCs w:val="24"/>
          <w:lang w:eastAsia="ar-SA"/>
        </w:rPr>
        <w:t>a gyermekek védelméről</w:t>
      </w:r>
    </w:p>
    <w:p w14:paraId="04E83BFE" w14:textId="77777777" w:rsidR="00811C80" w:rsidRPr="001361DB" w:rsidRDefault="002D5C42"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8</w:t>
      </w:r>
      <w:r w:rsidR="00811C80" w:rsidRPr="001361DB">
        <w:rPr>
          <w:i/>
          <w:sz w:val="24"/>
          <w:szCs w:val="24"/>
          <w:lang w:eastAsia="ar-SA"/>
        </w:rPr>
        <w:t>/20</w:t>
      </w:r>
      <w:r w:rsidR="00E22F2C" w:rsidRPr="001361DB">
        <w:rPr>
          <w:i/>
          <w:sz w:val="24"/>
          <w:szCs w:val="24"/>
          <w:lang w:eastAsia="ar-SA"/>
        </w:rPr>
        <w:t>1</w:t>
      </w:r>
      <w:r w:rsidRPr="001361DB">
        <w:rPr>
          <w:i/>
          <w:sz w:val="24"/>
          <w:szCs w:val="24"/>
          <w:lang w:eastAsia="ar-SA"/>
        </w:rPr>
        <w:t>5</w:t>
      </w:r>
      <w:r w:rsidR="00811C80" w:rsidRPr="001361DB">
        <w:rPr>
          <w:i/>
          <w:sz w:val="24"/>
          <w:szCs w:val="24"/>
          <w:lang w:eastAsia="ar-SA"/>
        </w:rPr>
        <w:t>. (I</w:t>
      </w:r>
      <w:r w:rsidRPr="001361DB">
        <w:rPr>
          <w:i/>
          <w:sz w:val="24"/>
          <w:szCs w:val="24"/>
          <w:lang w:eastAsia="ar-SA"/>
        </w:rPr>
        <w:t>II</w:t>
      </w:r>
      <w:r w:rsidR="00811C80" w:rsidRPr="001361DB">
        <w:rPr>
          <w:i/>
          <w:sz w:val="24"/>
          <w:szCs w:val="24"/>
          <w:lang w:eastAsia="ar-SA"/>
        </w:rPr>
        <w:t>.</w:t>
      </w:r>
      <w:r w:rsidRPr="001361DB">
        <w:rPr>
          <w:i/>
          <w:sz w:val="24"/>
          <w:szCs w:val="24"/>
          <w:lang w:eastAsia="ar-SA"/>
        </w:rPr>
        <w:t>26</w:t>
      </w:r>
      <w:r w:rsidR="00811C80" w:rsidRPr="001361DB">
        <w:rPr>
          <w:i/>
          <w:sz w:val="24"/>
          <w:szCs w:val="24"/>
          <w:lang w:eastAsia="ar-SA"/>
        </w:rPr>
        <w:t xml:space="preserve">.) önkormányzati rendelet </w:t>
      </w:r>
      <w:r w:rsidR="00811C80" w:rsidRPr="001361DB">
        <w:rPr>
          <w:sz w:val="24"/>
          <w:szCs w:val="24"/>
          <w:lang w:eastAsia="ar-SA"/>
        </w:rPr>
        <w:t>– a személyes gondoskodást nyújtó szociális és gyermekjóléti ellátok térítési díjáról</w:t>
      </w:r>
    </w:p>
    <w:p w14:paraId="5C522CAE" w14:textId="77777777" w:rsidR="00AA2AA2" w:rsidRPr="001361DB" w:rsidRDefault="00AA2AA2"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513/2013.(XII.29.) Kormányrendelet – a nevelőszülői foglalkoztatási jogviszony és a helyettes szülői jogviszony egyes kérdéseiről</w:t>
      </w:r>
    </w:p>
    <w:p w14:paraId="5788EBE5" w14:textId="77777777" w:rsidR="00F60D02" w:rsidRPr="001361DB" w:rsidRDefault="00AA2AA2"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149/1997. (IX. 10.) K</w:t>
      </w:r>
      <w:r w:rsidR="00F60D02" w:rsidRPr="001361DB">
        <w:rPr>
          <w:i/>
          <w:sz w:val="24"/>
          <w:szCs w:val="24"/>
          <w:lang w:eastAsia="ar-SA"/>
        </w:rPr>
        <w:t>ormányrendelet</w:t>
      </w:r>
      <w:r w:rsidR="00F60D02" w:rsidRPr="001361DB">
        <w:rPr>
          <w:sz w:val="24"/>
          <w:szCs w:val="24"/>
          <w:lang w:eastAsia="ar-SA"/>
        </w:rPr>
        <w:t xml:space="preserve"> a gyámhatóságokról, valamint a gyermekvédelmi és gyámügyi eljárásról</w:t>
      </w:r>
    </w:p>
    <w:p w14:paraId="3ACEA47B" w14:textId="77777777" w:rsidR="009F3F31" w:rsidRPr="001361DB" w:rsidRDefault="009F3F31"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 xml:space="preserve">2011 évi CXII. törvény – </w:t>
      </w:r>
      <w:r w:rsidRPr="001361DB">
        <w:rPr>
          <w:sz w:val="24"/>
          <w:szCs w:val="24"/>
          <w:lang w:eastAsia="ar-SA"/>
        </w:rPr>
        <w:t>az információs önrendelkezési jogról, és az információszabadságról</w:t>
      </w:r>
    </w:p>
    <w:p w14:paraId="2488D8EE" w14:textId="77777777" w:rsidR="009F3F31" w:rsidRPr="001361DB" w:rsidRDefault="009F3F31" w:rsidP="00FA0073">
      <w:pPr>
        <w:numPr>
          <w:ilvl w:val="0"/>
          <w:numId w:val="5"/>
        </w:numPr>
        <w:overflowPunct/>
        <w:autoSpaceDE/>
        <w:autoSpaceDN/>
        <w:adjustRightInd/>
        <w:jc w:val="both"/>
        <w:textAlignment w:val="auto"/>
        <w:rPr>
          <w:i/>
          <w:sz w:val="24"/>
          <w:szCs w:val="24"/>
          <w:lang w:eastAsia="ar-SA"/>
        </w:rPr>
      </w:pPr>
      <w:r w:rsidRPr="001361DB">
        <w:rPr>
          <w:i/>
          <w:sz w:val="24"/>
          <w:szCs w:val="24"/>
          <w:lang w:eastAsia="ar-SA"/>
        </w:rPr>
        <w:t xml:space="preserve">257/2000.(XII.26.) Kormányrendelet – </w:t>
      </w:r>
      <w:r w:rsidRPr="001361DB">
        <w:rPr>
          <w:sz w:val="24"/>
          <w:szCs w:val="24"/>
          <w:lang w:eastAsia="ar-SA"/>
        </w:rPr>
        <w:t>a közalkalmazottak jogállásáról szóló 1992. évi XXXIII. Törvények a szociális, valamint gyermekjóléti és gyermekvédelmi ágazatban történő végrehajtásáról.</w:t>
      </w:r>
    </w:p>
    <w:p w14:paraId="30F6D88F" w14:textId="77777777" w:rsidR="007A3DB3" w:rsidRPr="001361DB" w:rsidRDefault="007A3DB3" w:rsidP="00E6040B">
      <w:pPr>
        <w:numPr>
          <w:ilvl w:val="0"/>
          <w:numId w:val="5"/>
        </w:numPr>
        <w:overflowPunct/>
        <w:adjustRightInd/>
        <w:ind w:right="21"/>
        <w:jc w:val="both"/>
        <w:textAlignment w:val="auto"/>
        <w:rPr>
          <w:sz w:val="24"/>
        </w:rPr>
      </w:pPr>
      <w:r w:rsidRPr="001361DB">
        <w:rPr>
          <w:i/>
          <w:sz w:val="24"/>
        </w:rPr>
        <w:t xml:space="preserve">1993. évi III. </w:t>
      </w:r>
      <w:r w:rsidR="00E00CC4" w:rsidRPr="001361DB">
        <w:rPr>
          <w:i/>
          <w:sz w:val="24"/>
        </w:rPr>
        <w:t>törvény</w:t>
      </w:r>
      <w:r w:rsidRPr="001361DB">
        <w:rPr>
          <w:sz w:val="24"/>
        </w:rPr>
        <w:t xml:space="preserve"> a szociális igazgatásról és szociális ellátásokról </w:t>
      </w:r>
      <w:r w:rsidR="007957C1" w:rsidRPr="001361DB">
        <w:rPr>
          <w:sz w:val="24"/>
        </w:rPr>
        <w:t>(továbbiakban Szt.)</w:t>
      </w:r>
      <w:r w:rsidR="00E6040B" w:rsidRPr="001361DB">
        <w:rPr>
          <w:sz w:val="24"/>
        </w:rPr>
        <w:t xml:space="preserve"> (továbbiakban: Sz</w:t>
      </w:r>
      <w:r w:rsidR="00476DDA" w:rsidRPr="001361DB">
        <w:rPr>
          <w:sz w:val="24"/>
        </w:rPr>
        <w:t>t.</w:t>
      </w:r>
      <w:r w:rsidR="00E6040B" w:rsidRPr="001361DB">
        <w:rPr>
          <w:sz w:val="24"/>
        </w:rPr>
        <w:t>)</w:t>
      </w:r>
    </w:p>
    <w:p w14:paraId="08DEC556" w14:textId="77777777" w:rsidR="007A3DB3" w:rsidRPr="001361DB" w:rsidRDefault="007A3DB3" w:rsidP="00FA0073">
      <w:pPr>
        <w:numPr>
          <w:ilvl w:val="0"/>
          <w:numId w:val="5"/>
        </w:numPr>
        <w:overflowPunct/>
        <w:adjustRightInd/>
        <w:ind w:right="21"/>
        <w:jc w:val="both"/>
        <w:textAlignment w:val="auto"/>
        <w:rPr>
          <w:sz w:val="24"/>
        </w:rPr>
      </w:pPr>
      <w:r w:rsidRPr="001361DB">
        <w:rPr>
          <w:i/>
          <w:sz w:val="24"/>
        </w:rPr>
        <w:t>1/2000. (I. 7.) SzCsM.</w:t>
      </w:r>
      <w:r w:rsidRPr="001361DB">
        <w:rPr>
          <w:sz w:val="24"/>
        </w:rPr>
        <w:t xml:space="preserve"> rendelet a személyes gondoskodást nyújtó szociális intézményi szakmai feladatairól és működési feltételeiről </w:t>
      </w:r>
    </w:p>
    <w:p w14:paraId="6545307C" w14:textId="77777777" w:rsidR="007A3DB3" w:rsidRPr="001361DB" w:rsidRDefault="00E00CC4" w:rsidP="00FA0073">
      <w:pPr>
        <w:numPr>
          <w:ilvl w:val="0"/>
          <w:numId w:val="5"/>
        </w:numPr>
        <w:overflowPunct/>
        <w:adjustRightInd/>
        <w:ind w:right="21"/>
        <w:jc w:val="both"/>
        <w:textAlignment w:val="auto"/>
        <w:rPr>
          <w:bCs/>
          <w:sz w:val="24"/>
        </w:rPr>
      </w:pPr>
      <w:r w:rsidRPr="001361DB">
        <w:rPr>
          <w:bCs/>
          <w:i/>
          <w:sz w:val="24"/>
        </w:rPr>
        <w:t>340/2007. (XII. 15.) Kormányrendelet</w:t>
      </w:r>
      <w:r w:rsidR="007A3DB3" w:rsidRPr="001361DB">
        <w:rPr>
          <w:bCs/>
          <w:sz w:val="24"/>
        </w:rPr>
        <w:t xml:space="preserve"> a személyes gondoskodás igénybevételével kapcsolatos eljárásokban közreműködő szakértőkre, szakértői szervekre vonatkozó részletes szabályokról</w:t>
      </w:r>
      <w:r w:rsidR="00AA2AA2" w:rsidRPr="001361DB">
        <w:rPr>
          <w:sz w:val="24"/>
        </w:rPr>
        <w:t xml:space="preserve"> </w:t>
      </w:r>
    </w:p>
    <w:p w14:paraId="2A61E063" w14:textId="77777777" w:rsidR="007A3DB3" w:rsidRPr="001361DB" w:rsidRDefault="00817DE4" w:rsidP="00FA0073">
      <w:pPr>
        <w:numPr>
          <w:ilvl w:val="0"/>
          <w:numId w:val="5"/>
        </w:numPr>
        <w:overflowPunct/>
        <w:adjustRightInd/>
        <w:ind w:right="21"/>
        <w:jc w:val="both"/>
        <w:textAlignment w:val="auto"/>
        <w:rPr>
          <w:bCs/>
          <w:sz w:val="24"/>
        </w:rPr>
      </w:pPr>
      <w:bookmarkStart w:id="0" w:name="pr2"/>
      <w:r w:rsidRPr="001361DB">
        <w:rPr>
          <w:bCs/>
          <w:i/>
          <w:sz w:val="24"/>
        </w:rPr>
        <w:t>36/2007. (XII. 22.) SZMM rendelet</w:t>
      </w:r>
      <w:r w:rsidRPr="001361DB">
        <w:rPr>
          <w:bCs/>
          <w:sz w:val="24"/>
        </w:rPr>
        <w:t xml:space="preserve"> </w:t>
      </w:r>
      <w:r w:rsidR="007A3DB3" w:rsidRPr="001361DB">
        <w:rPr>
          <w:bCs/>
          <w:sz w:val="24"/>
        </w:rPr>
        <w:t>a gondozási szükséglet, valamint az egészségi állapoton alapuló szociális rászorultság vizsgálatának és igazolásának részletes szabályairól</w:t>
      </w:r>
      <w:bookmarkEnd w:id="0"/>
      <w:r w:rsidR="007A3DB3" w:rsidRPr="001361DB">
        <w:rPr>
          <w:bCs/>
          <w:sz w:val="24"/>
        </w:rPr>
        <w:t xml:space="preserve"> </w:t>
      </w:r>
      <w:r w:rsidR="007A3DB3" w:rsidRPr="001361DB">
        <w:rPr>
          <w:sz w:val="24"/>
        </w:rPr>
        <w:t xml:space="preserve"> </w:t>
      </w:r>
    </w:p>
    <w:p w14:paraId="07E9F98E" w14:textId="77777777" w:rsidR="007A3DB3" w:rsidRPr="001361DB" w:rsidRDefault="00E00CC4" w:rsidP="00FA0073">
      <w:pPr>
        <w:numPr>
          <w:ilvl w:val="0"/>
          <w:numId w:val="5"/>
        </w:numPr>
        <w:overflowPunct/>
        <w:adjustRightInd/>
        <w:ind w:right="21"/>
        <w:jc w:val="both"/>
        <w:textAlignment w:val="auto"/>
        <w:rPr>
          <w:sz w:val="24"/>
        </w:rPr>
      </w:pPr>
      <w:r w:rsidRPr="001361DB">
        <w:rPr>
          <w:i/>
          <w:sz w:val="24"/>
        </w:rPr>
        <w:t>29/1993. (II. 17.) Kormányrendelet</w:t>
      </w:r>
      <w:r w:rsidR="00817DE4" w:rsidRPr="001361DB">
        <w:rPr>
          <w:sz w:val="24"/>
        </w:rPr>
        <w:t xml:space="preserve"> </w:t>
      </w:r>
      <w:r w:rsidR="007A3DB3" w:rsidRPr="001361DB">
        <w:rPr>
          <w:sz w:val="24"/>
        </w:rPr>
        <w:t>a személyes gondoskodást nyújtó szociális ellátások térítési dí</w:t>
      </w:r>
      <w:r w:rsidR="00817DE4" w:rsidRPr="001361DB">
        <w:rPr>
          <w:sz w:val="24"/>
        </w:rPr>
        <w:t xml:space="preserve">járól </w:t>
      </w:r>
    </w:p>
    <w:p w14:paraId="361769EB" w14:textId="77777777" w:rsidR="007A3DB3" w:rsidRPr="001361DB" w:rsidRDefault="00817DE4" w:rsidP="00FA0073">
      <w:pPr>
        <w:numPr>
          <w:ilvl w:val="0"/>
          <w:numId w:val="5"/>
        </w:numPr>
        <w:overflowPunct/>
        <w:adjustRightInd/>
        <w:ind w:right="21"/>
        <w:jc w:val="both"/>
        <w:textAlignment w:val="auto"/>
        <w:rPr>
          <w:sz w:val="24"/>
        </w:rPr>
      </w:pPr>
      <w:r w:rsidRPr="001361DB">
        <w:rPr>
          <w:i/>
          <w:sz w:val="24"/>
        </w:rPr>
        <w:t>9/1999 (XI. 24.) SzCsM rendelet</w:t>
      </w:r>
      <w:r w:rsidRPr="001361DB">
        <w:rPr>
          <w:sz w:val="24"/>
        </w:rPr>
        <w:t xml:space="preserve"> </w:t>
      </w:r>
      <w:r w:rsidR="007A3DB3" w:rsidRPr="001361DB">
        <w:rPr>
          <w:sz w:val="24"/>
        </w:rPr>
        <w:t>a személyes gondoskodást nyújtó szociális ellátások igénybevéte</w:t>
      </w:r>
      <w:r w:rsidRPr="001361DB">
        <w:rPr>
          <w:sz w:val="24"/>
        </w:rPr>
        <w:t xml:space="preserve">léről </w:t>
      </w:r>
    </w:p>
    <w:p w14:paraId="3B473217" w14:textId="77777777" w:rsidR="00E00CC4" w:rsidRPr="001361DB" w:rsidRDefault="00E00CC4" w:rsidP="00FA0073">
      <w:pPr>
        <w:numPr>
          <w:ilvl w:val="0"/>
          <w:numId w:val="5"/>
        </w:numPr>
        <w:overflowPunct/>
        <w:adjustRightInd/>
        <w:ind w:right="21"/>
        <w:jc w:val="both"/>
        <w:textAlignment w:val="auto"/>
        <w:rPr>
          <w:i/>
          <w:sz w:val="24"/>
        </w:rPr>
      </w:pPr>
      <w:r w:rsidRPr="001361DB">
        <w:rPr>
          <w:i/>
          <w:sz w:val="24"/>
        </w:rPr>
        <w:t>369/2013.(X.24.) Kormányrendelet</w:t>
      </w:r>
      <w:r w:rsidRPr="001361DB">
        <w:rPr>
          <w:sz w:val="24"/>
        </w:rPr>
        <w:t xml:space="preserve"> a szociális, gyermekjóléti és gyermekvédelmi szolgáltatók, intézmények és hálózatok hatósági nyilvántartásáról és ellenőrzéséről</w:t>
      </w:r>
    </w:p>
    <w:p w14:paraId="35596E67" w14:textId="77777777" w:rsidR="00526C6F" w:rsidRPr="001361DB" w:rsidRDefault="00526C6F" w:rsidP="00FA0073">
      <w:pPr>
        <w:numPr>
          <w:ilvl w:val="0"/>
          <w:numId w:val="5"/>
        </w:numPr>
        <w:overflowPunct/>
        <w:autoSpaceDE/>
        <w:autoSpaceDN/>
        <w:adjustRightInd/>
        <w:ind w:right="150"/>
        <w:jc w:val="both"/>
        <w:textAlignment w:val="auto"/>
        <w:rPr>
          <w:sz w:val="24"/>
          <w:szCs w:val="24"/>
        </w:rPr>
      </w:pPr>
      <w:r w:rsidRPr="001361DB">
        <w:rPr>
          <w:i/>
          <w:sz w:val="24"/>
        </w:rPr>
        <w:t>8/2000. (VIII.4.) SzCsM rendelet</w:t>
      </w:r>
      <w:r w:rsidRPr="001361DB">
        <w:rPr>
          <w:sz w:val="24"/>
        </w:rPr>
        <w:t xml:space="preserve"> a személyes gondoskodást végző személyek adatainak működési nyilvántartásáról</w:t>
      </w:r>
    </w:p>
    <w:p w14:paraId="42ED3B49" w14:textId="77777777" w:rsidR="008A0BC2" w:rsidRPr="001361DB" w:rsidRDefault="008A0BC2" w:rsidP="00FA0073">
      <w:pPr>
        <w:numPr>
          <w:ilvl w:val="0"/>
          <w:numId w:val="5"/>
        </w:numPr>
        <w:overflowPunct/>
        <w:autoSpaceDE/>
        <w:autoSpaceDN/>
        <w:adjustRightInd/>
        <w:ind w:right="150"/>
        <w:jc w:val="both"/>
        <w:textAlignment w:val="auto"/>
        <w:rPr>
          <w:sz w:val="24"/>
          <w:szCs w:val="24"/>
        </w:rPr>
      </w:pPr>
      <w:r w:rsidRPr="001361DB">
        <w:rPr>
          <w:i/>
          <w:sz w:val="24"/>
          <w:szCs w:val="24"/>
        </w:rPr>
        <w:t>2011.évi CXC törvény</w:t>
      </w:r>
      <w:r w:rsidRPr="001361DB">
        <w:rPr>
          <w:sz w:val="24"/>
          <w:szCs w:val="24"/>
        </w:rPr>
        <w:t xml:space="preserve"> a nemzeti köznevelésről</w:t>
      </w:r>
    </w:p>
    <w:p w14:paraId="22083F81" w14:textId="77777777" w:rsidR="008A0BC2" w:rsidRPr="001361DB" w:rsidRDefault="008A0BC2" w:rsidP="00FA0073">
      <w:pPr>
        <w:numPr>
          <w:ilvl w:val="0"/>
          <w:numId w:val="5"/>
        </w:numPr>
        <w:overflowPunct/>
        <w:autoSpaceDE/>
        <w:autoSpaceDN/>
        <w:adjustRightInd/>
        <w:ind w:right="150"/>
        <w:jc w:val="both"/>
        <w:textAlignment w:val="auto"/>
        <w:rPr>
          <w:sz w:val="24"/>
          <w:szCs w:val="24"/>
        </w:rPr>
      </w:pPr>
      <w:r w:rsidRPr="001361DB">
        <w:rPr>
          <w:i/>
          <w:sz w:val="24"/>
          <w:szCs w:val="24"/>
        </w:rPr>
        <w:t>2009.évi LXXII. törvény</w:t>
      </w:r>
      <w:r w:rsidRPr="001361DB">
        <w:rPr>
          <w:sz w:val="24"/>
          <w:szCs w:val="24"/>
        </w:rPr>
        <w:t xml:space="preserve"> a hozzátartozók közötti erőszak miatt alkalmazható távoltartásról</w:t>
      </w:r>
    </w:p>
    <w:p w14:paraId="3179057D" w14:textId="77777777" w:rsidR="00D262CD" w:rsidRPr="001361DB" w:rsidRDefault="00677763" w:rsidP="00FA0073">
      <w:pPr>
        <w:numPr>
          <w:ilvl w:val="0"/>
          <w:numId w:val="5"/>
        </w:numPr>
        <w:overflowPunct/>
        <w:autoSpaceDE/>
        <w:autoSpaceDN/>
        <w:adjustRightInd/>
        <w:ind w:right="150"/>
        <w:jc w:val="both"/>
        <w:textAlignment w:val="auto"/>
        <w:rPr>
          <w:sz w:val="24"/>
          <w:szCs w:val="24"/>
        </w:rPr>
      </w:pPr>
      <w:r w:rsidRPr="001361DB">
        <w:rPr>
          <w:i/>
          <w:sz w:val="24"/>
          <w:szCs w:val="24"/>
        </w:rPr>
        <w:lastRenderedPageBreak/>
        <w:t>2013. évi V. t</w:t>
      </w:r>
      <w:r w:rsidR="001C5DD3" w:rsidRPr="001361DB">
        <w:rPr>
          <w:i/>
          <w:sz w:val="24"/>
          <w:szCs w:val="24"/>
        </w:rPr>
        <w:t>örvény</w:t>
      </w:r>
      <w:r w:rsidR="001C5DD3" w:rsidRPr="001361DB">
        <w:rPr>
          <w:sz w:val="24"/>
          <w:szCs w:val="24"/>
        </w:rPr>
        <w:t xml:space="preserve"> a Polgári Törvénykönyvről</w:t>
      </w:r>
    </w:p>
    <w:p w14:paraId="0AD46D25" w14:textId="77777777" w:rsidR="001C5DD3" w:rsidRPr="001361DB" w:rsidRDefault="00E6040B" w:rsidP="00FA0073">
      <w:pPr>
        <w:numPr>
          <w:ilvl w:val="0"/>
          <w:numId w:val="5"/>
        </w:numPr>
        <w:overflowPunct/>
        <w:autoSpaceDE/>
        <w:autoSpaceDN/>
        <w:adjustRightInd/>
        <w:ind w:right="150"/>
        <w:jc w:val="both"/>
        <w:textAlignment w:val="auto"/>
        <w:rPr>
          <w:sz w:val="24"/>
          <w:szCs w:val="24"/>
        </w:rPr>
      </w:pPr>
      <w:r w:rsidRPr="001361DB">
        <w:rPr>
          <w:i/>
          <w:sz w:val="24"/>
          <w:szCs w:val="24"/>
        </w:rPr>
        <w:t>1/2017.(II.14.) EMMI rendelet</w:t>
      </w:r>
      <w:r w:rsidRPr="001361DB">
        <w:rPr>
          <w:sz w:val="24"/>
          <w:szCs w:val="24"/>
        </w:rPr>
        <w:t xml:space="preserve"> egyes szociális és gyermekvédelmi tárgyú miniszteri rendelet módosításáról</w:t>
      </w:r>
    </w:p>
    <w:p w14:paraId="126BEB07" w14:textId="77777777" w:rsidR="00BD683E" w:rsidRPr="001361DB" w:rsidRDefault="00BD683E" w:rsidP="00FA0073">
      <w:pPr>
        <w:numPr>
          <w:ilvl w:val="0"/>
          <w:numId w:val="5"/>
        </w:numPr>
        <w:overflowPunct/>
        <w:autoSpaceDE/>
        <w:autoSpaceDN/>
        <w:adjustRightInd/>
        <w:ind w:right="150"/>
        <w:jc w:val="both"/>
        <w:textAlignment w:val="auto"/>
        <w:rPr>
          <w:sz w:val="24"/>
          <w:szCs w:val="24"/>
        </w:rPr>
      </w:pPr>
      <w:r w:rsidRPr="001361DB">
        <w:rPr>
          <w:i/>
          <w:sz w:val="24"/>
          <w:szCs w:val="24"/>
        </w:rPr>
        <w:t>354/2012. (XII.13.)</w:t>
      </w:r>
      <w:r w:rsidR="00E6040B" w:rsidRPr="001361DB">
        <w:rPr>
          <w:i/>
          <w:sz w:val="24"/>
          <w:szCs w:val="24"/>
        </w:rPr>
        <w:t xml:space="preserve"> Kormányrendelet</w:t>
      </w:r>
      <w:r w:rsidR="00E6040B" w:rsidRPr="001361DB">
        <w:rPr>
          <w:sz w:val="24"/>
          <w:szCs w:val="24"/>
        </w:rPr>
        <w:t xml:space="preserve"> az emberkereskedelem áldozatai azonosításának rendjéről</w:t>
      </w:r>
    </w:p>
    <w:p w14:paraId="51242310" w14:textId="77777777" w:rsidR="008435CD" w:rsidRPr="001361DB" w:rsidRDefault="008435CD" w:rsidP="008435CD">
      <w:pPr>
        <w:numPr>
          <w:ilvl w:val="0"/>
          <w:numId w:val="5"/>
        </w:numPr>
        <w:overflowPunct/>
        <w:autoSpaceDE/>
        <w:autoSpaceDN/>
        <w:adjustRightInd/>
        <w:ind w:right="150"/>
        <w:jc w:val="both"/>
        <w:textAlignment w:val="auto"/>
        <w:rPr>
          <w:sz w:val="24"/>
          <w:szCs w:val="24"/>
        </w:rPr>
      </w:pPr>
      <w:r w:rsidRPr="001361DB">
        <w:rPr>
          <w:i/>
          <w:sz w:val="24"/>
          <w:szCs w:val="24"/>
        </w:rPr>
        <w:t>6/2016. (III.24.) EMMI rendelet</w:t>
      </w:r>
      <w:r w:rsidRPr="001361DB">
        <w:rPr>
          <w:sz w:val="24"/>
          <w:szCs w:val="24"/>
        </w:rPr>
        <w:t xml:space="preserve"> a személyes gondoskodást nyújtó gyermekjóléti, gyermekvédelmi intézmények, valamint személyek szakmai feladatairól és működésük feltételeiről szóló 15/1998. (IV.30.) NM rendelet módosításáról</w:t>
      </w:r>
    </w:p>
    <w:p w14:paraId="72620D80" w14:textId="77777777" w:rsidR="008435CD" w:rsidRPr="001361DB" w:rsidRDefault="008435CD" w:rsidP="008435CD">
      <w:pPr>
        <w:overflowPunct/>
        <w:autoSpaceDE/>
        <w:autoSpaceDN/>
        <w:adjustRightInd/>
        <w:ind w:left="1068" w:right="150"/>
        <w:jc w:val="both"/>
        <w:textAlignment w:val="auto"/>
        <w:rPr>
          <w:sz w:val="24"/>
          <w:szCs w:val="24"/>
        </w:rPr>
      </w:pPr>
    </w:p>
    <w:p w14:paraId="36ACEEE5" w14:textId="77777777" w:rsidR="00FF3E79" w:rsidRPr="001361DB" w:rsidRDefault="00FF3E79">
      <w:pPr>
        <w:ind w:left="567" w:hanging="567"/>
        <w:jc w:val="center"/>
        <w:rPr>
          <w:rFonts w:ascii="Franklin Gothic Medium" w:hAnsi="Franklin Gothic Medium"/>
          <w:b/>
          <w:sz w:val="24"/>
        </w:rPr>
      </w:pPr>
    </w:p>
    <w:p w14:paraId="2355A9B9" w14:textId="77777777" w:rsidR="0062462B" w:rsidRPr="001361DB" w:rsidRDefault="0062462B" w:rsidP="008539B4">
      <w:pPr>
        <w:jc w:val="center"/>
        <w:rPr>
          <w:rFonts w:ascii="Franklin Gothic Medium" w:hAnsi="Franklin Gothic Medium"/>
          <w:b/>
          <w:sz w:val="24"/>
        </w:rPr>
      </w:pPr>
      <w:r w:rsidRPr="001361DB">
        <w:rPr>
          <w:rFonts w:ascii="Franklin Gothic Medium" w:hAnsi="Franklin Gothic Medium"/>
          <w:b/>
          <w:sz w:val="24"/>
        </w:rPr>
        <w:t>II.</w:t>
      </w:r>
    </w:p>
    <w:p w14:paraId="285CF294" w14:textId="77777777" w:rsidR="008A62A4" w:rsidRPr="001361DB" w:rsidRDefault="008A62A4" w:rsidP="008539B4">
      <w:pPr>
        <w:jc w:val="center"/>
        <w:rPr>
          <w:rFonts w:ascii="Franklin Gothic Medium" w:hAnsi="Franklin Gothic Medium"/>
          <w:b/>
          <w:sz w:val="24"/>
        </w:rPr>
      </w:pPr>
    </w:p>
    <w:p w14:paraId="10D2DF7A" w14:textId="77777777" w:rsidR="0062462B" w:rsidRPr="001361DB" w:rsidRDefault="003137FA" w:rsidP="008539B4">
      <w:pPr>
        <w:jc w:val="center"/>
        <w:rPr>
          <w:rFonts w:ascii="Franklin Gothic Medium" w:hAnsi="Franklin Gothic Medium"/>
          <w:b/>
          <w:sz w:val="24"/>
        </w:rPr>
      </w:pPr>
      <w:r w:rsidRPr="001361DB">
        <w:rPr>
          <w:rFonts w:ascii="Franklin Gothic Medium" w:hAnsi="Franklin Gothic Medium"/>
          <w:b/>
          <w:sz w:val="24"/>
        </w:rPr>
        <w:t>AZ EGÉSZSÉGÜGYI</w:t>
      </w:r>
      <w:r w:rsidR="00D016F3" w:rsidRPr="001361DB">
        <w:rPr>
          <w:rFonts w:ascii="Franklin Gothic Medium" w:hAnsi="Franklin Gothic Medium"/>
          <w:b/>
          <w:sz w:val="24"/>
        </w:rPr>
        <w:t xml:space="preserve">, </w:t>
      </w:r>
      <w:r w:rsidRPr="001361DB">
        <w:rPr>
          <w:rFonts w:ascii="Franklin Gothic Medium" w:hAnsi="Franklin Gothic Medium"/>
          <w:b/>
          <w:sz w:val="24"/>
        </w:rPr>
        <w:t xml:space="preserve">GYERMEKJÓLÉTI </w:t>
      </w:r>
      <w:r w:rsidR="00D016F3" w:rsidRPr="001361DB">
        <w:rPr>
          <w:rFonts w:ascii="Franklin Gothic Medium" w:hAnsi="Franklin Gothic Medium"/>
          <w:b/>
          <w:sz w:val="24"/>
        </w:rPr>
        <w:t xml:space="preserve">ÉS SZOCIÁLIS </w:t>
      </w:r>
      <w:r w:rsidRPr="001361DB">
        <w:rPr>
          <w:rFonts w:ascii="Franklin Gothic Medium" w:hAnsi="Franklin Gothic Medium"/>
          <w:b/>
          <w:sz w:val="24"/>
        </w:rPr>
        <w:t>INTÉZMÉNY</w:t>
      </w:r>
      <w:r w:rsidR="0062462B" w:rsidRPr="001361DB">
        <w:rPr>
          <w:rFonts w:ascii="Franklin Gothic Medium" w:hAnsi="Franklin Gothic Medium"/>
          <w:b/>
          <w:sz w:val="24"/>
        </w:rPr>
        <w:t xml:space="preserve"> CÉLJA, FELADATA,</w:t>
      </w:r>
    </w:p>
    <w:p w14:paraId="04D3F848" w14:textId="77777777" w:rsidR="0062462B" w:rsidRPr="001361DB" w:rsidRDefault="008539B4" w:rsidP="008539B4">
      <w:pPr>
        <w:jc w:val="center"/>
        <w:rPr>
          <w:rFonts w:ascii="Franklin Gothic Medium" w:hAnsi="Franklin Gothic Medium"/>
          <w:b/>
          <w:sz w:val="24"/>
        </w:rPr>
      </w:pPr>
      <w:r w:rsidRPr="001361DB">
        <w:rPr>
          <w:rFonts w:ascii="Franklin Gothic Medium" w:hAnsi="Franklin Gothic Medium"/>
          <w:b/>
          <w:sz w:val="24"/>
        </w:rPr>
        <w:t>MEGVALÓSÍTANI KÍVÁNT PROGRAM BEMUTATÁSA, LÉTREJÖVŐ KAPACITÁSOK, NYÚJTOTT SZOLGÁLTATÁSELEMEK, TEVÉKENYSÉGEK ISMERTETÉSE</w:t>
      </w:r>
    </w:p>
    <w:p w14:paraId="52E89508" w14:textId="77777777" w:rsidR="0062462B" w:rsidRPr="001361DB" w:rsidRDefault="0062462B">
      <w:pPr>
        <w:ind w:left="567" w:hanging="567"/>
        <w:jc w:val="center"/>
        <w:rPr>
          <w:rFonts w:ascii="Franklin Gothic Medium" w:hAnsi="Franklin Gothic Medium"/>
          <w:sz w:val="24"/>
        </w:rPr>
      </w:pPr>
    </w:p>
    <w:p w14:paraId="3FAA3A8F" w14:textId="77777777" w:rsidR="0062462B" w:rsidRPr="001361DB" w:rsidRDefault="0062462B">
      <w:pPr>
        <w:jc w:val="both"/>
        <w:rPr>
          <w:sz w:val="24"/>
        </w:rPr>
      </w:pPr>
      <w:r w:rsidRPr="001361DB">
        <w:rPr>
          <w:sz w:val="24"/>
        </w:rPr>
        <w:t>Kiskőrös Város Önkor</w:t>
      </w:r>
      <w:r w:rsidR="00AA1A41" w:rsidRPr="001361DB">
        <w:rPr>
          <w:sz w:val="24"/>
        </w:rPr>
        <w:t>mányzata a</w:t>
      </w:r>
      <w:r w:rsidR="006C5331" w:rsidRPr="001361DB">
        <w:rPr>
          <w:sz w:val="24"/>
        </w:rPr>
        <w:t xml:space="preserve"> </w:t>
      </w:r>
      <w:r w:rsidR="00AA1A41" w:rsidRPr="001361DB">
        <w:rPr>
          <w:sz w:val="24"/>
        </w:rPr>
        <w:t>gyermekjóléti alapellátások</w:t>
      </w:r>
      <w:r w:rsidR="00817DE4" w:rsidRPr="001361DB">
        <w:rPr>
          <w:sz w:val="24"/>
        </w:rPr>
        <w:t xml:space="preserve"> (</w:t>
      </w:r>
      <w:r w:rsidR="0051406C" w:rsidRPr="001361DB">
        <w:rPr>
          <w:sz w:val="24"/>
        </w:rPr>
        <w:t xml:space="preserve">család-és </w:t>
      </w:r>
      <w:r w:rsidR="00817DE4" w:rsidRPr="001361DB">
        <w:rPr>
          <w:sz w:val="24"/>
        </w:rPr>
        <w:t>gyermekjóléti</w:t>
      </w:r>
      <w:r w:rsidR="0051406C" w:rsidRPr="001361DB">
        <w:rPr>
          <w:sz w:val="24"/>
        </w:rPr>
        <w:t xml:space="preserve"> központ</w:t>
      </w:r>
      <w:r w:rsidR="00817DE4" w:rsidRPr="001361DB">
        <w:rPr>
          <w:sz w:val="24"/>
        </w:rPr>
        <w:t>, bölcsődei ellátás, helyettes szülői ellátás)</w:t>
      </w:r>
      <w:r w:rsidR="00AA1A41" w:rsidRPr="001361DB">
        <w:rPr>
          <w:sz w:val="24"/>
        </w:rPr>
        <w:t xml:space="preserve">, </w:t>
      </w:r>
      <w:r w:rsidRPr="001361DB">
        <w:rPr>
          <w:sz w:val="24"/>
        </w:rPr>
        <w:t>a</w:t>
      </w:r>
      <w:r w:rsidR="006C5331" w:rsidRPr="001361DB">
        <w:rPr>
          <w:sz w:val="24"/>
        </w:rPr>
        <w:t>z egészsé</w:t>
      </w:r>
      <w:r w:rsidR="00817DE4" w:rsidRPr="001361DB">
        <w:rPr>
          <w:sz w:val="24"/>
        </w:rPr>
        <w:t>gügyi alapellátások (</w:t>
      </w:r>
      <w:r w:rsidR="006C5331" w:rsidRPr="001361DB">
        <w:rPr>
          <w:sz w:val="24"/>
        </w:rPr>
        <w:t>védőnői ellátás, ifjúság-egészségügyi</w:t>
      </w:r>
      <w:r w:rsidR="00AA1A41" w:rsidRPr="001361DB">
        <w:rPr>
          <w:sz w:val="24"/>
        </w:rPr>
        <w:t xml:space="preserve"> </w:t>
      </w:r>
      <w:r w:rsidR="006C5331" w:rsidRPr="001361DB">
        <w:rPr>
          <w:sz w:val="24"/>
        </w:rPr>
        <w:t>ellátás</w:t>
      </w:r>
      <w:r w:rsidR="00AA1A41" w:rsidRPr="001361DB">
        <w:rPr>
          <w:sz w:val="24"/>
        </w:rPr>
        <w:t>, fogászati ellátás</w:t>
      </w:r>
      <w:r w:rsidR="00C52789" w:rsidRPr="001361DB">
        <w:rPr>
          <w:sz w:val="24"/>
        </w:rPr>
        <w:t>)</w:t>
      </w:r>
      <w:r w:rsidR="00817DE4" w:rsidRPr="001361DB">
        <w:rPr>
          <w:sz w:val="24"/>
        </w:rPr>
        <w:t xml:space="preserve"> valamint a szociális szak</w:t>
      </w:r>
      <w:r w:rsidR="002513DA" w:rsidRPr="001361DB">
        <w:rPr>
          <w:sz w:val="24"/>
        </w:rPr>
        <w:t xml:space="preserve">osított </w:t>
      </w:r>
      <w:r w:rsidR="00817DE4" w:rsidRPr="001361DB">
        <w:rPr>
          <w:sz w:val="24"/>
        </w:rPr>
        <w:t xml:space="preserve">ellátás </w:t>
      </w:r>
      <w:r w:rsidR="00C52789" w:rsidRPr="001361DB">
        <w:rPr>
          <w:sz w:val="24"/>
        </w:rPr>
        <w:t>(</w:t>
      </w:r>
      <w:r w:rsidR="00817DE4" w:rsidRPr="001361DB">
        <w:rPr>
          <w:sz w:val="24"/>
        </w:rPr>
        <w:t>idősek otthona</w:t>
      </w:r>
      <w:r w:rsidR="00C52789" w:rsidRPr="001361DB">
        <w:rPr>
          <w:sz w:val="24"/>
        </w:rPr>
        <w:t>) feladatellátás biztosítása érdekében hozta létre</w:t>
      </w:r>
      <w:r w:rsidR="00AA1A41" w:rsidRPr="001361DB">
        <w:rPr>
          <w:sz w:val="24"/>
        </w:rPr>
        <w:t xml:space="preserve"> többcélú intézményét,</w:t>
      </w:r>
      <w:r w:rsidR="006C5331" w:rsidRPr="001361DB">
        <w:rPr>
          <w:sz w:val="24"/>
        </w:rPr>
        <w:t xml:space="preserve"> </w:t>
      </w:r>
      <w:r w:rsidR="00AA1A41" w:rsidRPr="001361DB">
        <w:rPr>
          <w:sz w:val="24"/>
        </w:rPr>
        <w:t>a</w:t>
      </w:r>
      <w:r w:rsidR="00817DE4" w:rsidRPr="001361DB">
        <w:rPr>
          <w:sz w:val="24"/>
        </w:rPr>
        <w:t>z Egészségügyi,</w:t>
      </w:r>
      <w:r w:rsidR="006C5331" w:rsidRPr="001361DB">
        <w:rPr>
          <w:sz w:val="24"/>
        </w:rPr>
        <w:t xml:space="preserve"> Gyermekjóléti </w:t>
      </w:r>
      <w:r w:rsidR="00817DE4" w:rsidRPr="001361DB">
        <w:rPr>
          <w:sz w:val="24"/>
        </w:rPr>
        <w:t xml:space="preserve">és Szociális </w:t>
      </w:r>
      <w:r w:rsidR="006C5331" w:rsidRPr="001361DB">
        <w:rPr>
          <w:sz w:val="24"/>
        </w:rPr>
        <w:t>In</w:t>
      </w:r>
      <w:r w:rsidR="00613574" w:rsidRPr="001361DB">
        <w:rPr>
          <w:sz w:val="24"/>
        </w:rPr>
        <w:t>té</w:t>
      </w:r>
      <w:r w:rsidR="006C5331" w:rsidRPr="001361DB">
        <w:rPr>
          <w:sz w:val="24"/>
        </w:rPr>
        <w:t>zményt.</w:t>
      </w:r>
    </w:p>
    <w:p w14:paraId="009553F3" w14:textId="77777777" w:rsidR="0062462B" w:rsidRPr="001361DB" w:rsidRDefault="0062462B">
      <w:pPr>
        <w:jc w:val="both"/>
        <w:rPr>
          <w:sz w:val="24"/>
        </w:rPr>
      </w:pPr>
    </w:p>
    <w:p w14:paraId="7BC23624" w14:textId="77777777" w:rsidR="00AA1A41" w:rsidRPr="001361DB" w:rsidRDefault="00AA1A41">
      <w:pPr>
        <w:jc w:val="both"/>
        <w:rPr>
          <w:sz w:val="24"/>
        </w:rPr>
      </w:pPr>
      <w:r w:rsidRPr="001361DB">
        <w:rPr>
          <w:sz w:val="24"/>
        </w:rPr>
        <w:t>Az intézményben önálló szakmai és szervezeti egységként működ</w:t>
      </w:r>
      <w:r w:rsidR="008630DC" w:rsidRPr="001361DB">
        <w:rPr>
          <w:sz w:val="24"/>
        </w:rPr>
        <w:t>ne</w:t>
      </w:r>
      <w:r w:rsidRPr="001361DB">
        <w:rPr>
          <w:sz w:val="24"/>
        </w:rPr>
        <w:t xml:space="preserve">k a személyes gondoskodás keretébe tartozó gyermekjóléti alapellátások, vagyis a gyermekjóléti szolgáltatást biztosító </w:t>
      </w:r>
      <w:r w:rsidR="0051406C" w:rsidRPr="001361DB">
        <w:rPr>
          <w:sz w:val="24"/>
        </w:rPr>
        <w:t xml:space="preserve">család-és </w:t>
      </w:r>
      <w:r w:rsidRPr="001361DB">
        <w:rPr>
          <w:sz w:val="24"/>
        </w:rPr>
        <w:t xml:space="preserve">gyermekjóléti </w:t>
      </w:r>
      <w:r w:rsidR="0051406C" w:rsidRPr="001361DB">
        <w:rPr>
          <w:sz w:val="24"/>
        </w:rPr>
        <w:t xml:space="preserve">központ </w:t>
      </w:r>
      <w:r w:rsidRPr="001361DB">
        <w:rPr>
          <w:sz w:val="24"/>
        </w:rPr>
        <w:t xml:space="preserve">és </w:t>
      </w:r>
      <w:r w:rsidR="00915636" w:rsidRPr="001361DB">
        <w:rPr>
          <w:sz w:val="24"/>
        </w:rPr>
        <w:t xml:space="preserve">a </w:t>
      </w:r>
      <w:r w:rsidRPr="001361DB">
        <w:rPr>
          <w:sz w:val="24"/>
        </w:rPr>
        <w:t>gyermekek napközbeni ellátását biztosító bölcsőde</w:t>
      </w:r>
      <w:r w:rsidR="006B0BCB" w:rsidRPr="001361DB">
        <w:rPr>
          <w:sz w:val="24"/>
        </w:rPr>
        <w:t>, valamint a szociális szakellátás keretében az idősek otthona.</w:t>
      </w:r>
    </w:p>
    <w:p w14:paraId="64A3EB01" w14:textId="77777777" w:rsidR="006B0BCB" w:rsidRPr="001361DB" w:rsidRDefault="006B0BCB">
      <w:pPr>
        <w:jc w:val="both"/>
        <w:rPr>
          <w:sz w:val="24"/>
        </w:rPr>
      </w:pPr>
    </w:p>
    <w:p w14:paraId="7F7B6857" w14:textId="77777777" w:rsidR="00915636" w:rsidRPr="001361DB" w:rsidRDefault="00915636">
      <w:pPr>
        <w:jc w:val="both"/>
        <w:rPr>
          <w:sz w:val="24"/>
        </w:rPr>
      </w:pPr>
      <w:r w:rsidRPr="001361DB">
        <w:rPr>
          <w:sz w:val="24"/>
        </w:rPr>
        <w:t>Az önálló szakmai egységeket szakmai vezetők irányítják.</w:t>
      </w:r>
    </w:p>
    <w:p w14:paraId="3C5ECFC9" w14:textId="77777777" w:rsidR="00915636" w:rsidRPr="001361DB" w:rsidRDefault="00915636">
      <w:pPr>
        <w:jc w:val="both"/>
        <w:rPr>
          <w:sz w:val="24"/>
        </w:rPr>
      </w:pPr>
    </w:p>
    <w:p w14:paraId="1C56275E" w14:textId="77777777" w:rsidR="00915636" w:rsidRPr="001361DB" w:rsidRDefault="00915636">
      <w:pPr>
        <w:jc w:val="both"/>
        <w:rPr>
          <w:sz w:val="24"/>
        </w:rPr>
      </w:pPr>
      <w:r w:rsidRPr="001361DB">
        <w:rPr>
          <w:sz w:val="24"/>
        </w:rPr>
        <w:t xml:space="preserve">Az intézmény </w:t>
      </w:r>
      <w:r w:rsidR="006B0BCB" w:rsidRPr="001361DB">
        <w:rPr>
          <w:sz w:val="24"/>
        </w:rPr>
        <w:t>munkája olyan</w:t>
      </w:r>
      <w:r w:rsidRPr="001361DB">
        <w:rPr>
          <w:sz w:val="24"/>
        </w:rPr>
        <w:t xml:space="preserve"> alapelvekre épül, mely az emberi értékekből indul ki.</w:t>
      </w:r>
    </w:p>
    <w:p w14:paraId="3030F05B" w14:textId="77777777" w:rsidR="00BC05B6" w:rsidRPr="001361DB" w:rsidRDefault="00BC05B6">
      <w:pPr>
        <w:jc w:val="both"/>
        <w:rPr>
          <w:sz w:val="24"/>
        </w:rPr>
      </w:pPr>
    </w:p>
    <w:p w14:paraId="6081972B" w14:textId="77777777" w:rsidR="0062462B" w:rsidRPr="001361DB" w:rsidRDefault="00120CB3" w:rsidP="00120CB3">
      <w:pPr>
        <w:pStyle w:val="Cmsor2"/>
        <w:numPr>
          <w:ilvl w:val="1"/>
          <w:numId w:val="0"/>
        </w:numPr>
        <w:tabs>
          <w:tab w:val="num" w:pos="432"/>
        </w:tabs>
        <w:rPr>
          <w:szCs w:val="24"/>
        </w:rPr>
      </w:pPr>
      <w:r w:rsidRPr="001361DB">
        <w:rPr>
          <w:szCs w:val="24"/>
        </w:rPr>
        <w:t>G</w:t>
      </w:r>
      <w:r w:rsidR="00FF3E79" w:rsidRPr="001361DB">
        <w:rPr>
          <w:szCs w:val="24"/>
        </w:rPr>
        <w:t>yermekjóléti a</w:t>
      </w:r>
      <w:r w:rsidR="0062462B" w:rsidRPr="001361DB">
        <w:rPr>
          <w:szCs w:val="24"/>
        </w:rPr>
        <w:t>lapelvek</w:t>
      </w:r>
    </w:p>
    <w:p w14:paraId="66912ABB" w14:textId="77777777" w:rsidR="00C93997" w:rsidRPr="001361DB" w:rsidRDefault="00C93997" w:rsidP="00C93997">
      <w:pPr>
        <w:rPr>
          <w:strike/>
        </w:rPr>
      </w:pPr>
    </w:p>
    <w:p w14:paraId="6A21272A" w14:textId="77777777" w:rsidR="007457F9" w:rsidRPr="001361DB" w:rsidRDefault="007457F9" w:rsidP="00FA0073">
      <w:pPr>
        <w:numPr>
          <w:ilvl w:val="0"/>
          <w:numId w:val="5"/>
        </w:numPr>
        <w:tabs>
          <w:tab w:val="num" w:pos="426"/>
        </w:tabs>
        <w:ind w:left="426" w:hanging="426"/>
        <w:jc w:val="both"/>
        <w:rPr>
          <w:sz w:val="24"/>
        </w:rPr>
      </w:pPr>
      <w:r w:rsidRPr="001361DB">
        <w:rPr>
          <w:b/>
          <w:i/>
          <w:sz w:val="24"/>
          <w:szCs w:val="24"/>
        </w:rPr>
        <w:t xml:space="preserve">A </w:t>
      </w:r>
      <w:r w:rsidRPr="001361DB">
        <w:rPr>
          <w:b/>
          <w:i/>
          <w:sz w:val="24"/>
        </w:rPr>
        <w:t>gyermek mindenek felett álló érdeke</w:t>
      </w:r>
      <w:r w:rsidRPr="001361DB">
        <w:rPr>
          <w:b/>
          <w:sz w:val="24"/>
        </w:rPr>
        <w:t>:</w:t>
      </w:r>
      <w:r w:rsidRPr="001361DB">
        <w:rPr>
          <w:sz w:val="24"/>
        </w:rPr>
        <w:t xml:space="preserve"> A gyermekek védelmét ellátó szervek, szervezetek a törvény alkalmazása során, a gyermekek elismert j</w:t>
      </w:r>
      <w:r w:rsidR="002F7DE4" w:rsidRPr="001361DB">
        <w:rPr>
          <w:sz w:val="24"/>
        </w:rPr>
        <w:t>ogait</w:t>
      </w:r>
      <w:r w:rsidRPr="001361DB">
        <w:rPr>
          <w:sz w:val="24"/>
        </w:rPr>
        <w:t xml:space="preserve"> biztosítva járnak el</w:t>
      </w:r>
      <w:r w:rsidR="004F5890" w:rsidRPr="001361DB">
        <w:rPr>
          <w:sz w:val="24"/>
        </w:rPr>
        <w:t xml:space="preserve">. </w:t>
      </w:r>
    </w:p>
    <w:p w14:paraId="14E8714B" w14:textId="77777777" w:rsidR="004F5890" w:rsidRPr="001361DB" w:rsidRDefault="007457F9" w:rsidP="00FA0073">
      <w:pPr>
        <w:numPr>
          <w:ilvl w:val="0"/>
          <w:numId w:val="5"/>
        </w:numPr>
        <w:tabs>
          <w:tab w:val="num" w:pos="426"/>
        </w:tabs>
        <w:ind w:left="426" w:hanging="426"/>
        <w:jc w:val="both"/>
        <w:rPr>
          <w:sz w:val="24"/>
        </w:rPr>
      </w:pPr>
      <w:r w:rsidRPr="001361DB">
        <w:rPr>
          <w:b/>
          <w:i/>
          <w:sz w:val="24"/>
        </w:rPr>
        <w:t>A családban maradás (család elsődlegességének) elve</w:t>
      </w:r>
      <w:r w:rsidRPr="001361DB">
        <w:rPr>
          <w:sz w:val="24"/>
        </w:rPr>
        <w:t xml:space="preserve">: a gyermek nevelésére elsősorban a családja jogosult és köteles, melyhez az állam segítséget nyújt. A gyermeket a családi környezetéből kiemelni kizárólag anyagi okból nem lehet. </w:t>
      </w:r>
    </w:p>
    <w:p w14:paraId="344F0777" w14:textId="77777777" w:rsidR="007457F9" w:rsidRPr="001361DB" w:rsidRDefault="007457F9" w:rsidP="00FA0073">
      <w:pPr>
        <w:numPr>
          <w:ilvl w:val="0"/>
          <w:numId w:val="5"/>
        </w:numPr>
        <w:tabs>
          <w:tab w:val="num" w:pos="426"/>
        </w:tabs>
        <w:ind w:left="426" w:hanging="426"/>
        <w:jc w:val="both"/>
        <w:rPr>
          <w:sz w:val="24"/>
        </w:rPr>
      </w:pPr>
      <w:r w:rsidRPr="001361DB">
        <w:rPr>
          <w:b/>
          <w:i/>
          <w:sz w:val="24"/>
        </w:rPr>
        <w:t>Célszerűség elve</w:t>
      </w:r>
      <w:r w:rsidRPr="001361DB">
        <w:rPr>
          <w:sz w:val="24"/>
        </w:rPr>
        <w:t xml:space="preserve">: A családban történő nevelkedést, gondozást segítő ellátást a gyermek és a családja helyzetéhez, szükségleteihez igazodóan kell nyújtani. </w:t>
      </w:r>
      <w:r w:rsidR="002F7DE4" w:rsidRPr="001361DB">
        <w:rPr>
          <w:sz w:val="24"/>
        </w:rPr>
        <w:t>Fontos, hogy b</w:t>
      </w:r>
      <w:r w:rsidRPr="001361DB">
        <w:rPr>
          <w:sz w:val="24"/>
        </w:rPr>
        <w:t>iztosítsa a társadalmi beilleszkedést a komplex, célzott, differenciális ellátás</w:t>
      </w:r>
      <w:r w:rsidR="00897F25" w:rsidRPr="001361DB">
        <w:rPr>
          <w:sz w:val="24"/>
        </w:rPr>
        <w:t>.</w:t>
      </w:r>
    </w:p>
    <w:p w14:paraId="56DE2311" w14:textId="77777777" w:rsidR="007457F9" w:rsidRPr="001361DB" w:rsidRDefault="007457F9" w:rsidP="00FA0073">
      <w:pPr>
        <w:numPr>
          <w:ilvl w:val="0"/>
          <w:numId w:val="5"/>
        </w:numPr>
        <w:tabs>
          <w:tab w:val="num" w:pos="426"/>
        </w:tabs>
        <w:ind w:left="426" w:hanging="426"/>
        <w:jc w:val="both"/>
        <w:rPr>
          <w:sz w:val="24"/>
        </w:rPr>
      </w:pPr>
      <w:r w:rsidRPr="001361DB">
        <w:rPr>
          <w:b/>
          <w:i/>
          <w:sz w:val="24"/>
        </w:rPr>
        <w:t>A legkisebb kényszer elve</w:t>
      </w:r>
      <w:r w:rsidRPr="001361DB">
        <w:rPr>
          <w:sz w:val="24"/>
        </w:rPr>
        <w:t>: A család életébe történő hatósági beavatkozás kizárólag akkor engedhető meg, ha az a gyermek érdekében elkerülhetetlen.</w:t>
      </w:r>
    </w:p>
    <w:p w14:paraId="22F41DEB" w14:textId="77777777" w:rsidR="007457F9" w:rsidRPr="001361DB" w:rsidRDefault="007457F9" w:rsidP="00FA0073">
      <w:pPr>
        <w:numPr>
          <w:ilvl w:val="0"/>
          <w:numId w:val="5"/>
        </w:numPr>
        <w:tabs>
          <w:tab w:val="num" w:pos="426"/>
        </w:tabs>
        <w:ind w:left="426" w:hanging="426"/>
        <w:jc w:val="both"/>
        <w:rPr>
          <w:sz w:val="24"/>
        </w:rPr>
      </w:pPr>
      <w:r w:rsidRPr="001361DB">
        <w:rPr>
          <w:b/>
          <w:i/>
          <w:sz w:val="24"/>
        </w:rPr>
        <w:t>Hátrányos megkülönböztetés tilalmának elve</w:t>
      </w:r>
      <w:r w:rsidRPr="001361DB">
        <w:rPr>
          <w:sz w:val="24"/>
        </w:rPr>
        <w:t>: A gyermek védelme során – nemhez, nemzethez, nemzetiséghez, etnikai csoporthoz való tartozás, lelkiismereti, vallási vagy politikai meggyőződés, származás, vagyoni helyzet, cselekvőképesség hiánya vagy korlátozottsága miatt, valamint a gyermekvédelmi gondosk</w:t>
      </w:r>
      <w:r w:rsidR="00A91DDA" w:rsidRPr="001361DB">
        <w:rPr>
          <w:sz w:val="24"/>
        </w:rPr>
        <w:t xml:space="preserve">odásba kerülés alapján - tilos </w:t>
      </w:r>
      <w:r w:rsidRPr="001361DB">
        <w:rPr>
          <w:sz w:val="24"/>
        </w:rPr>
        <w:t>bármilyen hátrányos megkülönböztetés (9 Gyvt. 3.§ (2) bek</w:t>
      </w:r>
      <w:r w:rsidR="00476DDA" w:rsidRPr="001361DB">
        <w:rPr>
          <w:sz w:val="24"/>
        </w:rPr>
        <w:t>.</w:t>
      </w:r>
      <w:r w:rsidRPr="001361DB">
        <w:rPr>
          <w:sz w:val="24"/>
        </w:rPr>
        <w:t>)</w:t>
      </w:r>
    </w:p>
    <w:p w14:paraId="0A2C7294" w14:textId="77777777" w:rsidR="007457F9" w:rsidRPr="001361DB" w:rsidRDefault="007457F9" w:rsidP="00FA0073">
      <w:pPr>
        <w:numPr>
          <w:ilvl w:val="0"/>
          <w:numId w:val="5"/>
        </w:numPr>
        <w:tabs>
          <w:tab w:val="num" w:pos="426"/>
        </w:tabs>
        <w:ind w:left="426" w:hanging="426"/>
        <w:jc w:val="both"/>
        <w:rPr>
          <w:sz w:val="24"/>
        </w:rPr>
      </w:pPr>
      <w:r w:rsidRPr="001361DB">
        <w:rPr>
          <w:b/>
          <w:i/>
          <w:sz w:val="24"/>
        </w:rPr>
        <w:t>Komplexitás elve</w:t>
      </w:r>
      <w:r w:rsidRPr="001361DB">
        <w:rPr>
          <w:sz w:val="24"/>
        </w:rPr>
        <w:t>: A gyermeknek joga van ahhoz, hogy a védelme érdekében eljáró, a gyermekvédelem valamennyi területét képviselő szakember egységes elvek és módszertan alkalmazásával járjon el.</w:t>
      </w:r>
    </w:p>
    <w:p w14:paraId="66343FB3" w14:textId="77777777" w:rsidR="007457F9" w:rsidRPr="001361DB" w:rsidRDefault="007457F9" w:rsidP="00FA0073">
      <w:pPr>
        <w:numPr>
          <w:ilvl w:val="0"/>
          <w:numId w:val="5"/>
        </w:numPr>
        <w:tabs>
          <w:tab w:val="num" w:pos="426"/>
        </w:tabs>
        <w:ind w:left="426" w:hanging="426"/>
        <w:jc w:val="both"/>
        <w:rPr>
          <w:sz w:val="24"/>
        </w:rPr>
      </w:pPr>
      <w:r w:rsidRPr="001361DB">
        <w:rPr>
          <w:b/>
          <w:i/>
          <w:sz w:val="24"/>
        </w:rPr>
        <w:lastRenderedPageBreak/>
        <w:t>Szakmai szabályozottság elve:</w:t>
      </w:r>
      <w:r w:rsidRPr="001361DB">
        <w:rPr>
          <w:sz w:val="24"/>
        </w:rPr>
        <w:t xml:space="preserve"> A jogszabály felhatalmazásával, az észlelő és jelzőrendszer működtetésével a gyermekek veszélyez</w:t>
      </w:r>
      <w:r w:rsidR="002F7DE4" w:rsidRPr="001361DB">
        <w:rPr>
          <w:sz w:val="24"/>
        </w:rPr>
        <w:t>tetetésének időbeni felismerése</w:t>
      </w:r>
      <w:r w:rsidRPr="001361DB">
        <w:rPr>
          <w:sz w:val="24"/>
        </w:rPr>
        <w:t>, valamint</w:t>
      </w:r>
      <w:r w:rsidR="002F7DE4" w:rsidRPr="001361DB">
        <w:rPr>
          <w:sz w:val="24"/>
        </w:rPr>
        <w:t xml:space="preserve"> a veszélyeztető okok feltárása</w:t>
      </w:r>
      <w:r w:rsidRPr="001361DB">
        <w:rPr>
          <w:sz w:val="24"/>
        </w:rPr>
        <w:t xml:space="preserve">. </w:t>
      </w:r>
    </w:p>
    <w:p w14:paraId="7D7CAF1C" w14:textId="77777777" w:rsidR="007457F9" w:rsidRPr="001361DB" w:rsidRDefault="007457F9" w:rsidP="00FA0073">
      <w:pPr>
        <w:numPr>
          <w:ilvl w:val="0"/>
          <w:numId w:val="5"/>
        </w:numPr>
        <w:tabs>
          <w:tab w:val="num" w:pos="426"/>
        </w:tabs>
        <w:ind w:left="426" w:hanging="426"/>
        <w:jc w:val="both"/>
        <w:rPr>
          <w:sz w:val="24"/>
        </w:rPr>
      </w:pPr>
      <w:r w:rsidRPr="001361DB">
        <w:rPr>
          <w:b/>
          <w:i/>
          <w:sz w:val="24"/>
        </w:rPr>
        <w:t>Objektivitás elve</w:t>
      </w:r>
      <w:r w:rsidRPr="001361DB">
        <w:rPr>
          <w:sz w:val="24"/>
        </w:rPr>
        <w:t xml:space="preserve">: a személyes kapcsolatok minősége nem lehet befolyásoló hatással a szakmai munka színvonalára. </w:t>
      </w:r>
    </w:p>
    <w:p w14:paraId="3356B364" w14:textId="77777777" w:rsidR="007457F9" w:rsidRPr="001361DB" w:rsidRDefault="00E47B1C" w:rsidP="00FA0073">
      <w:pPr>
        <w:numPr>
          <w:ilvl w:val="0"/>
          <w:numId w:val="5"/>
        </w:numPr>
        <w:tabs>
          <w:tab w:val="num" w:pos="426"/>
        </w:tabs>
        <w:ind w:left="426" w:hanging="426"/>
        <w:jc w:val="both"/>
        <w:rPr>
          <w:b/>
          <w:i/>
          <w:sz w:val="24"/>
        </w:rPr>
      </w:pPr>
      <w:r w:rsidRPr="001361DB">
        <w:rPr>
          <w:b/>
          <w:i/>
          <w:sz w:val="24"/>
        </w:rPr>
        <w:t xml:space="preserve">Kompetenciahatárok betartásának elve: </w:t>
      </w:r>
      <w:r w:rsidRPr="001361DB">
        <w:rPr>
          <w:sz w:val="24"/>
        </w:rPr>
        <w:t xml:space="preserve">Sem a rossz bánásmódot észlelőnek, sem a gyámhatóságnak nem feladata a nyomozás. A feladat ilyen esetekben a feljelentés megtétele. </w:t>
      </w:r>
      <w:r w:rsidR="0035199E" w:rsidRPr="001361DB">
        <w:rPr>
          <w:b/>
          <w:i/>
          <w:sz w:val="24"/>
        </w:rPr>
        <w:t xml:space="preserve"> </w:t>
      </w:r>
    </w:p>
    <w:p w14:paraId="202CE4AA" w14:textId="77777777" w:rsidR="00FF3E79" w:rsidRPr="001361DB" w:rsidRDefault="00FF3E79" w:rsidP="00FF3E79">
      <w:pPr>
        <w:jc w:val="both"/>
        <w:rPr>
          <w:b/>
          <w:sz w:val="24"/>
          <w:szCs w:val="24"/>
          <w:u w:val="single"/>
        </w:rPr>
      </w:pPr>
    </w:p>
    <w:p w14:paraId="754CFF5B" w14:textId="77777777" w:rsidR="007457F9" w:rsidRPr="001361DB" w:rsidRDefault="007457F9" w:rsidP="00FF3E79">
      <w:pPr>
        <w:jc w:val="both"/>
        <w:rPr>
          <w:b/>
          <w:sz w:val="24"/>
          <w:szCs w:val="24"/>
          <w:u w:val="single"/>
        </w:rPr>
      </w:pPr>
    </w:p>
    <w:p w14:paraId="25ED4FB4" w14:textId="77777777" w:rsidR="00FF3E79" w:rsidRPr="001361DB" w:rsidRDefault="00FF3E79" w:rsidP="00FF3E79">
      <w:pPr>
        <w:jc w:val="both"/>
        <w:rPr>
          <w:rFonts w:ascii="Arial" w:hAnsi="Arial" w:cs="Arial"/>
          <w:b/>
          <w:i/>
          <w:sz w:val="24"/>
          <w:szCs w:val="24"/>
        </w:rPr>
      </w:pPr>
      <w:r w:rsidRPr="001361DB">
        <w:rPr>
          <w:rFonts w:ascii="Arial" w:hAnsi="Arial" w:cs="Arial"/>
          <w:b/>
          <w:i/>
          <w:sz w:val="24"/>
          <w:szCs w:val="24"/>
        </w:rPr>
        <w:t>A bölcső</w:t>
      </w:r>
      <w:r w:rsidR="0010189F" w:rsidRPr="001361DB">
        <w:rPr>
          <w:rFonts w:ascii="Arial" w:hAnsi="Arial" w:cs="Arial"/>
          <w:b/>
          <w:i/>
          <w:sz w:val="24"/>
          <w:szCs w:val="24"/>
        </w:rPr>
        <w:t xml:space="preserve">dei </w:t>
      </w:r>
      <w:r w:rsidR="008435CD" w:rsidRPr="001361DB">
        <w:rPr>
          <w:rFonts w:ascii="Arial" w:hAnsi="Arial" w:cs="Arial"/>
          <w:b/>
          <w:i/>
          <w:sz w:val="24"/>
          <w:szCs w:val="24"/>
        </w:rPr>
        <w:t xml:space="preserve">nevelés-gondozás </w:t>
      </w:r>
      <w:r w:rsidR="0010189F" w:rsidRPr="001361DB">
        <w:rPr>
          <w:rFonts w:ascii="Arial" w:hAnsi="Arial" w:cs="Arial"/>
          <w:b/>
          <w:i/>
          <w:sz w:val="24"/>
          <w:szCs w:val="24"/>
        </w:rPr>
        <w:t>alapele</w:t>
      </w:r>
      <w:r w:rsidR="00440C99" w:rsidRPr="001361DB">
        <w:rPr>
          <w:rFonts w:ascii="Arial" w:hAnsi="Arial" w:cs="Arial"/>
          <w:b/>
          <w:i/>
          <w:sz w:val="24"/>
          <w:szCs w:val="24"/>
        </w:rPr>
        <w:t>me</w:t>
      </w:r>
      <w:r w:rsidR="0010189F" w:rsidRPr="001361DB">
        <w:rPr>
          <w:rFonts w:ascii="Arial" w:hAnsi="Arial" w:cs="Arial"/>
          <w:b/>
          <w:i/>
          <w:sz w:val="24"/>
          <w:szCs w:val="24"/>
        </w:rPr>
        <w:t>i</w:t>
      </w:r>
    </w:p>
    <w:p w14:paraId="1C1779CB" w14:textId="77777777" w:rsidR="0010189F" w:rsidRPr="001361DB" w:rsidRDefault="0010189F" w:rsidP="00FF3E79">
      <w:pPr>
        <w:jc w:val="both"/>
        <w:rPr>
          <w:rFonts w:ascii="Arial" w:hAnsi="Arial" w:cs="Arial"/>
          <w:b/>
          <w:i/>
          <w:sz w:val="24"/>
          <w:szCs w:val="24"/>
        </w:rPr>
      </w:pPr>
    </w:p>
    <w:p w14:paraId="4BA82C93" w14:textId="77777777" w:rsidR="00FF3E79" w:rsidRPr="001361DB" w:rsidRDefault="00FF3E79" w:rsidP="00FF3E79">
      <w:pPr>
        <w:jc w:val="both"/>
        <w:rPr>
          <w:sz w:val="24"/>
          <w:szCs w:val="24"/>
        </w:rPr>
      </w:pPr>
      <w:r w:rsidRPr="001361DB">
        <w:rPr>
          <w:sz w:val="24"/>
          <w:szCs w:val="24"/>
        </w:rPr>
        <w:t>- az általános emberi, etikai alapelvek,</w:t>
      </w:r>
    </w:p>
    <w:p w14:paraId="0DC2D65A" w14:textId="77777777" w:rsidR="00FF3E79" w:rsidRPr="001361DB" w:rsidRDefault="00FF3E79" w:rsidP="00FF3E79">
      <w:pPr>
        <w:jc w:val="both"/>
        <w:rPr>
          <w:sz w:val="24"/>
          <w:szCs w:val="24"/>
        </w:rPr>
      </w:pPr>
      <w:r w:rsidRPr="001361DB">
        <w:rPr>
          <w:sz w:val="24"/>
          <w:szCs w:val="24"/>
        </w:rPr>
        <w:t>- az ENSZ "Egyezmény a gyermek jogairól" c. dokumentumban rögzítettek,</w:t>
      </w:r>
    </w:p>
    <w:p w14:paraId="06A5F119" w14:textId="77777777" w:rsidR="00FF3E79" w:rsidRPr="001361DB" w:rsidRDefault="00FF3E79" w:rsidP="00FF3E79">
      <w:pPr>
        <w:jc w:val="both"/>
        <w:rPr>
          <w:sz w:val="24"/>
          <w:szCs w:val="24"/>
        </w:rPr>
      </w:pPr>
      <w:r w:rsidRPr="001361DB">
        <w:rPr>
          <w:sz w:val="24"/>
          <w:szCs w:val="24"/>
        </w:rPr>
        <w:t>- a pszichológiai és a pedagógiai kutatások eredményei,</w:t>
      </w:r>
    </w:p>
    <w:p w14:paraId="271EFA9D" w14:textId="77777777" w:rsidR="00FF3E79" w:rsidRPr="001361DB" w:rsidRDefault="00FF3E79" w:rsidP="00FF3E79">
      <w:pPr>
        <w:jc w:val="both"/>
        <w:rPr>
          <w:sz w:val="24"/>
          <w:szCs w:val="24"/>
        </w:rPr>
      </w:pPr>
      <w:r w:rsidRPr="001361DB">
        <w:rPr>
          <w:sz w:val="24"/>
          <w:szCs w:val="24"/>
        </w:rPr>
        <w:t>- a 0-3 éves életszakasz meghatározó szerepének elismerése,</w:t>
      </w:r>
    </w:p>
    <w:p w14:paraId="6A812B27" w14:textId="77777777" w:rsidR="00FF3E79" w:rsidRPr="001361DB" w:rsidRDefault="00FF3E79" w:rsidP="00FF3E79">
      <w:pPr>
        <w:jc w:val="both"/>
        <w:rPr>
          <w:sz w:val="24"/>
          <w:szCs w:val="24"/>
        </w:rPr>
      </w:pPr>
      <w:r w:rsidRPr="001361DB">
        <w:rPr>
          <w:sz w:val="24"/>
          <w:szCs w:val="24"/>
        </w:rPr>
        <w:t>- a bölcsődei gondozás-nevelés története alatt felhalmozódott értékek,</w:t>
      </w:r>
    </w:p>
    <w:p w14:paraId="78617A5D" w14:textId="77777777" w:rsidR="00FF3E79" w:rsidRPr="001361DB" w:rsidRDefault="00FF3E79" w:rsidP="00FF3E79">
      <w:pPr>
        <w:jc w:val="both"/>
        <w:rPr>
          <w:sz w:val="24"/>
          <w:szCs w:val="24"/>
        </w:rPr>
      </w:pPr>
      <w:r w:rsidRPr="001361DB">
        <w:rPr>
          <w:sz w:val="24"/>
          <w:szCs w:val="24"/>
        </w:rPr>
        <w:t>- a bölcsődei ellátás nemzetközileg elismert gyakorlata,</w:t>
      </w:r>
    </w:p>
    <w:p w14:paraId="4EA04403" w14:textId="77777777" w:rsidR="008435CD" w:rsidRPr="001361DB" w:rsidRDefault="00FF3E79" w:rsidP="008435CD">
      <w:pPr>
        <w:rPr>
          <w:bCs/>
          <w:iCs/>
          <w:sz w:val="24"/>
          <w:szCs w:val="24"/>
        </w:rPr>
      </w:pPr>
      <w:r w:rsidRPr="001361DB">
        <w:rPr>
          <w:sz w:val="24"/>
          <w:szCs w:val="24"/>
        </w:rPr>
        <w:t>figyelembe</w:t>
      </w:r>
      <w:r w:rsidR="00891EFC" w:rsidRPr="001361DB">
        <w:rPr>
          <w:sz w:val="24"/>
          <w:szCs w:val="24"/>
        </w:rPr>
        <w:t xml:space="preserve"> </w:t>
      </w:r>
      <w:r w:rsidRPr="001361DB">
        <w:rPr>
          <w:sz w:val="24"/>
          <w:szCs w:val="24"/>
        </w:rPr>
        <w:t xml:space="preserve">vételével határozza meg a bölcsődékben folyó </w:t>
      </w:r>
      <w:r w:rsidR="008435CD" w:rsidRPr="001361DB">
        <w:rPr>
          <w:sz w:val="24"/>
          <w:szCs w:val="24"/>
        </w:rPr>
        <w:t xml:space="preserve">nevelő-gondozó </w:t>
      </w:r>
      <w:r w:rsidRPr="001361DB">
        <w:rPr>
          <w:sz w:val="24"/>
          <w:szCs w:val="24"/>
        </w:rPr>
        <w:t>munka szakmai alapelveit</w:t>
      </w:r>
      <w:r w:rsidR="00440C99" w:rsidRPr="001361DB">
        <w:rPr>
          <w:sz w:val="24"/>
          <w:szCs w:val="24"/>
        </w:rPr>
        <w:tab/>
      </w:r>
      <w:r w:rsidR="008435CD" w:rsidRPr="001361DB">
        <w:rPr>
          <w:bCs/>
          <w:iCs/>
          <w:sz w:val="24"/>
          <w:szCs w:val="24"/>
        </w:rPr>
        <w:t>-     A család rendszerszemléletű megközelítése</w:t>
      </w:r>
    </w:p>
    <w:p w14:paraId="755DF53D"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koragyermekkori intervenciós szemlélet befogadása</w:t>
      </w:r>
    </w:p>
    <w:p w14:paraId="3096104F"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családi nevelés elsődleges tisztelete</w:t>
      </w:r>
    </w:p>
    <w:p w14:paraId="07FC76F3"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kisgyermeki személyiség tisztelete</w:t>
      </w:r>
    </w:p>
    <w:p w14:paraId="7B6C105B" w14:textId="77777777" w:rsidR="008435CD" w:rsidRPr="001361DB" w:rsidRDefault="008435CD" w:rsidP="008435CD">
      <w:pPr>
        <w:pStyle w:val="Default"/>
        <w:numPr>
          <w:ilvl w:val="0"/>
          <w:numId w:val="5"/>
        </w:numPr>
        <w:tabs>
          <w:tab w:val="num" w:pos="1776"/>
        </w:tabs>
        <w:autoSpaceDE/>
        <w:autoSpaceDN/>
        <w:adjustRightInd/>
        <w:ind w:left="1776"/>
        <w:rPr>
          <w:rFonts w:ascii="Times New Roman" w:hAnsi="Times New Roman"/>
          <w:color w:val="auto"/>
          <w:szCs w:val="22"/>
        </w:rPr>
      </w:pPr>
      <w:r w:rsidRPr="001361DB">
        <w:rPr>
          <w:rFonts w:ascii="Times New Roman" w:hAnsi="Times New Roman"/>
          <w:color w:val="auto"/>
          <w:szCs w:val="22"/>
        </w:rPr>
        <w:t>A kisgyermeknevelő személyiségének meghatározó szerepe</w:t>
      </w:r>
    </w:p>
    <w:p w14:paraId="7BBC6938"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 biztonság és a stabilitás megteremtése</w:t>
      </w:r>
    </w:p>
    <w:p w14:paraId="061D746C"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Fokozatosság megvalósítása</w:t>
      </w:r>
    </w:p>
    <w:p w14:paraId="3307F614" w14:textId="77777777" w:rsidR="008435CD" w:rsidRPr="001361DB" w:rsidRDefault="008435CD" w:rsidP="008435CD">
      <w:pPr>
        <w:numPr>
          <w:ilvl w:val="0"/>
          <w:numId w:val="5"/>
        </w:numPr>
        <w:tabs>
          <w:tab w:val="num" w:pos="1776"/>
        </w:tabs>
        <w:ind w:left="1776"/>
        <w:rPr>
          <w:bCs/>
          <w:iCs/>
          <w:sz w:val="24"/>
          <w:szCs w:val="24"/>
        </w:rPr>
      </w:pPr>
      <w:r w:rsidRPr="001361DB">
        <w:rPr>
          <w:bCs/>
          <w:iCs/>
          <w:sz w:val="24"/>
          <w:szCs w:val="24"/>
        </w:rPr>
        <w:t>Az egyéni bánásmód érvényesítése</w:t>
      </w:r>
    </w:p>
    <w:p w14:paraId="53782280" w14:textId="77777777" w:rsidR="008435CD" w:rsidRPr="001361DB" w:rsidRDefault="008435CD" w:rsidP="008435CD">
      <w:pPr>
        <w:numPr>
          <w:ilvl w:val="0"/>
          <w:numId w:val="5"/>
        </w:numPr>
        <w:tabs>
          <w:tab w:val="num" w:pos="1776"/>
        </w:tabs>
        <w:ind w:left="1776"/>
        <w:rPr>
          <w:bCs/>
          <w:iCs/>
          <w:sz w:val="24"/>
          <w:szCs w:val="24"/>
        </w:rPr>
      </w:pPr>
      <w:r w:rsidRPr="001361DB">
        <w:rPr>
          <w:bCs/>
          <w:sz w:val="24"/>
          <w:szCs w:val="24"/>
        </w:rPr>
        <w:t>Gondozási helyzetek kiemelt jelentősége</w:t>
      </w:r>
    </w:p>
    <w:p w14:paraId="42D05C0C" w14:textId="77777777" w:rsidR="008435CD" w:rsidRPr="001361DB" w:rsidRDefault="008435CD" w:rsidP="008435CD">
      <w:pPr>
        <w:numPr>
          <w:ilvl w:val="0"/>
          <w:numId w:val="5"/>
        </w:numPr>
        <w:tabs>
          <w:tab w:val="num" w:pos="1776"/>
        </w:tabs>
        <w:ind w:left="1776"/>
        <w:rPr>
          <w:bCs/>
          <w:iCs/>
          <w:sz w:val="24"/>
          <w:szCs w:val="24"/>
        </w:rPr>
      </w:pPr>
      <w:r w:rsidRPr="001361DB">
        <w:rPr>
          <w:bCs/>
          <w:sz w:val="24"/>
          <w:szCs w:val="24"/>
        </w:rPr>
        <w:t>A gyermeki kompetenciakésztetés támogatása</w:t>
      </w:r>
    </w:p>
    <w:p w14:paraId="4E680024" w14:textId="77777777" w:rsidR="00476DDA" w:rsidRPr="001361DB" w:rsidRDefault="00476DDA" w:rsidP="00440C99">
      <w:pPr>
        <w:jc w:val="both"/>
        <w:rPr>
          <w:bCs/>
          <w:iCs/>
          <w:sz w:val="24"/>
          <w:szCs w:val="24"/>
        </w:rPr>
      </w:pPr>
    </w:p>
    <w:p w14:paraId="06DA3F5F" w14:textId="77777777" w:rsidR="00BC05B6" w:rsidRPr="001361DB" w:rsidRDefault="00BC05B6" w:rsidP="00440C99">
      <w:pPr>
        <w:jc w:val="both"/>
        <w:rPr>
          <w:i/>
          <w:sz w:val="24"/>
          <w:szCs w:val="24"/>
        </w:rPr>
      </w:pPr>
    </w:p>
    <w:p w14:paraId="7DBDCE43" w14:textId="77777777" w:rsidR="003C7471" w:rsidRPr="001361DB" w:rsidRDefault="003C7471" w:rsidP="00440C99">
      <w:pPr>
        <w:jc w:val="both"/>
        <w:rPr>
          <w:rFonts w:ascii="Arial" w:hAnsi="Arial" w:cs="Arial"/>
          <w:b/>
          <w:i/>
          <w:sz w:val="24"/>
          <w:szCs w:val="24"/>
        </w:rPr>
      </w:pPr>
      <w:r w:rsidRPr="001361DB">
        <w:rPr>
          <w:rFonts w:ascii="Arial" w:hAnsi="Arial" w:cs="Arial"/>
          <w:b/>
          <w:i/>
          <w:sz w:val="24"/>
          <w:szCs w:val="24"/>
        </w:rPr>
        <w:t>Idősek otthonában nyújtott szociális szak</w:t>
      </w:r>
      <w:r w:rsidR="002513DA" w:rsidRPr="001361DB">
        <w:rPr>
          <w:rFonts w:ascii="Arial" w:hAnsi="Arial" w:cs="Arial"/>
          <w:b/>
          <w:i/>
          <w:sz w:val="24"/>
          <w:szCs w:val="24"/>
        </w:rPr>
        <w:t xml:space="preserve">osított </w:t>
      </w:r>
      <w:r w:rsidRPr="001361DB">
        <w:rPr>
          <w:rFonts w:ascii="Arial" w:hAnsi="Arial" w:cs="Arial"/>
          <w:b/>
          <w:i/>
          <w:sz w:val="24"/>
          <w:szCs w:val="24"/>
        </w:rPr>
        <w:t>ellátás alapelvei</w:t>
      </w:r>
    </w:p>
    <w:p w14:paraId="759EEDBA" w14:textId="77777777" w:rsidR="003C7471" w:rsidRPr="001361DB" w:rsidRDefault="003C7471" w:rsidP="003C7471">
      <w:pPr>
        <w:overflowPunct/>
        <w:autoSpaceDE/>
        <w:autoSpaceDN/>
        <w:adjustRightInd/>
        <w:ind w:right="21"/>
        <w:jc w:val="both"/>
        <w:textAlignment w:val="auto"/>
        <w:rPr>
          <w:sz w:val="24"/>
          <w:szCs w:val="24"/>
        </w:rPr>
      </w:pPr>
    </w:p>
    <w:p w14:paraId="6D12EF7B" w14:textId="77777777" w:rsidR="005A7F35" w:rsidRPr="001361DB" w:rsidRDefault="005A7F35" w:rsidP="008A62A4">
      <w:pPr>
        <w:spacing w:after="20"/>
        <w:ind w:firstLine="180"/>
        <w:jc w:val="both"/>
        <w:rPr>
          <w:rFonts w:cs="Calibri"/>
          <w:sz w:val="24"/>
          <w:szCs w:val="24"/>
        </w:rPr>
      </w:pPr>
      <w:r w:rsidRPr="001361DB">
        <w:rPr>
          <w:rFonts w:cs="Calibri"/>
          <w:sz w:val="24"/>
          <w:szCs w:val="24"/>
        </w:rPr>
        <w:t>Fontos alapelv az ellátottakat megillető alkotmányos jogok tiszteletben tartása, különös figyelemmel</w:t>
      </w:r>
    </w:p>
    <w:p w14:paraId="0A7A25B7" w14:textId="77777777" w:rsidR="005A7F35" w:rsidRPr="001361DB" w:rsidRDefault="005A7F35" w:rsidP="008A62A4">
      <w:pPr>
        <w:spacing w:after="20"/>
        <w:ind w:firstLine="180"/>
        <w:jc w:val="both"/>
        <w:rPr>
          <w:rFonts w:cs="Calibri"/>
          <w:sz w:val="24"/>
          <w:szCs w:val="24"/>
        </w:rPr>
      </w:pPr>
      <w:r w:rsidRPr="001361DB">
        <w:rPr>
          <w:rFonts w:cs="Calibri"/>
          <w:i/>
          <w:iCs/>
          <w:sz w:val="24"/>
          <w:szCs w:val="24"/>
        </w:rPr>
        <w:t>a)</w:t>
      </w:r>
      <w:r w:rsidR="00503911" w:rsidRPr="001361DB">
        <w:rPr>
          <w:rFonts w:cs="Calibri"/>
          <w:sz w:val="24"/>
          <w:szCs w:val="24"/>
        </w:rPr>
        <w:t xml:space="preserve"> </w:t>
      </w:r>
      <w:r w:rsidRPr="001361DB">
        <w:rPr>
          <w:rFonts w:cs="Calibri"/>
          <w:sz w:val="24"/>
          <w:szCs w:val="24"/>
        </w:rPr>
        <w:t>az élethez, emberi méltósághoz,</w:t>
      </w:r>
    </w:p>
    <w:p w14:paraId="0B05A3D7" w14:textId="77777777" w:rsidR="005A7F35" w:rsidRPr="001361DB" w:rsidRDefault="005A7F35" w:rsidP="008A62A4">
      <w:pPr>
        <w:spacing w:after="20"/>
        <w:ind w:firstLine="180"/>
        <w:jc w:val="both"/>
        <w:rPr>
          <w:rFonts w:cs="Calibri"/>
          <w:sz w:val="24"/>
          <w:szCs w:val="24"/>
        </w:rPr>
      </w:pPr>
      <w:r w:rsidRPr="001361DB">
        <w:rPr>
          <w:rFonts w:cs="Calibri"/>
          <w:i/>
          <w:iCs/>
          <w:sz w:val="24"/>
          <w:szCs w:val="24"/>
        </w:rPr>
        <w:t>b)</w:t>
      </w:r>
      <w:r w:rsidR="00503911" w:rsidRPr="001361DB">
        <w:rPr>
          <w:rFonts w:cs="Calibri"/>
          <w:sz w:val="24"/>
          <w:szCs w:val="24"/>
        </w:rPr>
        <w:t xml:space="preserve"> </w:t>
      </w:r>
      <w:r w:rsidRPr="001361DB">
        <w:rPr>
          <w:rFonts w:cs="Calibri"/>
          <w:sz w:val="24"/>
          <w:szCs w:val="24"/>
        </w:rPr>
        <w:t>a testi épséghez,</w:t>
      </w:r>
    </w:p>
    <w:p w14:paraId="726B3815" w14:textId="77777777" w:rsidR="005A7F35" w:rsidRPr="001361DB" w:rsidRDefault="005A7F35" w:rsidP="008A62A4">
      <w:pPr>
        <w:spacing w:after="20"/>
        <w:ind w:firstLine="180"/>
        <w:jc w:val="both"/>
        <w:rPr>
          <w:rFonts w:cs="Calibri"/>
          <w:sz w:val="24"/>
          <w:szCs w:val="24"/>
        </w:rPr>
      </w:pPr>
      <w:r w:rsidRPr="001361DB">
        <w:rPr>
          <w:rFonts w:cs="Calibri"/>
          <w:i/>
          <w:iCs/>
          <w:sz w:val="24"/>
          <w:szCs w:val="24"/>
        </w:rPr>
        <w:t>c)</w:t>
      </w:r>
      <w:r w:rsidR="00503911" w:rsidRPr="001361DB">
        <w:rPr>
          <w:rFonts w:cs="Calibri"/>
          <w:sz w:val="24"/>
          <w:szCs w:val="24"/>
        </w:rPr>
        <w:t xml:space="preserve"> </w:t>
      </w:r>
      <w:r w:rsidRPr="001361DB">
        <w:rPr>
          <w:rFonts w:cs="Calibri"/>
          <w:sz w:val="24"/>
          <w:szCs w:val="24"/>
        </w:rPr>
        <w:t>a testi-lelki egészséghez való jogokra.</w:t>
      </w:r>
    </w:p>
    <w:p w14:paraId="16537AB0" w14:textId="77777777" w:rsidR="005A7F35" w:rsidRPr="001361DB" w:rsidRDefault="005A7F35" w:rsidP="008A62A4">
      <w:pPr>
        <w:overflowPunct/>
        <w:autoSpaceDE/>
        <w:autoSpaceDN/>
        <w:adjustRightInd/>
        <w:ind w:right="21"/>
        <w:jc w:val="both"/>
        <w:textAlignment w:val="auto"/>
        <w:rPr>
          <w:sz w:val="24"/>
          <w:szCs w:val="24"/>
        </w:rPr>
      </w:pPr>
    </w:p>
    <w:p w14:paraId="1B966B8F" w14:textId="77777777" w:rsidR="005A7F35" w:rsidRPr="001361DB" w:rsidRDefault="005A7F35" w:rsidP="008A62A4">
      <w:pPr>
        <w:ind w:right="21"/>
        <w:jc w:val="both"/>
        <w:rPr>
          <w:rFonts w:cs="Calibri"/>
          <w:sz w:val="24"/>
          <w:szCs w:val="24"/>
        </w:rPr>
      </w:pPr>
      <w:r w:rsidRPr="001361DB">
        <w:rPr>
          <w:rFonts w:cs="Calibri"/>
          <w:sz w:val="24"/>
          <w:szCs w:val="24"/>
        </w:rPr>
        <w:t xml:space="preserve">- Minden ellátottat egyenlőnek kell tekinteni </w:t>
      </w:r>
    </w:p>
    <w:p w14:paraId="74A91A92" w14:textId="77777777" w:rsidR="005A7F35" w:rsidRPr="001361DB" w:rsidRDefault="005A7F35" w:rsidP="008A62A4">
      <w:pPr>
        <w:ind w:right="21"/>
        <w:jc w:val="both"/>
        <w:rPr>
          <w:rFonts w:cs="Calibri"/>
          <w:sz w:val="24"/>
          <w:szCs w:val="24"/>
        </w:rPr>
      </w:pPr>
      <w:r w:rsidRPr="001361DB">
        <w:rPr>
          <w:rFonts w:cs="Calibri"/>
          <w:sz w:val="24"/>
          <w:szCs w:val="24"/>
        </w:rPr>
        <w:t>- Esélyek egyenlőségének biztosítása azoknak az ellátottaknak, akiknek ezen alapelv érvényesítése nélkül hátrányaik súlyosan növekednének (demensek, mozgásukban korlátozottak)</w:t>
      </w:r>
    </w:p>
    <w:p w14:paraId="166D5A23" w14:textId="77777777" w:rsidR="005A7F35" w:rsidRPr="001361DB" w:rsidRDefault="005A7F35" w:rsidP="008A62A4">
      <w:pPr>
        <w:ind w:right="21"/>
        <w:jc w:val="both"/>
        <w:rPr>
          <w:rFonts w:cs="Calibri"/>
          <w:b/>
          <w:sz w:val="24"/>
          <w:szCs w:val="24"/>
        </w:rPr>
      </w:pPr>
      <w:r w:rsidRPr="001361DB">
        <w:rPr>
          <w:rFonts w:cs="Calibri"/>
          <w:sz w:val="24"/>
          <w:szCs w:val="24"/>
        </w:rPr>
        <w:t>- Az intézményben élők továbbra is a társadalom hasznos tagjának érezzék magukat</w:t>
      </w:r>
      <w:r w:rsidRPr="001361DB">
        <w:rPr>
          <w:rStyle w:val="Kiemels2"/>
          <w:rFonts w:cs="Calibri"/>
          <w:sz w:val="24"/>
          <w:szCs w:val="24"/>
        </w:rPr>
        <w:t xml:space="preserve">, </w:t>
      </w:r>
      <w:r w:rsidRPr="001361DB">
        <w:rPr>
          <w:rStyle w:val="Kiemels2"/>
          <w:rFonts w:cs="Calibri"/>
          <w:b w:val="0"/>
          <w:sz w:val="24"/>
          <w:szCs w:val="24"/>
        </w:rPr>
        <w:t>az időskorral együtt járó elmagányosodás, társadalmi kirekesztés enyhítése</w:t>
      </w:r>
      <w:r w:rsidRPr="001361DB">
        <w:rPr>
          <w:rFonts w:cs="Calibri"/>
          <w:b/>
          <w:sz w:val="24"/>
          <w:szCs w:val="24"/>
        </w:rPr>
        <w:t xml:space="preserve">, </w:t>
      </w:r>
      <w:r w:rsidRPr="001361DB">
        <w:rPr>
          <w:rFonts w:cs="Calibri"/>
          <w:sz w:val="24"/>
          <w:szCs w:val="24"/>
        </w:rPr>
        <w:t>szociális biztonságérzet megőrzése érdekében</w:t>
      </w:r>
      <w:r w:rsidRPr="001361DB">
        <w:rPr>
          <w:rFonts w:cs="Calibri"/>
          <w:b/>
          <w:sz w:val="24"/>
          <w:szCs w:val="24"/>
        </w:rPr>
        <w:t>.</w:t>
      </w:r>
    </w:p>
    <w:p w14:paraId="7C27B75E" w14:textId="77777777" w:rsidR="005A7F35" w:rsidRPr="001361DB" w:rsidRDefault="005A7F35" w:rsidP="008A62A4">
      <w:pPr>
        <w:ind w:right="21"/>
        <w:jc w:val="both"/>
        <w:rPr>
          <w:rFonts w:cs="Calibri"/>
          <w:sz w:val="24"/>
          <w:szCs w:val="24"/>
        </w:rPr>
      </w:pPr>
      <w:r w:rsidRPr="001361DB">
        <w:rPr>
          <w:rFonts w:cs="Calibri"/>
          <w:sz w:val="24"/>
          <w:szCs w:val="24"/>
        </w:rPr>
        <w:t xml:space="preserve">- Az idősek otthonában élők, otthonuknak érezzék az intézményt, és konfliktusmentesen éljék a mindennapjaikat. </w:t>
      </w:r>
    </w:p>
    <w:p w14:paraId="1AB29C5E" w14:textId="77777777" w:rsidR="005A7F35" w:rsidRPr="001361DB" w:rsidRDefault="005A7F35" w:rsidP="003C7471">
      <w:pPr>
        <w:overflowPunct/>
        <w:autoSpaceDE/>
        <w:autoSpaceDN/>
        <w:adjustRightInd/>
        <w:ind w:right="21"/>
        <w:jc w:val="both"/>
        <w:textAlignment w:val="auto"/>
        <w:rPr>
          <w:sz w:val="24"/>
          <w:szCs w:val="24"/>
        </w:rPr>
      </w:pPr>
    </w:p>
    <w:p w14:paraId="51258881" w14:textId="77777777" w:rsidR="00440C99" w:rsidRPr="001361DB" w:rsidRDefault="00440C99" w:rsidP="00440C99">
      <w:pPr>
        <w:jc w:val="both"/>
        <w:rPr>
          <w:i/>
          <w:sz w:val="24"/>
          <w:szCs w:val="24"/>
        </w:rPr>
      </w:pPr>
    </w:p>
    <w:p w14:paraId="27F2AC35" w14:textId="77777777" w:rsidR="00F60D02" w:rsidRPr="001361DB" w:rsidRDefault="00F60D02" w:rsidP="00F60D02">
      <w:pPr>
        <w:jc w:val="center"/>
        <w:rPr>
          <w:rFonts w:ascii="Arial" w:hAnsi="Arial" w:cs="Arial"/>
          <w:b/>
          <w:i/>
          <w:sz w:val="24"/>
        </w:rPr>
      </w:pPr>
      <w:r w:rsidRPr="001361DB">
        <w:rPr>
          <w:rFonts w:ascii="Arial" w:hAnsi="Arial" w:cs="Arial"/>
          <w:b/>
          <w:i/>
          <w:sz w:val="24"/>
        </w:rPr>
        <w:t>II./A.</w:t>
      </w:r>
    </w:p>
    <w:p w14:paraId="23C543F3" w14:textId="77777777" w:rsidR="00F60D02" w:rsidRPr="001361DB" w:rsidRDefault="00F60D02" w:rsidP="00F60D02">
      <w:pPr>
        <w:jc w:val="center"/>
        <w:rPr>
          <w:rFonts w:ascii="Arial" w:hAnsi="Arial" w:cs="Arial"/>
          <w:b/>
          <w:i/>
          <w:sz w:val="24"/>
        </w:rPr>
      </w:pPr>
    </w:p>
    <w:p w14:paraId="61CC7AD2" w14:textId="77777777" w:rsidR="00F60D02" w:rsidRPr="001361DB" w:rsidRDefault="00F60D02" w:rsidP="00F60D02">
      <w:pPr>
        <w:jc w:val="center"/>
        <w:rPr>
          <w:rFonts w:ascii="Bookman Old Style" w:hAnsi="Bookman Old Style" w:cs="Arial"/>
          <w:b/>
          <w:i/>
          <w:sz w:val="24"/>
          <w:szCs w:val="24"/>
        </w:rPr>
      </w:pPr>
      <w:r w:rsidRPr="001361DB">
        <w:rPr>
          <w:rFonts w:ascii="Bookman Old Style" w:hAnsi="Bookman Old Style" w:cs="Arial"/>
          <w:b/>
          <w:i/>
          <w:sz w:val="24"/>
          <w:szCs w:val="24"/>
        </w:rPr>
        <w:t>GYERMEKJÓLÉTI ALAPELLÁTÁS</w:t>
      </w:r>
    </w:p>
    <w:p w14:paraId="7C90B74E" w14:textId="77777777" w:rsidR="00F60D02" w:rsidRPr="001361DB" w:rsidRDefault="00F60D02" w:rsidP="00F60D02">
      <w:pPr>
        <w:jc w:val="center"/>
        <w:rPr>
          <w:rFonts w:ascii="Bookman Old Style" w:hAnsi="Bookman Old Style" w:cs="Arial"/>
          <w:b/>
          <w:i/>
          <w:sz w:val="24"/>
          <w:szCs w:val="24"/>
        </w:rPr>
      </w:pPr>
    </w:p>
    <w:p w14:paraId="56D5368D" w14:textId="77777777" w:rsidR="00F60D02" w:rsidRPr="001361DB" w:rsidRDefault="00C11DCD" w:rsidP="00FA0073">
      <w:pPr>
        <w:numPr>
          <w:ilvl w:val="0"/>
          <w:numId w:val="11"/>
        </w:numPr>
        <w:jc w:val="both"/>
        <w:rPr>
          <w:rFonts w:ascii="Bookman Old Style" w:hAnsi="Bookman Old Style"/>
          <w:b/>
          <w:sz w:val="24"/>
        </w:rPr>
      </w:pPr>
      <w:r w:rsidRPr="001361DB">
        <w:rPr>
          <w:rFonts w:ascii="Bookman Old Style" w:hAnsi="Bookman Old Style"/>
          <w:b/>
          <w:sz w:val="24"/>
        </w:rPr>
        <w:lastRenderedPageBreak/>
        <w:t>Család-és Gyermekjóléti Központ</w:t>
      </w:r>
    </w:p>
    <w:p w14:paraId="4C9AABF1" w14:textId="77777777" w:rsidR="00A52DBF" w:rsidRPr="001361DB" w:rsidRDefault="00895073" w:rsidP="00A52DBF">
      <w:pPr>
        <w:ind w:left="60"/>
        <w:jc w:val="both"/>
        <w:rPr>
          <w:rFonts w:ascii="Bookman Old Style" w:hAnsi="Bookman Old Style"/>
          <w:sz w:val="24"/>
        </w:rPr>
      </w:pPr>
      <w:r w:rsidRPr="001361DB">
        <w:rPr>
          <w:rFonts w:ascii="Bookman Old Style" w:hAnsi="Bookman Old Style"/>
          <w:sz w:val="24"/>
        </w:rPr>
        <w:t xml:space="preserve">e-mail cím: </w:t>
      </w:r>
      <w:hyperlink r:id="rId8" w:history="1">
        <w:r w:rsidRPr="001361DB">
          <w:rPr>
            <w:rStyle w:val="Hiperhivatkozs"/>
            <w:rFonts w:ascii="Bookman Old Style" w:hAnsi="Bookman Old Style"/>
            <w:color w:val="auto"/>
            <w:sz w:val="24"/>
          </w:rPr>
          <w:t>kozpont.kiskoros@gmail.com</w:t>
        </w:r>
      </w:hyperlink>
    </w:p>
    <w:p w14:paraId="64C32BE4" w14:textId="77777777" w:rsidR="00F81186" w:rsidRPr="001361DB" w:rsidRDefault="00895073" w:rsidP="00F81186">
      <w:pPr>
        <w:ind w:left="60"/>
        <w:jc w:val="both"/>
        <w:rPr>
          <w:rFonts w:ascii="Bookman Old Style" w:hAnsi="Bookman Old Style"/>
          <w:sz w:val="24"/>
        </w:rPr>
      </w:pPr>
      <w:r w:rsidRPr="001361DB">
        <w:rPr>
          <w:rFonts w:ascii="Bookman Old Style" w:hAnsi="Bookman Old Style"/>
          <w:sz w:val="24"/>
        </w:rPr>
        <w:t>telefon: 78/ 311-284</w:t>
      </w:r>
    </w:p>
    <w:p w14:paraId="2E77C6E3" w14:textId="77777777" w:rsidR="00F60D02" w:rsidRPr="001361DB" w:rsidRDefault="00F81186" w:rsidP="009805AE">
      <w:pPr>
        <w:ind w:left="60"/>
        <w:jc w:val="both"/>
        <w:rPr>
          <w:rFonts w:ascii="Bookman Old Style" w:hAnsi="Bookman Old Style"/>
          <w:sz w:val="24"/>
        </w:rPr>
      </w:pPr>
      <w:r w:rsidRPr="001361DB">
        <w:rPr>
          <w:sz w:val="24"/>
          <w:szCs w:val="24"/>
        </w:rPr>
        <w:t xml:space="preserve">készenléti szolgálat: 06/20-3159795 </w:t>
      </w:r>
    </w:p>
    <w:p w14:paraId="4415AC03" w14:textId="77777777" w:rsidR="009805AE" w:rsidRPr="001361DB" w:rsidRDefault="009805AE" w:rsidP="009805AE">
      <w:pPr>
        <w:ind w:left="60"/>
        <w:jc w:val="both"/>
        <w:rPr>
          <w:rFonts w:ascii="Bookman Old Style" w:hAnsi="Bookman Old Style"/>
          <w:sz w:val="24"/>
        </w:rPr>
      </w:pPr>
    </w:p>
    <w:p w14:paraId="0E74B5C0" w14:textId="77777777" w:rsidR="00C11DCD" w:rsidRPr="001361DB" w:rsidRDefault="00C11DCD" w:rsidP="00C11DCD">
      <w:pPr>
        <w:rPr>
          <w:i/>
          <w:sz w:val="24"/>
          <w:szCs w:val="24"/>
          <w:u w:val="single"/>
        </w:rPr>
      </w:pPr>
      <w:r w:rsidRPr="001361DB">
        <w:rPr>
          <w:i/>
          <w:sz w:val="24"/>
          <w:szCs w:val="24"/>
          <w:u w:val="single"/>
        </w:rPr>
        <w:t>Célja:</w:t>
      </w:r>
    </w:p>
    <w:p w14:paraId="2E6D453E" w14:textId="77777777" w:rsidR="0035199E" w:rsidRPr="001361DB" w:rsidRDefault="009429E0" w:rsidP="0035199E">
      <w:pPr>
        <w:jc w:val="both"/>
        <w:rPr>
          <w:sz w:val="24"/>
          <w:szCs w:val="24"/>
        </w:rPr>
      </w:pPr>
      <w:r w:rsidRPr="001361DB">
        <w:rPr>
          <w:sz w:val="24"/>
          <w:szCs w:val="24"/>
        </w:rPr>
        <w:t xml:space="preserve">A család és gyermekjóléti központban a gyermekjóléti szolgáltatás és családsegítés integrációja valósul meg. Hangsúlyos a komplex esetkezelés, a gyermeket a család tagjaként veszik figyelembe. </w:t>
      </w:r>
      <w:r w:rsidR="00C11DCD" w:rsidRPr="001361DB">
        <w:rPr>
          <w:sz w:val="24"/>
          <w:szCs w:val="24"/>
        </w:rPr>
        <w:t>A szociális munka módszereivel és eszközeivel hozzájárul a gyermek testi, értelmi érzelmi és erkölcsi fejlődéséhez, jólétéhez, a családban történő nevelésének elősegítéséhez, a veszélyeztetettség megelőzéséhez, kialakult veszélyeztetettség megszüntetéséhez, valamint a gyermek családból való kiemelésének megelőzéséhez</w:t>
      </w:r>
      <w:r w:rsidR="0035199E" w:rsidRPr="001361DB">
        <w:rPr>
          <w:sz w:val="24"/>
          <w:szCs w:val="24"/>
        </w:rPr>
        <w:t xml:space="preserve">, valamint a családjából kiemelt gyermek visszahelyezéséhez. Ennek érdekében egyéni és csoportos speciális programokat nyújt, </w:t>
      </w:r>
      <w:r w:rsidRPr="001361DB">
        <w:rPr>
          <w:sz w:val="24"/>
          <w:szCs w:val="24"/>
        </w:rPr>
        <w:t xml:space="preserve">így </w:t>
      </w:r>
      <w:r w:rsidR="0035199E" w:rsidRPr="001361DB">
        <w:rPr>
          <w:sz w:val="24"/>
          <w:szCs w:val="24"/>
        </w:rPr>
        <w:t>kapcsolattartási ügyeletet, jelzőrendszeri készenléti szolgálatot, jogi és pszichológiai tanácsadást, családkonzultációt</w:t>
      </w:r>
      <w:r w:rsidRPr="001361DB">
        <w:rPr>
          <w:sz w:val="24"/>
          <w:szCs w:val="24"/>
        </w:rPr>
        <w:t xml:space="preserve"> biztosít. A gyermekvédelmi gondoskodás keretébe tartozó hatósági intézkedésekhez kapcsolódó tevékenységet lát el. Szakmai támogatást nyújt a járáshoz tartozó települések szolgáltatásai számára.</w:t>
      </w:r>
    </w:p>
    <w:p w14:paraId="310621BC" w14:textId="77777777" w:rsidR="009805AE" w:rsidRPr="001361DB" w:rsidRDefault="009805AE" w:rsidP="00F60D02">
      <w:pPr>
        <w:jc w:val="both"/>
        <w:rPr>
          <w:sz w:val="24"/>
          <w:szCs w:val="24"/>
        </w:rPr>
      </w:pPr>
    </w:p>
    <w:p w14:paraId="5348E457" w14:textId="77777777" w:rsidR="00F60D02" w:rsidRPr="001361DB" w:rsidRDefault="00C11DCD" w:rsidP="00F60D02">
      <w:pPr>
        <w:jc w:val="both"/>
        <w:rPr>
          <w:bCs/>
          <w:i/>
          <w:sz w:val="24"/>
          <w:szCs w:val="24"/>
          <w:u w:val="single"/>
        </w:rPr>
      </w:pPr>
      <w:r w:rsidRPr="001361DB">
        <w:rPr>
          <w:bCs/>
          <w:i/>
          <w:sz w:val="24"/>
          <w:szCs w:val="24"/>
          <w:u w:val="single"/>
        </w:rPr>
        <w:t>F</w:t>
      </w:r>
      <w:r w:rsidR="00F60D02" w:rsidRPr="001361DB">
        <w:rPr>
          <w:bCs/>
          <w:i/>
          <w:sz w:val="24"/>
          <w:szCs w:val="24"/>
          <w:u w:val="single"/>
        </w:rPr>
        <w:t>eladatai:</w:t>
      </w:r>
    </w:p>
    <w:p w14:paraId="2E6CBC8A" w14:textId="77777777" w:rsidR="00F60D02" w:rsidRPr="001361DB" w:rsidRDefault="00F60D02" w:rsidP="00F60D02">
      <w:pPr>
        <w:jc w:val="both"/>
        <w:rPr>
          <w:sz w:val="24"/>
          <w:szCs w:val="24"/>
        </w:rPr>
      </w:pPr>
    </w:p>
    <w:p w14:paraId="1C89D94B" w14:textId="77777777" w:rsidR="00E47BBC" w:rsidRPr="001361DB" w:rsidRDefault="00E47BBC" w:rsidP="001C5DD3">
      <w:pPr>
        <w:jc w:val="both"/>
        <w:rPr>
          <w:sz w:val="24"/>
          <w:szCs w:val="24"/>
        </w:rPr>
      </w:pPr>
      <w:r w:rsidRPr="001361DB">
        <w:rPr>
          <w:sz w:val="24"/>
          <w:szCs w:val="24"/>
        </w:rPr>
        <w:t>A gyermekvédelmi beavatkozás a gyermek érdekében történik, lényeges elem, hogy a szülőket támogató módszerek hangsúlyt kapnak. A</w:t>
      </w:r>
      <w:r w:rsidR="00BC5FCE" w:rsidRPr="001361DB">
        <w:rPr>
          <w:sz w:val="24"/>
          <w:szCs w:val="24"/>
        </w:rPr>
        <w:t xml:space="preserve"> szociális segítőmunka </w:t>
      </w:r>
      <w:r w:rsidRPr="001361DB">
        <w:rPr>
          <w:sz w:val="24"/>
          <w:szCs w:val="24"/>
        </w:rPr>
        <w:t xml:space="preserve">tervezett módon a működési zavarok ellensúlyozása és a családi konfliktusok megoldásának elősegítése érdekében, a legkisebb beavatkozás elve mentén történik. </w:t>
      </w:r>
    </w:p>
    <w:p w14:paraId="6F61DFF2" w14:textId="77777777" w:rsidR="00E47BBC" w:rsidRPr="001361DB" w:rsidRDefault="00E47BBC" w:rsidP="001C5DD3">
      <w:pPr>
        <w:jc w:val="both"/>
        <w:rPr>
          <w:sz w:val="24"/>
          <w:szCs w:val="24"/>
        </w:rPr>
      </w:pPr>
      <w:r w:rsidRPr="001361DB">
        <w:rPr>
          <w:sz w:val="24"/>
          <w:szCs w:val="24"/>
        </w:rPr>
        <w:t>Az esetmenedzser a család és gyermekjóléti szolgálat jelzése alapján esetkonferenciát hív össze. Amennyiben a ve</w:t>
      </w:r>
      <w:r w:rsidR="00A91DDA" w:rsidRPr="001361DB">
        <w:rPr>
          <w:sz w:val="24"/>
          <w:szCs w:val="24"/>
        </w:rPr>
        <w:t>szélyeztetettség mértéke azt igényli,</w:t>
      </w:r>
      <w:r w:rsidRPr="001361DB">
        <w:rPr>
          <w:sz w:val="24"/>
          <w:szCs w:val="24"/>
        </w:rPr>
        <w:t xml:space="preserve"> az esetmenedzser feladata a védelembevétel, nevelésbe vétel, ideiglenes elhelyezés kezdeményezése. A gyámhivatal határozata alapján az egyéni gondozási – nevelési terv elkészítését az esetmenedzser végzi, aki a gyermeket</w:t>
      </w:r>
      <w:r w:rsidR="00A91DDA" w:rsidRPr="001361DB">
        <w:rPr>
          <w:sz w:val="24"/>
          <w:szCs w:val="24"/>
        </w:rPr>
        <w:t>,</w:t>
      </w:r>
      <w:r w:rsidRPr="001361DB">
        <w:rPr>
          <w:sz w:val="24"/>
          <w:szCs w:val="24"/>
        </w:rPr>
        <w:t xml:space="preserve"> a szülőt, a jelzőrendszer tagjait, - különösen a családsegítőt </w:t>
      </w:r>
      <w:r w:rsidR="00A91DDA" w:rsidRPr="001361DB">
        <w:rPr>
          <w:sz w:val="24"/>
          <w:szCs w:val="24"/>
        </w:rPr>
        <w:t>– bevonja a feladatok elvégzéséb</w:t>
      </w:r>
      <w:r w:rsidRPr="001361DB">
        <w:rPr>
          <w:sz w:val="24"/>
          <w:szCs w:val="24"/>
        </w:rPr>
        <w:t>e, határidőket állapít meg.</w:t>
      </w:r>
    </w:p>
    <w:p w14:paraId="18D92E9E" w14:textId="77777777" w:rsidR="00E47BBC" w:rsidRPr="001361DB" w:rsidRDefault="00E47BBC" w:rsidP="001C5DD3">
      <w:pPr>
        <w:jc w:val="both"/>
        <w:rPr>
          <w:sz w:val="24"/>
          <w:szCs w:val="24"/>
        </w:rPr>
      </w:pPr>
      <w:r w:rsidRPr="001361DB">
        <w:rPr>
          <w:sz w:val="24"/>
          <w:szCs w:val="24"/>
        </w:rPr>
        <w:t>Az egyéni gondozási-nevelési tervet félévente értékeli, változás esetén rendkívüli felülvizsgálatot végez, melyben javaslatot te</w:t>
      </w:r>
      <w:r w:rsidR="00AE4F11" w:rsidRPr="001361DB">
        <w:rPr>
          <w:sz w:val="24"/>
          <w:szCs w:val="24"/>
        </w:rPr>
        <w:t>sz fenntartásra, megszüntetésre</w:t>
      </w:r>
      <w:r w:rsidRPr="001361DB">
        <w:rPr>
          <w:sz w:val="24"/>
          <w:szCs w:val="24"/>
        </w:rPr>
        <w:t xml:space="preserve"> vagy más gyermekvédelmi intézkedés megtételére. </w:t>
      </w:r>
    </w:p>
    <w:p w14:paraId="5EDE25DC" w14:textId="77777777" w:rsidR="00E47BBC" w:rsidRPr="001361DB" w:rsidRDefault="00E47BBC" w:rsidP="001C5DD3">
      <w:pPr>
        <w:jc w:val="both"/>
        <w:rPr>
          <w:sz w:val="24"/>
          <w:szCs w:val="24"/>
        </w:rPr>
      </w:pPr>
      <w:r w:rsidRPr="001361DB">
        <w:rPr>
          <w:sz w:val="24"/>
          <w:szCs w:val="24"/>
        </w:rPr>
        <w:t xml:space="preserve">Családkonzultációval, családterápiával, családi döntéshozó konferenciával segíti a családot, tanácsadó szolgáltatásait vonja be a </w:t>
      </w:r>
      <w:r w:rsidR="009429E0" w:rsidRPr="001361DB">
        <w:rPr>
          <w:sz w:val="24"/>
          <w:szCs w:val="24"/>
        </w:rPr>
        <w:t>folyamatba.</w:t>
      </w:r>
    </w:p>
    <w:p w14:paraId="0B5F472F" w14:textId="77777777" w:rsidR="00E47BBC" w:rsidRPr="001361DB" w:rsidRDefault="00E47BBC" w:rsidP="001C5DD3">
      <w:pPr>
        <w:jc w:val="both"/>
        <w:rPr>
          <w:sz w:val="24"/>
          <w:szCs w:val="24"/>
        </w:rPr>
      </w:pPr>
      <w:r w:rsidRPr="001361DB">
        <w:rPr>
          <w:sz w:val="24"/>
          <w:szCs w:val="24"/>
        </w:rPr>
        <w:t>A</w:t>
      </w:r>
      <w:r w:rsidR="00DA5F89" w:rsidRPr="001361DB">
        <w:rPr>
          <w:sz w:val="24"/>
          <w:szCs w:val="24"/>
        </w:rPr>
        <w:t xml:space="preserve"> család- és gyermekjóléti</w:t>
      </w:r>
      <w:r w:rsidRPr="001361DB">
        <w:rPr>
          <w:sz w:val="24"/>
          <w:szCs w:val="24"/>
        </w:rPr>
        <w:t xml:space="preserve"> központ </w:t>
      </w:r>
      <w:r w:rsidR="00DA5F89" w:rsidRPr="001361DB">
        <w:rPr>
          <w:sz w:val="24"/>
          <w:szCs w:val="24"/>
        </w:rPr>
        <w:t>havi rendszereséggel</w:t>
      </w:r>
      <w:r w:rsidRPr="001361DB">
        <w:rPr>
          <w:sz w:val="24"/>
          <w:szCs w:val="24"/>
        </w:rPr>
        <w:t xml:space="preserve"> szakmai </w:t>
      </w:r>
      <w:r w:rsidR="009429E0" w:rsidRPr="001361DB">
        <w:rPr>
          <w:sz w:val="24"/>
          <w:szCs w:val="24"/>
        </w:rPr>
        <w:t>támogatás céljából esetmegbeszélést</w:t>
      </w:r>
      <w:r w:rsidRPr="001361DB">
        <w:rPr>
          <w:sz w:val="24"/>
          <w:szCs w:val="24"/>
        </w:rPr>
        <w:t xml:space="preserve"> tart a járáshoz tartoz</w:t>
      </w:r>
      <w:r w:rsidR="009429E0" w:rsidRPr="001361DB">
        <w:rPr>
          <w:sz w:val="24"/>
          <w:szCs w:val="24"/>
        </w:rPr>
        <w:t xml:space="preserve">ó szolgálatok családsegítőivel. </w:t>
      </w:r>
      <w:r w:rsidR="00BC5FCE" w:rsidRPr="001361DB">
        <w:rPr>
          <w:sz w:val="24"/>
          <w:szCs w:val="24"/>
        </w:rPr>
        <w:t>Mindezen túl a</w:t>
      </w:r>
      <w:r w:rsidR="00DA5F89" w:rsidRPr="001361DB">
        <w:rPr>
          <w:sz w:val="24"/>
          <w:szCs w:val="24"/>
        </w:rPr>
        <w:t>zoknak a családsegítőnek, aki egyedül látják el a szolgálat feladatait és a képesítési előírások teljesítése alól felmentést kaptak, a sz</w:t>
      </w:r>
      <w:r w:rsidR="00BC5FCE" w:rsidRPr="001361DB">
        <w:rPr>
          <w:sz w:val="24"/>
          <w:szCs w:val="24"/>
        </w:rPr>
        <w:t>akmai felkészülésben támogatást nyújt.</w:t>
      </w:r>
    </w:p>
    <w:p w14:paraId="613A9CE1" w14:textId="77777777" w:rsidR="00E47BBC" w:rsidRPr="001361DB" w:rsidRDefault="00E47BBC" w:rsidP="00E47BBC">
      <w:pPr>
        <w:pStyle w:val="Szvegtrzs"/>
        <w:jc w:val="both"/>
        <w:rPr>
          <w:b/>
          <w:sz w:val="24"/>
          <w:szCs w:val="24"/>
        </w:rPr>
      </w:pPr>
    </w:p>
    <w:p w14:paraId="20A15688" w14:textId="77777777" w:rsidR="00E47BBC" w:rsidRPr="001361DB" w:rsidRDefault="00E47BBC" w:rsidP="00E47BBC">
      <w:pPr>
        <w:pStyle w:val="Szvegtrzs"/>
        <w:jc w:val="both"/>
        <w:rPr>
          <w:b/>
          <w:sz w:val="24"/>
          <w:szCs w:val="24"/>
        </w:rPr>
      </w:pPr>
      <w:r w:rsidRPr="001361DB">
        <w:rPr>
          <w:sz w:val="24"/>
          <w:szCs w:val="24"/>
        </w:rPr>
        <w:t xml:space="preserve">Az egyéni esetvezetésekben való </w:t>
      </w:r>
      <w:r w:rsidR="003A3B86" w:rsidRPr="001361DB">
        <w:rPr>
          <w:sz w:val="24"/>
          <w:szCs w:val="24"/>
        </w:rPr>
        <w:t xml:space="preserve">magasabb </w:t>
      </w:r>
      <w:r w:rsidRPr="001361DB">
        <w:rPr>
          <w:sz w:val="24"/>
          <w:szCs w:val="24"/>
        </w:rPr>
        <w:t>hatékony</w:t>
      </w:r>
      <w:r w:rsidR="003A3B86" w:rsidRPr="001361DB">
        <w:rPr>
          <w:sz w:val="24"/>
          <w:szCs w:val="24"/>
        </w:rPr>
        <w:t xml:space="preserve">ság, és </w:t>
      </w:r>
      <w:r w:rsidRPr="001361DB">
        <w:rPr>
          <w:sz w:val="24"/>
          <w:szCs w:val="24"/>
        </w:rPr>
        <w:t xml:space="preserve">annak érdekében, hogy a </w:t>
      </w:r>
      <w:r w:rsidR="003A3B86" w:rsidRPr="001361DB">
        <w:rPr>
          <w:sz w:val="24"/>
          <w:szCs w:val="24"/>
        </w:rPr>
        <w:t xml:space="preserve">család- </w:t>
      </w:r>
      <w:r w:rsidR="00BC5FCE" w:rsidRPr="001361DB">
        <w:rPr>
          <w:sz w:val="24"/>
          <w:szCs w:val="24"/>
        </w:rPr>
        <w:t xml:space="preserve">és </w:t>
      </w:r>
      <w:r w:rsidRPr="001361DB">
        <w:rPr>
          <w:sz w:val="24"/>
          <w:szCs w:val="24"/>
        </w:rPr>
        <w:t>gyermekjóléti központ be tudja tölteni a járás gyermekvédelmi rendszerében a törvény által neki szánt központi, koordinatív szerepet, a szakmai tanácskozások, tár</w:t>
      </w:r>
      <w:r w:rsidR="004A66A3" w:rsidRPr="001361DB">
        <w:rPr>
          <w:sz w:val="24"/>
          <w:szCs w:val="24"/>
        </w:rPr>
        <w:t xml:space="preserve">sszervekkel való esetmegbeszélések </w:t>
      </w:r>
      <w:r w:rsidRPr="001361DB">
        <w:rPr>
          <w:sz w:val="24"/>
          <w:szCs w:val="24"/>
        </w:rPr>
        <w:t>s</w:t>
      </w:r>
      <w:r w:rsidR="004A66A3" w:rsidRPr="001361DB">
        <w:rPr>
          <w:sz w:val="24"/>
          <w:szCs w:val="24"/>
        </w:rPr>
        <w:t>zervezését kiemelt feladat</w:t>
      </w:r>
      <w:r w:rsidR="003A3B86" w:rsidRPr="001361DB">
        <w:rPr>
          <w:sz w:val="24"/>
          <w:szCs w:val="24"/>
        </w:rPr>
        <w:t>á</w:t>
      </w:r>
      <w:r w:rsidR="004A66A3" w:rsidRPr="001361DB">
        <w:rPr>
          <w:sz w:val="24"/>
          <w:szCs w:val="24"/>
        </w:rPr>
        <w:t>nak tekinti</w:t>
      </w:r>
      <w:r w:rsidRPr="001361DB">
        <w:rPr>
          <w:sz w:val="24"/>
          <w:szCs w:val="24"/>
        </w:rPr>
        <w:t>. A hatékony együttműködés érdekében a járáshoz tartozó családsegítők számára esetmegb</w:t>
      </w:r>
      <w:r w:rsidR="004A66A3" w:rsidRPr="001361DB">
        <w:rPr>
          <w:sz w:val="24"/>
          <w:szCs w:val="24"/>
        </w:rPr>
        <w:t xml:space="preserve">eszélő csoportot működtet </w:t>
      </w:r>
      <w:r w:rsidRPr="001361DB">
        <w:rPr>
          <w:sz w:val="24"/>
          <w:szCs w:val="24"/>
        </w:rPr>
        <w:t>ahol a különböző területről érkező szakemberek egymást segítve megvitathatják a munkájuk során felmerülő kérdéseket, dilemmákat.</w:t>
      </w:r>
    </w:p>
    <w:p w14:paraId="68815D5F" w14:textId="77777777" w:rsidR="00E47BBC" w:rsidRPr="001361DB" w:rsidRDefault="00E47BBC" w:rsidP="00E47BBC">
      <w:pPr>
        <w:pStyle w:val="Szvegtrzs"/>
        <w:jc w:val="both"/>
        <w:rPr>
          <w:b/>
        </w:rPr>
      </w:pPr>
    </w:p>
    <w:p w14:paraId="45E7E7AB" w14:textId="77777777" w:rsidR="00E672EB" w:rsidRPr="001361DB" w:rsidRDefault="00E672EB" w:rsidP="00E672EB">
      <w:pPr>
        <w:ind w:left="-15"/>
        <w:rPr>
          <w:sz w:val="24"/>
          <w:szCs w:val="24"/>
          <w:u w:val="single" w:color="000000"/>
        </w:rPr>
      </w:pPr>
      <w:r w:rsidRPr="001361DB">
        <w:rPr>
          <w:sz w:val="24"/>
          <w:szCs w:val="24"/>
          <w:u w:val="single" w:color="000000"/>
        </w:rPr>
        <w:t>Esetmenedzser:</w:t>
      </w:r>
    </w:p>
    <w:p w14:paraId="6CAF6302" w14:textId="77777777" w:rsidR="00E672EB" w:rsidRPr="001361DB" w:rsidRDefault="003A3B86" w:rsidP="003A3B86">
      <w:pPr>
        <w:pStyle w:val="Szvegtrzs"/>
        <w:jc w:val="both"/>
        <w:rPr>
          <w:sz w:val="24"/>
          <w:szCs w:val="24"/>
        </w:rPr>
      </w:pPr>
      <w:r w:rsidRPr="001361DB">
        <w:rPr>
          <w:sz w:val="24"/>
          <w:szCs w:val="24"/>
        </w:rPr>
        <w:t xml:space="preserve">Az adott járás illetékességi területén látja el a gyermekvédelmi gondoskodáshoz kapcsolódó, hatósági intézkedést megelőző és követő segítő tevékenységet, biztosítja a szolgáltatási tartalmakat. A hatósági intézkedésekhez kapcsolódó, a gyermekek védelmére, a veszélyeztetettség megszüntetésére irányuló tevékenységek </w:t>
      </w:r>
      <w:r w:rsidR="00BC5FCE" w:rsidRPr="001361DB">
        <w:rPr>
          <w:sz w:val="24"/>
          <w:szCs w:val="24"/>
        </w:rPr>
        <w:t xml:space="preserve">ellátásának </w:t>
      </w:r>
      <w:r w:rsidRPr="001361DB">
        <w:rPr>
          <w:sz w:val="24"/>
          <w:szCs w:val="24"/>
        </w:rPr>
        <w:t xml:space="preserve">összessége a feladata, ami során az esetmenedzser </w:t>
      </w:r>
      <w:r w:rsidRPr="001361DB">
        <w:rPr>
          <w:sz w:val="24"/>
          <w:szCs w:val="24"/>
        </w:rPr>
        <w:lastRenderedPageBreak/>
        <w:t>szolgáltatásokat szervez, szociális segítő tevékenységet főszabályként koordiná</w:t>
      </w:r>
      <w:r w:rsidR="00BC5FCE" w:rsidRPr="001361DB">
        <w:rPr>
          <w:sz w:val="24"/>
          <w:szCs w:val="24"/>
        </w:rPr>
        <w:t>l, és indokolt esetben végez.</w:t>
      </w:r>
    </w:p>
    <w:p w14:paraId="1F764667" w14:textId="77777777" w:rsidR="00E672EB" w:rsidRPr="001361DB" w:rsidRDefault="00E672EB" w:rsidP="00E672EB">
      <w:pPr>
        <w:pStyle w:val="Listaszerbekezds"/>
        <w:ind w:left="360"/>
        <w:rPr>
          <w:b/>
        </w:rPr>
      </w:pPr>
      <w:r w:rsidRPr="001361DB">
        <w:rPr>
          <w:b/>
        </w:rPr>
        <w:t>Kezdeményezi:</w:t>
      </w:r>
    </w:p>
    <w:p w14:paraId="1777AEDE" w14:textId="77777777" w:rsidR="00E672EB" w:rsidRPr="001361DB" w:rsidRDefault="00E672EB" w:rsidP="00FA0073">
      <w:pPr>
        <w:pStyle w:val="Listaszerbekezds"/>
        <w:numPr>
          <w:ilvl w:val="0"/>
          <w:numId w:val="5"/>
        </w:numPr>
      </w:pPr>
      <w:r w:rsidRPr="001361DB">
        <w:rPr>
          <w:i/>
        </w:rPr>
        <w:t>védelembevételt</w:t>
      </w:r>
      <w:r w:rsidRPr="001361DB">
        <w:t xml:space="preserve">, melyet esetkonferencia megszervezése előz meg. Erre az intézkedésre akkor kerül sor, ha a veszélyeztetettség az alapellátás önkéntes igénybevételével nem szüntethető meg, de alaposan feltételezhető, hogy segítséggel a gyermek fejlődése a családban biztosítható, valamint bűncselekmény elkövetésekor, illetve tankötelezett gyermek 50 órás igazolatlan hiányzása esetén. </w:t>
      </w:r>
    </w:p>
    <w:p w14:paraId="657C3F22" w14:textId="77777777" w:rsidR="00E672EB" w:rsidRPr="001361DB" w:rsidRDefault="00E672EB" w:rsidP="00FA0073">
      <w:pPr>
        <w:pStyle w:val="Listaszerbekezds"/>
        <w:numPr>
          <w:ilvl w:val="0"/>
          <w:numId w:val="5"/>
        </w:numPr>
        <w:rPr>
          <w:i/>
        </w:rPr>
      </w:pPr>
      <w:r w:rsidRPr="001361DB">
        <w:rPr>
          <w:i/>
        </w:rPr>
        <w:t xml:space="preserve">ideiglenes hatályú elhelyezést, </w:t>
      </w:r>
    </w:p>
    <w:p w14:paraId="6A8ED5F0" w14:textId="77777777" w:rsidR="00E672EB" w:rsidRPr="001361DB" w:rsidRDefault="00E672EB" w:rsidP="00FA0073">
      <w:pPr>
        <w:pStyle w:val="Listaszerbekezds"/>
        <w:numPr>
          <w:ilvl w:val="0"/>
          <w:numId w:val="5"/>
        </w:numPr>
        <w:rPr>
          <w:i/>
        </w:rPr>
      </w:pPr>
      <w:r w:rsidRPr="001361DB">
        <w:rPr>
          <w:i/>
        </w:rPr>
        <w:t>nevelésbe vételt.</w:t>
      </w:r>
    </w:p>
    <w:p w14:paraId="04B2492F" w14:textId="77777777" w:rsidR="00E672EB" w:rsidRPr="001361DB" w:rsidRDefault="00E672EB" w:rsidP="00E672EB">
      <w:pPr>
        <w:pStyle w:val="Listaszerbekezds"/>
        <w:ind w:left="360"/>
        <w:rPr>
          <w:b/>
        </w:rPr>
      </w:pPr>
      <w:r w:rsidRPr="001361DB">
        <w:rPr>
          <w:b/>
        </w:rPr>
        <w:t>Javaslatot készít:</w:t>
      </w:r>
    </w:p>
    <w:p w14:paraId="46AE4041" w14:textId="77777777" w:rsidR="00E672EB" w:rsidRPr="001361DB" w:rsidRDefault="00E672EB" w:rsidP="00FA0073">
      <w:pPr>
        <w:pStyle w:val="Listaszerbekezds"/>
        <w:numPr>
          <w:ilvl w:val="0"/>
          <w:numId w:val="5"/>
        </w:numPr>
        <w:rPr>
          <w:i/>
        </w:rPr>
      </w:pPr>
      <w:r w:rsidRPr="001361DB">
        <w:rPr>
          <w:i/>
        </w:rPr>
        <w:t xml:space="preserve">védelembevételre, </w:t>
      </w:r>
      <w:r w:rsidRPr="001361DB">
        <w:t xml:space="preserve">melynek során nyilatkozik az alapellátás eredménytelenség okairól, a gyermek és a szülő együttműködésének készségéről. A gyámhivatal részére megküldi az adatlapokat, meghatározza a gyermek veszélyeztetettségének okáról és javaslatot tesz az esetgazda/esetmenedzser személyére. </w:t>
      </w:r>
    </w:p>
    <w:p w14:paraId="25E3CF96" w14:textId="77777777" w:rsidR="00E672EB" w:rsidRPr="001361DB" w:rsidRDefault="00E672EB" w:rsidP="00FA0073">
      <w:pPr>
        <w:pStyle w:val="Listaszerbekezds"/>
        <w:numPr>
          <w:ilvl w:val="0"/>
          <w:numId w:val="5"/>
        </w:numPr>
        <w:rPr>
          <w:i/>
        </w:rPr>
      </w:pPr>
      <w:r w:rsidRPr="001361DB">
        <w:rPr>
          <w:i/>
        </w:rPr>
        <w:t xml:space="preserve">családi pótlék természetbeni formában történő nyújtásra: </w:t>
      </w:r>
      <w:r w:rsidRPr="001361DB">
        <w:t xml:space="preserve">Az esetmenedzser a család bevonásával készíti el a pénzfelhasználási tervet, a gyámhatósági határozat alapján biztosítják a gyermekjóléti szolgáltatást. </w:t>
      </w:r>
    </w:p>
    <w:p w14:paraId="2F9F7C65" w14:textId="77777777" w:rsidR="00E672EB" w:rsidRPr="001361DB" w:rsidRDefault="00E672EB" w:rsidP="00FA0073">
      <w:pPr>
        <w:pStyle w:val="Listaszerbekezds"/>
        <w:numPr>
          <w:ilvl w:val="0"/>
          <w:numId w:val="5"/>
        </w:numPr>
        <w:rPr>
          <w:i/>
        </w:rPr>
      </w:pPr>
      <w:r w:rsidRPr="001361DB">
        <w:rPr>
          <w:i/>
        </w:rPr>
        <w:t xml:space="preserve">tankötelezettség teljesítésének előmozdítására, </w:t>
      </w:r>
    </w:p>
    <w:p w14:paraId="1473EC6F" w14:textId="77777777" w:rsidR="00E672EB" w:rsidRPr="001361DB" w:rsidRDefault="00E672EB" w:rsidP="00FA0073">
      <w:pPr>
        <w:pStyle w:val="Listaszerbekezds"/>
        <w:numPr>
          <w:ilvl w:val="0"/>
          <w:numId w:val="5"/>
        </w:numPr>
        <w:rPr>
          <w:i/>
        </w:rPr>
      </w:pPr>
      <w:r w:rsidRPr="001361DB">
        <w:rPr>
          <w:i/>
        </w:rPr>
        <w:t xml:space="preserve">családból történő kiemelésre, </w:t>
      </w:r>
    </w:p>
    <w:p w14:paraId="3E422B93" w14:textId="77777777" w:rsidR="00E672EB" w:rsidRPr="001361DB" w:rsidRDefault="00E672EB" w:rsidP="00FA0073">
      <w:pPr>
        <w:pStyle w:val="Listaszerbekezds"/>
        <w:numPr>
          <w:ilvl w:val="0"/>
          <w:numId w:val="5"/>
        </w:numPr>
        <w:rPr>
          <w:i/>
        </w:rPr>
      </w:pPr>
      <w:r w:rsidRPr="001361DB">
        <w:rPr>
          <w:i/>
        </w:rPr>
        <w:t xml:space="preserve">leendő gondozási helyre, </w:t>
      </w:r>
    </w:p>
    <w:p w14:paraId="0B8E8AA9" w14:textId="77777777" w:rsidR="00E672EB" w:rsidRPr="001361DB" w:rsidRDefault="00E672EB" w:rsidP="00FA0073">
      <w:pPr>
        <w:pStyle w:val="Listaszerbekezds"/>
        <w:numPr>
          <w:ilvl w:val="0"/>
          <w:numId w:val="5"/>
        </w:numPr>
        <w:rPr>
          <w:i/>
        </w:rPr>
      </w:pPr>
      <w:r w:rsidRPr="001361DB">
        <w:rPr>
          <w:i/>
        </w:rPr>
        <w:t xml:space="preserve">gondozási hely megváltoztatásra, </w:t>
      </w:r>
    </w:p>
    <w:p w14:paraId="766A2A37" w14:textId="77777777" w:rsidR="00E672EB" w:rsidRPr="001361DB" w:rsidRDefault="00E672EB" w:rsidP="00FA0073">
      <w:pPr>
        <w:pStyle w:val="Listaszerbekezds"/>
        <w:numPr>
          <w:ilvl w:val="0"/>
          <w:numId w:val="5"/>
        </w:numPr>
      </w:pPr>
      <w:r w:rsidRPr="001361DB">
        <w:rPr>
          <w:i/>
        </w:rPr>
        <w:t>megelőző pártfogás mellőzésére, elrendelésére, fenntartására, megszüntetésére</w:t>
      </w:r>
      <w:r w:rsidRPr="001361DB">
        <w:t xml:space="preserve">. </w:t>
      </w:r>
    </w:p>
    <w:p w14:paraId="61E2825B" w14:textId="77777777" w:rsidR="00E672EB" w:rsidRPr="001361DB" w:rsidRDefault="00E672EB" w:rsidP="00FA0073">
      <w:pPr>
        <w:pStyle w:val="Listaszerbekezds"/>
        <w:numPr>
          <w:ilvl w:val="0"/>
          <w:numId w:val="5"/>
        </w:numPr>
        <w:rPr>
          <w:i/>
        </w:rPr>
      </w:pPr>
      <w:r w:rsidRPr="001361DB">
        <w:rPr>
          <w:i/>
        </w:rPr>
        <w:t>Együttműködik a pártfogó felügyelői szolgálattal, megelőző pártfogó felügyelővel</w:t>
      </w:r>
    </w:p>
    <w:p w14:paraId="49AFB8FF" w14:textId="77777777" w:rsidR="00E672EB" w:rsidRPr="001361DB" w:rsidRDefault="00E672EB" w:rsidP="00FA0073">
      <w:pPr>
        <w:pStyle w:val="Listaszerbekezds"/>
        <w:numPr>
          <w:ilvl w:val="0"/>
          <w:numId w:val="5"/>
        </w:numPr>
        <w:rPr>
          <w:i/>
        </w:rPr>
      </w:pPr>
      <w:r w:rsidRPr="001361DB">
        <w:rPr>
          <w:i/>
        </w:rPr>
        <w:t xml:space="preserve">Családból kiemelt gyermek visszahelyezése érdekében </w:t>
      </w:r>
      <w:r w:rsidR="00F1719C" w:rsidRPr="001361DB">
        <w:rPr>
          <w:i/>
        </w:rPr>
        <w:t>szociális segítő munkát koordinál és szervez</w:t>
      </w:r>
      <w:r w:rsidR="00A579EE" w:rsidRPr="001361DB">
        <w:rPr>
          <w:i/>
        </w:rPr>
        <w:t>, illetve végez</w:t>
      </w:r>
      <w:r w:rsidR="00A579EE" w:rsidRPr="001361DB">
        <w:rPr>
          <w:i/>
          <w:dstrike/>
        </w:rPr>
        <w:t>:</w:t>
      </w:r>
      <w:r w:rsidRPr="001361DB">
        <w:rPr>
          <w:i/>
        </w:rPr>
        <w:br/>
        <w:t>A család gyermeknevelési körülményeinek megteremtéséhez, javításához. A család és gyermek közötti kapcsol</w:t>
      </w:r>
      <w:r w:rsidR="004A66A3" w:rsidRPr="001361DB">
        <w:rPr>
          <w:i/>
        </w:rPr>
        <w:t>at helyreállításához. Elsődleges feladat</w:t>
      </w:r>
      <w:r w:rsidRPr="001361DB">
        <w:rPr>
          <w:i/>
        </w:rPr>
        <w:t xml:space="preserve"> a szülők támogatása, hogy a nevelésbe vétel megszüntetéséhez szükséges feltételek megvalósuljanak, a gyermekkel való kapcso</w:t>
      </w:r>
      <w:r w:rsidR="004A66A3" w:rsidRPr="001361DB">
        <w:rPr>
          <w:i/>
        </w:rPr>
        <w:t>lattartás zavartalanul működjön</w:t>
      </w:r>
      <w:r w:rsidRPr="001361DB">
        <w:rPr>
          <w:i/>
        </w:rPr>
        <w:t xml:space="preserve">. </w:t>
      </w:r>
    </w:p>
    <w:p w14:paraId="7558E39A" w14:textId="77777777" w:rsidR="00E672EB" w:rsidRPr="001361DB" w:rsidRDefault="008D64FA" w:rsidP="00FA0073">
      <w:pPr>
        <w:pStyle w:val="Listaszerbekezds"/>
        <w:numPr>
          <w:ilvl w:val="0"/>
          <w:numId w:val="5"/>
        </w:numPr>
        <w:rPr>
          <w:i/>
        </w:rPr>
      </w:pPr>
      <w:r w:rsidRPr="001361DB">
        <w:rPr>
          <w:i/>
        </w:rPr>
        <w:t>U</w:t>
      </w:r>
      <w:r w:rsidR="00E672EB" w:rsidRPr="001361DB">
        <w:rPr>
          <w:i/>
        </w:rPr>
        <w:t>tógondozást végez, melynek célja a családba történő visszailleszkedés, támogatás. Tanulmányok folytatásáh</w:t>
      </w:r>
      <w:r w:rsidRPr="001361DB">
        <w:rPr>
          <w:i/>
        </w:rPr>
        <w:t>oz megfelelő oktatási intézmény</w:t>
      </w:r>
      <w:r w:rsidR="00E672EB" w:rsidRPr="001361DB">
        <w:rPr>
          <w:i/>
        </w:rPr>
        <w:t xml:space="preserve"> vagy végzettségnek megfelelő m</w:t>
      </w:r>
      <w:r w:rsidRPr="001361DB">
        <w:rPr>
          <w:i/>
        </w:rPr>
        <w:t>unkahely felkutatásában segít</w:t>
      </w:r>
      <w:r w:rsidR="00E672EB" w:rsidRPr="001361DB">
        <w:rPr>
          <w:i/>
        </w:rPr>
        <w:t xml:space="preserve">. </w:t>
      </w:r>
    </w:p>
    <w:p w14:paraId="6E208A65" w14:textId="77777777" w:rsidR="00E672EB" w:rsidRPr="001361DB" w:rsidRDefault="008D64FA" w:rsidP="00FA0073">
      <w:pPr>
        <w:pStyle w:val="Listaszerbekezds"/>
        <w:numPr>
          <w:ilvl w:val="0"/>
          <w:numId w:val="5"/>
        </w:numPr>
        <w:rPr>
          <w:i/>
        </w:rPr>
      </w:pPr>
      <w:r w:rsidRPr="001361DB">
        <w:rPr>
          <w:i/>
        </w:rPr>
        <w:t>V</w:t>
      </w:r>
      <w:r w:rsidR="00E672EB" w:rsidRPr="001361DB">
        <w:rPr>
          <w:i/>
        </w:rPr>
        <w:t>édelembevétel esetén gondozási nevelési tervet készít, családgondozást végez, pénzfelhasználási tervet készít.</w:t>
      </w:r>
    </w:p>
    <w:p w14:paraId="716A43D8" w14:textId="77777777" w:rsidR="00E672EB" w:rsidRPr="001361DB" w:rsidRDefault="00E672EB" w:rsidP="00E672EB">
      <w:pPr>
        <w:pStyle w:val="Listaszerbekezds"/>
        <w:ind w:left="360"/>
        <w:rPr>
          <w:szCs w:val="24"/>
        </w:rPr>
      </w:pPr>
    </w:p>
    <w:p w14:paraId="14B998C0" w14:textId="77777777" w:rsidR="00E672EB" w:rsidRPr="001361DB" w:rsidRDefault="00E672EB" w:rsidP="001C5DD3">
      <w:pPr>
        <w:ind w:left="-15"/>
        <w:jc w:val="both"/>
        <w:rPr>
          <w:sz w:val="24"/>
          <w:szCs w:val="24"/>
        </w:rPr>
      </w:pPr>
      <w:r w:rsidRPr="001361DB">
        <w:rPr>
          <w:sz w:val="24"/>
          <w:szCs w:val="24"/>
        </w:rPr>
        <w:t>Az esetmenedzser az esetekkel kapcsolatos dokumentációkat esetdossziéban tárolja, a gyermekeink védelmében adatlap</w:t>
      </w:r>
      <w:r w:rsidR="008D64FA" w:rsidRPr="001361DB">
        <w:rPr>
          <w:sz w:val="24"/>
          <w:szCs w:val="24"/>
        </w:rPr>
        <w:t>-</w:t>
      </w:r>
      <w:r w:rsidRPr="001361DB">
        <w:rPr>
          <w:sz w:val="24"/>
          <w:szCs w:val="24"/>
        </w:rPr>
        <w:t xml:space="preserve">rendszer szükséges nyomtatványait napra készen tölti ki, a szükséges adatvédelmet maximálisan betartva. </w:t>
      </w:r>
    </w:p>
    <w:p w14:paraId="2F25CB27" w14:textId="77777777" w:rsidR="00E672EB" w:rsidRPr="001361DB" w:rsidRDefault="00E672EB" w:rsidP="001C5DD3">
      <w:pPr>
        <w:ind w:left="-15"/>
        <w:jc w:val="both"/>
        <w:rPr>
          <w:sz w:val="24"/>
          <w:szCs w:val="24"/>
        </w:rPr>
      </w:pPr>
      <w:r w:rsidRPr="001361DB">
        <w:rPr>
          <w:sz w:val="24"/>
          <w:szCs w:val="24"/>
        </w:rPr>
        <w:t>Az adott település családsegítőjével rendszeres kapcsolatot tart, szükség szerint családlátogatást tesz az adott családnál. Az érintett esettel kapcs</w:t>
      </w:r>
      <w:r w:rsidR="003A3B86" w:rsidRPr="001361DB">
        <w:rPr>
          <w:sz w:val="24"/>
          <w:szCs w:val="24"/>
        </w:rPr>
        <w:t xml:space="preserve">olatban álló segítőket bevonja a veszélyeztetettség megszűntetésére irányuló feladatokba. </w:t>
      </w:r>
    </w:p>
    <w:p w14:paraId="57EF62FF" w14:textId="77777777" w:rsidR="00E672EB" w:rsidRPr="001361DB" w:rsidRDefault="00E672EB" w:rsidP="001C5DD3">
      <w:pPr>
        <w:ind w:left="-15"/>
        <w:jc w:val="both"/>
        <w:rPr>
          <w:sz w:val="24"/>
          <w:szCs w:val="24"/>
        </w:rPr>
      </w:pPr>
      <w:r w:rsidRPr="001361DB">
        <w:rPr>
          <w:sz w:val="24"/>
          <w:szCs w:val="24"/>
        </w:rPr>
        <w:t>Folyamatosan kontrollálja, hogy a gondozási tervben előirt feladatok teljesülnek-e határidőre, szükség esetén a feladatokat, a határidőket módosítja. Félévenként helyzetértékelést készít.</w:t>
      </w:r>
    </w:p>
    <w:p w14:paraId="15B5A396" w14:textId="77777777" w:rsidR="00E672EB" w:rsidRPr="001361DB" w:rsidRDefault="00E672EB" w:rsidP="001C5DD3">
      <w:pPr>
        <w:ind w:left="-15"/>
        <w:jc w:val="both"/>
        <w:rPr>
          <w:sz w:val="24"/>
          <w:szCs w:val="24"/>
        </w:rPr>
      </w:pPr>
    </w:p>
    <w:p w14:paraId="745167E3" w14:textId="77777777" w:rsidR="00E672EB" w:rsidRPr="001361DB" w:rsidRDefault="00E672EB" w:rsidP="001C5DD3">
      <w:pPr>
        <w:jc w:val="both"/>
        <w:rPr>
          <w:sz w:val="24"/>
          <w:szCs w:val="24"/>
        </w:rPr>
      </w:pPr>
      <w:r w:rsidRPr="001361DB">
        <w:rPr>
          <w:sz w:val="24"/>
          <w:szCs w:val="24"/>
        </w:rPr>
        <w:t>Az esetmenedzser a nevelésbe vételt követően a gyermeket gondozási helyén az elhelyezést köv</w:t>
      </w:r>
      <w:r w:rsidR="008D64FA" w:rsidRPr="001361DB">
        <w:rPr>
          <w:sz w:val="24"/>
          <w:szCs w:val="24"/>
        </w:rPr>
        <w:t>ető két hónapon belül felkeresi</w:t>
      </w:r>
      <w:r w:rsidRPr="001361DB">
        <w:rPr>
          <w:sz w:val="24"/>
          <w:szCs w:val="24"/>
        </w:rPr>
        <w:t xml:space="preserve"> és tájékozódik beilleszkedéséről, valamint a gyermek látogatásának lehetőségeiről. Kapcsolatot tart a területi gy</w:t>
      </w:r>
      <w:r w:rsidR="008D64FA" w:rsidRPr="001361DB">
        <w:rPr>
          <w:sz w:val="24"/>
          <w:szCs w:val="24"/>
        </w:rPr>
        <w:t>ermekvédelmi szakszolgálattal,</w:t>
      </w:r>
      <w:r w:rsidRPr="001361DB">
        <w:rPr>
          <w:sz w:val="24"/>
          <w:szCs w:val="24"/>
        </w:rPr>
        <w:t xml:space="preserve"> a gyermekvédelmi gyámmal és a gyermek gondozási</w:t>
      </w:r>
      <w:r w:rsidR="008A62A4" w:rsidRPr="001361DB">
        <w:rPr>
          <w:sz w:val="24"/>
          <w:szCs w:val="24"/>
        </w:rPr>
        <w:t>-</w:t>
      </w:r>
      <w:r w:rsidRPr="001361DB">
        <w:rPr>
          <w:sz w:val="24"/>
          <w:szCs w:val="24"/>
        </w:rPr>
        <w:t xml:space="preserve">helyével. </w:t>
      </w:r>
    </w:p>
    <w:p w14:paraId="720B6AB8" w14:textId="77777777" w:rsidR="00E672EB" w:rsidRPr="001361DB" w:rsidRDefault="00E672EB" w:rsidP="001C5DD3">
      <w:pPr>
        <w:ind w:left="-15"/>
        <w:jc w:val="both"/>
        <w:rPr>
          <w:sz w:val="24"/>
          <w:szCs w:val="24"/>
        </w:rPr>
      </w:pPr>
      <w:r w:rsidRPr="001361DB">
        <w:rPr>
          <w:sz w:val="24"/>
          <w:szCs w:val="24"/>
        </w:rPr>
        <w:t xml:space="preserve">A </w:t>
      </w:r>
      <w:r w:rsidR="003A3B86" w:rsidRPr="001361DB">
        <w:rPr>
          <w:sz w:val="24"/>
          <w:szCs w:val="24"/>
        </w:rPr>
        <w:t xml:space="preserve">család- és gyermekjóléti </w:t>
      </w:r>
      <w:r w:rsidRPr="001361DB">
        <w:rPr>
          <w:sz w:val="24"/>
          <w:szCs w:val="24"/>
        </w:rPr>
        <w:t xml:space="preserve">központ által megszervezett prevenciós, információs szolgáltatások, programok megszervezésében aktívan részt vesz, javaslatot tesz új programok létrehozására. </w:t>
      </w:r>
    </w:p>
    <w:p w14:paraId="3B0A0D67" w14:textId="77777777" w:rsidR="00E851C2" w:rsidRPr="001361DB" w:rsidRDefault="00E851C2" w:rsidP="00E851C2">
      <w:pPr>
        <w:rPr>
          <w:sz w:val="24"/>
          <w:szCs w:val="24"/>
        </w:rPr>
      </w:pPr>
    </w:p>
    <w:p w14:paraId="0BB10C4D" w14:textId="77777777" w:rsidR="00F60D02" w:rsidRPr="001361DB" w:rsidRDefault="00F60D02" w:rsidP="00F60D02">
      <w:pPr>
        <w:jc w:val="both"/>
        <w:rPr>
          <w:sz w:val="24"/>
          <w:szCs w:val="24"/>
        </w:rPr>
      </w:pPr>
    </w:p>
    <w:p w14:paraId="22319E52" w14:textId="77777777" w:rsidR="004B1665" w:rsidRPr="001361DB" w:rsidRDefault="004B1665" w:rsidP="004B1665">
      <w:pPr>
        <w:ind w:left="-15"/>
        <w:rPr>
          <w:sz w:val="24"/>
          <w:szCs w:val="24"/>
          <w:u w:val="single"/>
        </w:rPr>
      </w:pPr>
      <w:r w:rsidRPr="001361DB">
        <w:rPr>
          <w:sz w:val="24"/>
          <w:szCs w:val="24"/>
          <w:u w:val="single"/>
        </w:rPr>
        <w:t xml:space="preserve">Jogi tanácsadó: </w:t>
      </w:r>
    </w:p>
    <w:p w14:paraId="64937A0B" w14:textId="77777777" w:rsidR="004B1665" w:rsidRPr="001361DB" w:rsidRDefault="008D64FA" w:rsidP="001C5DD3">
      <w:pPr>
        <w:ind w:left="-15"/>
        <w:jc w:val="both"/>
        <w:rPr>
          <w:sz w:val="24"/>
          <w:szCs w:val="24"/>
        </w:rPr>
      </w:pPr>
      <w:r w:rsidRPr="001361DB">
        <w:rPr>
          <w:sz w:val="24"/>
          <w:szCs w:val="24"/>
        </w:rPr>
        <w:t xml:space="preserve">Az esetmenedzser által </w:t>
      </w:r>
      <w:r w:rsidR="004B1665" w:rsidRPr="001361DB">
        <w:rPr>
          <w:sz w:val="24"/>
          <w:szCs w:val="24"/>
        </w:rPr>
        <w:t xml:space="preserve">egyeztetett időpontban keresheti fel az ügyfél a </w:t>
      </w:r>
      <w:r w:rsidR="006E0672" w:rsidRPr="001361DB">
        <w:rPr>
          <w:sz w:val="24"/>
          <w:szCs w:val="24"/>
        </w:rPr>
        <w:t xml:space="preserve">család- és gyermekjóléti </w:t>
      </w:r>
      <w:r w:rsidR="004B1665" w:rsidRPr="001361DB">
        <w:rPr>
          <w:sz w:val="24"/>
          <w:szCs w:val="24"/>
        </w:rPr>
        <w:t xml:space="preserve">központ jogászát. Ez kizárólag tanácsadásra korlátozódik, jogi képviseletet nem lát el a tanácsadó. </w:t>
      </w:r>
    </w:p>
    <w:p w14:paraId="08BDD210" w14:textId="77777777" w:rsidR="00E851C2" w:rsidRPr="001361DB" w:rsidRDefault="004B1665" w:rsidP="001C5DD3">
      <w:pPr>
        <w:pStyle w:val="Listaszerbekezds"/>
        <w:numPr>
          <w:ilvl w:val="0"/>
          <w:numId w:val="14"/>
        </w:numPr>
        <w:rPr>
          <w:szCs w:val="24"/>
        </w:rPr>
      </w:pPr>
      <w:r w:rsidRPr="001361DB">
        <w:rPr>
          <w:szCs w:val="24"/>
        </w:rPr>
        <w:t>Ez a szolgáltatás heti tíz órában áll az ügyfelek rendelke</w:t>
      </w:r>
      <w:r w:rsidR="00891EFC" w:rsidRPr="001361DB">
        <w:rPr>
          <w:szCs w:val="24"/>
        </w:rPr>
        <w:t xml:space="preserve">zésére. </w:t>
      </w:r>
      <w:r w:rsidR="00E851C2" w:rsidRPr="001361DB">
        <w:rPr>
          <w:szCs w:val="24"/>
        </w:rPr>
        <w:t>Jogi tanácsadás egyéni formában igényelhető.</w:t>
      </w:r>
    </w:p>
    <w:p w14:paraId="75307006" w14:textId="77777777" w:rsidR="00E851C2" w:rsidRPr="001361DB" w:rsidRDefault="00E851C2" w:rsidP="001C5DD3">
      <w:pPr>
        <w:pStyle w:val="Listaszerbekezds"/>
        <w:rPr>
          <w:szCs w:val="24"/>
        </w:rPr>
      </w:pPr>
      <w:r w:rsidRPr="001361DB">
        <w:rPr>
          <w:szCs w:val="24"/>
        </w:rPr>
        <w:t xml:space="preserve">A jogász tanácsadó heti egy alkalommal tart a központban fogadóórát, amikor személyesen kereshetik fel az ügyfelek. Lehetőség van még telefonos, illetve elektronikus levél formájában történő megkeresésre is. Nemcsak ügyfelek kérhetik a jogász segítségét, hanem családsegítők, illetve esetmenedzserek is megkereshetik adott eset kapcsán. Ezt a szolgáltatást is a járás minden településéről igénybe vehetik. </w:t>
      </w:r>
    </w:p>
    <w:p w14:paraId="5E468991" w14:textId="77777777" w:rsidR="00E851C2" w:rsidRPr="001361DB" w:rsidRDefault="00E851C2" w:rsidP="00BC05B6">
      <w:pPr>
        <w:jc w:val="both"/>
        <w:rPr>
          <w:sz w:val="24"/>
          <w:szCs w:val="24"/>
        </w:rPr>
      </w:pPr>
      <w:r w:rsidRPr="001361DB">
        <w:rPr>
          <w:sz w:val="24"/>
          <w:szCs w:val="24"/>
        </w:rPr>
        <w:t xml:space="preserve">A jogi tanácsadások dokumentálási a </w:t>
      </w:r>
      <w:r w:rsidR="006E0672" w:rsidRPr="001361DB">
        <w:rPr>
          <w:sz w:val="24"/>
          <w:szCs w:val="24"/>
        </w:rPr>
        <w:t>család és gyermekjóléti k</w:t>
      </w:r>
      <w:r w:rsidRPr="001361DB">
        <w:rPr>
          <w:sz w:val="24"/>
          <w:szCs w:val="24"/>
        </w:rPr>
        <w:t>özpontban</w:t>
      </w:r>
      <w:r w:rsidR="00BC05B6" w:rsidRPr="001361DB">
        <w:rPr>
          <w:sz w:val="24"/>
          <w:szCs w:val="24"/>
        </w:rPr>
        <w:t xml:space="preserve"> történik.</w:t>
      </w:r>
    </w:p>
    <w:p w14:paraId="53187563" w14:textId="77777777" w:rsidR="004B1665" w:rsidRPr="001361DB" w:rsidRDefault="004B1665" w:rsidP="004B1665">
      <w:pPr>
        <w:spacing w:line="259" w:lineRule="auto"/>
        <w:rPr>
          <w:sz w:val="24"/>
          <w:szCs w:val="24"/>
        </w:rPr>
      </w:pPr>
    </w:p>
    <w:p w14:paraId="6C5C3E83" w14:textId="77777777" w:rsidR="004B1665" w:rsidRPr="001361DB" w:rsidRDefault="004B1665" w:rsidP="004B1665">
      <w:pPr>
        <w:ind w:left="-15"/>
        <w:rPr>
          <w:sz w:val="24"/>
          <w:szCs w:val="24"/>
          <w:u w:val="single"/>
        </w:rPr>
      </w:pPr>
      <w:r w:rsidRPr="001361DB">
        <w:rPr>
          <w:sz w:val="24"/>
          <w:szCs w:val="24"/>
          <w:u w:val="single"/>
        </w:rPr>
        <w:t>Pszichológus tanácsadó:</w:t>
      </w:r>
    </w:p>
    <w:p w14:paraId="29D728D8" w14:textId="77777777" w:rsidR="00E851C2" w:rsidRPr="001361DB" w:rsidRDefault="004B1665" w:rsidP="00FA0073">
      <w:pPr>
        <w:pStyle w:val="Listaszerbekezds"/>
        <w:numPr>
          <w:ilvl w:val="0"/>
          <w:numId w:val="14"/>
        </w:numPr>
        <w:rPr>
          <w:szCs w:val="24"/>
        </w:rPr>
      </w:pPr>
      <w:r w:rsidRPr="001361DB">
        <w:rPr>
          <w:szCs w:val="24"/>
        </w:rPr>
        <w:t xml:space="preserve">Fogadóórát tart az érintett ügyfeleknek, akik a családgondozás részeként, a védelembe vétel gondozási </w:t>
      </w:r>
      <w:r w:rsidR="008D64FA" w:rsidRPr="001361DB">
        <w:rPr>
          <w:szCs w:val="24"/>
        </w:rPr>
        <w:t xml:space="preserve">- </w:t>
      </w:r>
      <w:r w:rsidRPr="001361DB">
        <w:rPr>
          <w:szCs w:val="24"/>
        </w:rPr>
        <w:t>nevelési tervében szereplő feladat alapján</w:t>
      </w:r>
      <w:r w:rsidR="008D64FA" w:rsidRPr="001361DB">
        <w:rPr>
          <w:szCs w:val="24"/>
        </w:rPr>
        <w:t xml:space="preserve"> kereshetik fel. </w:t>
      </w:r>
      <w:r w:rsidRPr="001361DB">
        <w:rPr>
          <w:szCs w:val="24"/>
        </w:rPr>
        <w:t xml:space="preserve"> Kompetenciája a járásszékhel</w:t>
      </w:r>
      <w:r w:rsidR="008D64FA" w:rsidRPr="001361DB">
        <w:rPr>
          <w:szCs w:val="24"/>
        </w:rPr>
        <w:t xml:space="preserve">y közigazgatási területére </w:t>
      </w:r>
      <w:r w:rsidRPr="001361DB">
        <w:rPr>
          <w:szCs w:val="24"/>
        </w:rPr>
        <w:t>terjed</w:t>
      </w:r>
      <w:r w:rsidR="008D64FA" w:rsidRPr="001361DB">
        <w:rPr>
          <w:szCs w:val="24"/>
        </w:rPr>
        <w:t xml:space="preserve"> ki</w:t>
      </w:r>
      <w:r w:rsidRPr="001361DB">
        <w:rPr>
          <w:szCs w:val="24"/>
        </w:rPr>
        <w:t>, meghívás esetén a járásszékhelyhez tartozó szolgálatoknál megszervezett esetkonferenciáko</w:t>
      </w:r>
      <w:r w:rsidR="008D64FA" w:rsidRPr="001361DB">
        <w:rPr>
          <w:szCs w:val="24"/>
        </w:rPr>
        <w:t xml:space="preserve">n megjelenik. </w:t>
      </w:r>
      <w:r w:rsidR="006E0672" w:rsidRPr="001361DB">
        <w:rPr>
          <w:szCs w:val="24"/>
        </w:rPr>
        <w:t>E</w:t>
      </w:r>
      <w:r w:rsidRPr="001361DB">
        <w:rPr>
          <w:szCs w:val="24"/>
        </w:rPr>
        <w:t xml:space="preserve">gyéni konzultációt biztosít a központ munkatársai számára. Szakmai esetmegbeszéléseken részt vesz, aktivitásával elősegíti az eredményes munkafolyamatot. A tanácsadó </w:t>
      </w:r>
      <w:r w:rsidR="001D5A1A" w:rsidRPr="001361DB">
        <w:rPr>
          <w:szCs w:val="24"/>
        </w:rPr>
        <w:t>maximum öt</w:t>
      </w:r>
      <w:r w:rsidR="008D64FA" w:rsidRPr="001361DB">
        <w:rPr>
          <w:szCs w:val="24"/>
        </w:rPr>
        <w:t xml:space="preserve"> alkalomnál biztosítja a terápiát.</w:t>
      </w:r>
      <w:r w:rsidR="00E851C2" w:rsidRPr="001361DB">
        <w:rPr>
          <w:szCs w:val="24"/>
        </w:rPr>
        <w:t xml:space="preserve"> Pszichológiai tanácsadás egyéni, vagy csoportos formában igényelhető. </w:t>
      </w:r>
    </w:p>
    <w:p w14:paraId="3E46A6AF" w14:textId="77777777" w:rsidR="00E851C2" w:rsidRPr="001361DB" w:rsidRDefault="00E851C2" w:rsidP="0069549E">
      <w:pPr>
        <w:pStyle w:val="Listaszerbekezds"/>
        <w:rPr>
          <w:szCs w:val="24"/>
        </w:rPr>
      </w:pPr>
      <w:r w:rsidRPr="001361DB">
        <w:rPr>
          <w:szCs w:val="24"/>
        </w:rPr>
        <w:t>EGYÉNI:</w:t>
      </w:r>
    </w:p>
    <w:p w14:paraId="3775549A" w14:textId="77777777" w:rsidR="00E851C2" w:rsidRPr="001361DB" w:rsidRDefault="00E851C2" w:rsidP="0069549E">
      <w:pPr>
        <w:pStyle w:val="Listaszerbekezds"/>
        <w:rPr>
          <w:szCs w:val="24"/>
        </w:rPr>
      </w:pPr>
      <w:r w:rsidRPr="001361DB">
        <w:rPr>
          <w:szCs w:val="24"/>
        </w:rPr>
        <w:t>Amennyiben a családsegítő, vagy az esetmenedzser kompetenciáját meghaladja az eset megfelelő kezelése, úgy a pszichológiai segítség igénybe vehető. Ezt a támogató segítséget igényelheti a gyermek, a szülő, a család.</w:t>
      </w:r>
    </w:p>
    <w:p w14:paraId="2B3B674C" w14:textId="77777777" w:rsidR="00E851C2" w:rsidRPr="001361DB" w:rsidRDefault="00E851C2" w:rsidP="0069549E">
      <w:pPr>
        <w:pStyle w:val="Listaszerbekezds"/>
        <w:rPr>
          <w:szCs w:val="24"/>
        </w:rPr>
      </w:pPr>
      <w:r w:rsidRPr="001361DB">
        <w:rPr>
          <w:szCs w:val="24"/>
        </w:rPr>
        <w:t xml:space="preserve">A pszichológus igénybevételének menete: az adott esetben szereplő kliens önmaga kéri a segítséget, illetve az esetmenedzser, vagy családsegítő felismerve a problémát annak feloldására javasolja a szakember támogatását. </w:t>
      </w:r>
    </w:p>
    <w:p w14:paraId="20F68FCD" w14:textId="77777777" w:rsidR="00E851C2" w:rsidRPr="001361DB" w:rsidRDefault="00E851C2" w:rsidP="0069549E">
      <w:pPr>
        <w:pStyle w:val="Listaszerbekezds"/>
        <w:rPr>
          <w:szCs w:val="24"/>
        </w:rPr>
      </w:pPr>
      <w:r w:rsidRPr="001361DB">
        <w:rPr>
          <w:szCs w:val="24"/>
        </w:rPr>
        <w:t>A családsegítő a pszichológussal egyeztet időpontot, amely megfelel a kliens számára. Ez természetesen a járás minden településéből igénybe vehetik.</w:t>
      </w:r>
    </w:p>
    <w:p w14:paraId="2DF76000" w14:textId="77777777" w:rsidR="00E851C2" w:rsidRPr="001361DB" w:rsidRDefault="00E851C2" w:rsidP="0069549E">
      <w:pPr>
        <w:pStyle w:val="Listaszerbekezds"/>
        <w:rPr>
          <w:szCs w:val="24"/>
        </w:rPr>
      </w:pPr>
      <w:r w:rsidRPr="001361DB">
        <w:rPr>
          <w:szCs w:val="24"/>
        </w:rPr>
        <w:t xml:space="preserve">CSOPORTOS: </w:t>
      </w:r>
    </w:p>
    <w:p w14:paraId="062AA024" w14:textId="77777777" w:rsidR="00E851C2" w:rsidRPr="001361DB" w:rsidRDefault="00E851C2" w:rsidP="0069549E">
      <w:pPr>
        <w:pStyle w:val="Listaszerbekezds"/>
        <w:rPr>
          <w:szCs w:val="24"/>
        </w:rPr>
      </w:pPr>
      <w:r w:rsidRPr="001361DB">
        <w:rPr>
          <w:szCs w:val="24"/>
        </w:rPr>
        <w:t>Közösség esetében csoportos tanácsadásra is van lehetőség. Óvodában, iskolában felmerülő konfliktusok kezelésére a pszichológus igénybe vehető, de jelzőrendszeres esetmegbeszélés keretein belül konkrét esetek kapcsán is felkérhető a pszichológus.</w:t>
      </w:r>
    </w:p>
    <w:p w14:paraId="2C4E4B23" w14:textId="77777777" w:rsidR="00C46B7F" w:rsidRPr="001361DB" w:rsidRDefault="00E851C2" w:rsidP="00C46B7F">
      <w:pPr>
        <w:rPr>
          <w:sz w:val="24"/>
          <w:szCs w:val="24"/>
        </w:rPr>
      </w:pPr>
      <w:r w:rsidRPr="001361DB">
        <w:rPr>
          <w:sz w:val="24"/>
          <w:szCs w:val="24"/>
        </w:rPr>
        <w:t xml:space="preserve">A pszichológiai tanácsadások dokumentálása a </w:t>
      </w:r>
      <w:r w:rsidR="006E0672" w:rsidRPr="001361DB">
        <w:rPr>
          <w:sz w:val="24"/>
          <w:szCs w:val="24"/>
        </w:rPr>
        <w:t xml:space="preserve">család és gyermekjóléti központban </w:t>
      </w:r>
      <w:r w:rsidRPr="001361DB">
        <w:rPr>
          <w:sz w:val="24"/>
          <w:szCs w:val="24"/>
        </w:rPr>
        <w:t>történik.</w:t>
      </w:r>
      <w:r w:rsidR="00C46B7F" w:rsidRPr="001361DB">
        <w:rPr>
          <w:sz w:val="24"/>
          <w:szCs w:val="24"/>
        </w:rPr>
        <w:t xml:space="preserve"> </w:t>
      </w:r>
    </w:p>
    <w:p w14:paraId="52A5512F" w14:textId="77777777" w:rsidR="00C46B7F" w:rsidRPr="001361DB" w:rsidRDefault="00C46B7F" w:rsidP="00C46B7F">
      <w:pPr>
        <w:rPr>
          <w:sz w:val="24"/>
          <w:szCs w:val="24"/>
        </w:rPr>
      </w:pPr>
    </w:p>
    <w:p w14:paraId="2B285F41" w14:textId="77777777" w:rsidR="004D494A" w:rsidRPr="001361DB" w:rsidRDefault="004D494A" w:rsidP="00C46B7F">
      <w:pPr>
        <w:rPr>
          <w:sz w:val="24"/>
          <w:szCs w:val="24"/>
        </w:rPr>
      </w:pPr>
    </w:p>
    <w:p w14:paraId="46DAF8A9" w14:textId="77777777" w:rsidR="004D494A" w:rsidRPr="001361DB" w:rsidRDefault="004D494A" w:rsidP="004D494A">
      <w:pPr>
        <w:rPr>
          <w:sz w:val="24"/>
          <w:szCs w:val="24"/>
          <w:u w:val="single"/>
        </w:rPr>
      </w:pPr>
      <w:r w:rsidRPr="001361DB">
        <w:rPr>
          <w:sz w:val="24"/>
          <w:szCs w:val="24"/>
          <w:u w:val="single"/>
        </w:rPr>
        <w:t>Óvodai és iskolai szociális segítők:</w:t>
      </w:r>
    </w:p>
    <w:p w14:paraId="59824023" w14:textId="77777777" w:rsidR="004D494A" w:rsidRPr="001361DB" w:rsidRDefault="004D494A" w:rsidP="004D494A">
      <w:pPr>
        <w:rPr>
          <w:sz w:val="24"/>
          <w:szCs w:val="24"/>
        </w:rPr>
      </w:pPr>
      <w:r w:rsidRPr="001361DB">
        <w:rPr>
          <w:sz w:val="24"/>
          <w:szCs w:val="24"/>
        </w:rPr>
        <w:t>Az oktatási nevelési intézménybe járó gyermekek veszélyeztetettségének megelőzése érdekében végzett feladatellátás, melynek célcsoportja a gyermekek, a családjaik és a pedagógusok. Munkájukat egyéni, csoportos, vagy közösségi formában látják el. Gyermek és ifjúságvédelmi feladatot végeznek, ha az adott intézmény nem foglalkoztat gyermek és ifjúságvédelmi felelőst, amennyiben alkalmaznak, úgy vele együttműködésben végzi a gyermek- és ifjúságvédelmi feladatokat.</w:t>
      </w:r>
    </w:p>
    <w:p w14:paraId="74E36943" w14:textId="77777777" w:rsidR="004D494A" w:rsidRPr="001361DB" w:rsidRDefault="004D494A" w:rsidP="004D494A">
      <w:pPr>
        <w:rPr>
          <w:sz w:val="24"/>
          <w:szCs w:val="24"/>
        </w:rPr>
      </w:pPr>
      <w:r w:rsidRPr="001361DB">
        <w:rPr>
          <w:sz w:val="24"/>
          <w:szCs w:val="24"/>
        </w:rPr>
        <w:t>Tevékenységei közé tartozik, hogy a gyermeket segíti az oktatási-nevelési intézménybe való beilleszkedésben, tanulmányi kötelezettségeinek teljesítésében. Támogatja a gyermeket lehetőségei kibontakozásában, mely a későbbi munkavállaláshoz kapcsolódik. Észleli és feltárja a gyermek tanulmányait akadályozó tényezőket. Nevelési problémák esetén, az óvodai és iskolai életet érintő konfliktus feloldására törekszik. Az óvodai és iskolai szociális segítő jelzőrendszeri tag, jelzési kötelezettséggel. Az óvodai és iskolai szociális segítők munkáját a szakmai koordinátor fogja össze, a heti egy alkalommal megtartandó stábnap</w:t>
      </w:r>
      <w:r w:rsidR="00AB3F81" w:rsidRPr="001361DB">
        <w:rPr>
          <w:sz w:val="24"/>
          <w:szCs w:val="24"/>
        </w:rPr>
        <w:t xml:space="preserve">ot levezeti, mely alkalmakkor van lehetősége a segítőknek tapasztalatcserére, dilemmák átbeszélésére. </w:t>
      </w:r>
    </w:p>
    <w:p w14:paraId="534A146B" w14:textId="77777777" w:rsidR="00AB3F81" w:rsidRPr="001361DB" w:rsidRDefault="00AB3F81" w:rsidP="004D494A">
      <w:pPr>
        <w:rPr>
          <w:sz w:val="24"/>
          <w:szCs w:val="24"/>
        </w:rPr>
      </w:pPr>
    </w:p>
    <w:p w14:paraId="5BFE280F" w14:textId="77777777" w:rsidR="00AB3F81" w:rsidRPr="001361DB" w:rsidRDefault="00AB3F81" w:rsidP="004D494A">
      <w:pPr>
        <w:rPr>
          <w:sz w:val="24"/>
          <w:szCs w:val="24"/>
          <w:u w:val="single"/>
        </w:rPr>
      </w:pPr>
      <w:r w:rsidRPr="001361DB">
        <w:rPr>
          <w:sz w:val="24"/>
          <w:szCs w:val="24"/>
          <w:u w:val="single"/>
        </w:rPr>
        <w:t xml:space="preserve">Szociális diagnózist felvevő esetmenedzser: </w:t>
      </w:r>
    </w:p>
    <w:p w14:paraId="4053A376" w14:textId="77777777" w:rsidR="00C35021" w:rsidRPr="001361DB" w:rsidRDefault="00AB3F81" w:rsidP="00C35021">
      <w:pPr>
        <w:rPr>
          <w:sz w:val="24"/>
          <w:szCs w:val="24"/>
        </w:rPr>
      </w:pPr>
      <w:r w:rsidRPr="001361DB">
        <w:rPr>
          <w:sz w:val="24"/>
          <w:szCs w:val="24"/>
        </w:rPr>
        <w:t xml:space="preserve">Jogszabályi rendelkezés alapján a család- és gyermekjóléti központ szociális diagnózist, mely alapján, ha a jogosultsági feltételek fennállnak a szociális diagnózis kötelezi a szociális szolgáltatókat, és intézményeket. </w:t>
      </w:r>
    </w:p>
    <w:p w14:paraId="63B2C1CD" w14:textId="77777777" w:rsidR="004D494A" w:rsidRPr="001361DB" w:rsidRDefault="00C35021" w:rsidP="00C35021">
      <w:pPr>
        <w:rPr>
          <w:sz w:val="24"/>
          <w:szCs w:val="24"/>
        </w:rPr>
      </w:pPr>
      <w:r w:rsidRPr="001361DB">
        <w:rPr>
          <w:sz w:val="24"/>
          <w:szCs w:val="24"/>
        </w:rPr>
        <w:t>A diagnoszta feladatait területen, a család otthonában készíti strukturált interjú formájában. Az elkészítés során az igénylő, valamint családja helyzetének megismerése, szükségletei meglétének vagy hiányának, valamint jogosultságának megállapítása; a megfelelő szolgáltatások és szolgáltatási elemek megállapítása; az igénylő tájékoztatása a számára szükséges szolgáltatások elérhetőségéről vagy hiányáról, szükség esetén segítségnyújtás a szolgáltatóval történő kapcsolatfelvételben. A szociális diagnózist készítő esetmenedzser feladata a járás területén elérhető szociális szolgáltatások, gyermekjóléti alapellátások, egészségügyi, munkaerőpiaci, karitatív és egyéb szolgáltatások feltérképezése és a rájuk vonatkozó információk évenkénti aktualizálása.</w:t>
      </w:r>
    </w:p>
    <w:p w14:paraId="5BC1D0CE" w14:textId="77777777" w:rsidR="00C35021" w:rsidRPr="001361DB" w:rsidRDefault="00C35021" w:rsidP="00C35021">
      <w:pPr>
        <w:rPr>
          <w:sz w:val="24"/>
          <w:szCs w:val="24"/>
        </w:rPr>
      </w:pPr>
    </w:p>
    <w:p w14:paraId="357447ED" w14:textId="77777777" w:rsidR="00C46B7F" w:rsidRPr="001361DB" w:rsidRDefault="00C46B7F" w:rsidP="00C46B7F">
      <w:pPr>
        <w:rPr>
          <w:sz w:val="24"/>
          <w:szCs w:val="24"/>
        </w:rPr>
      </w:pPr>
    </w:p>
    <w:p w14:paraId="48F827D0" w14:textId="77777777" w:rsidR="00C46B7F" w:rsidRPr="001361DB" w:rsidRDefault="00C46B7F" w:rsidP="00136F05">
      <w:pPr>
        <w:pStyle w:val="Szvegtrzs"/>
        <w:overflowPunct/>
        <w:autoSpaceDE/>
        <w:autoSpaceDN/>
        <w:adjustRightInd/>
        <w:spacing w:after="0"/>
        <w:jc w:val="both"/>
        <w:textAlignment w:val="auto"/>
        <w:rPr>
          <w:b/>
          <w:sz w:val="24"/>
          <w:szCs w:val="24"/>
        </w:rPr>
      </w:pPr>
      <w:r w:rsidRPr="001361DB">
        <w:rPr>
          <w:b/>
          <w:sz w:val="24"/>
          <w:szCs w:val="24"/>
          <w:u w:val="single"/>
        </w:rPr>
        <w:t>Konfliktuskezelés mediációs módszerrel</w:t>
      </w:r>
      <w:r w:rsidRPr="001361DB">
        <w:rPr>
          <w:b/>
          <w:sz w:val="24"/>
          <w:szCs w:val="24"/>
        </w:rPr>
        <w:t>:</w:t>
      </w:r>
    </w:p>
    <w:p w14:paraId="731C32CC" w14:textId="77777777" w:rsidR="004B1665" w:rsidRPr="001361DB" w:rsidRDefault="00C46B7F" w:rsidP="00136F05">
      <w:pPr>
        <w:pStyle w:val="Szvegtrzs"/>
        <w:ind w:left="708"/>
        <w:jc w:val="both"/>
      </w:pPr>
      <w:r w:rsidRPr="001361DB">
        <w:rPr>
          <w:bCs/>
          <w:sz w:val="24"/>
          <w:szCs w:val="24"/>
        </w:rPr>
        <w:t xml:space="preserve">A mediáció olyan konfliktus kezelési módszer, melyben a résztvevők egy pártatlan szakembert- a mediátor – segítségével jutnak el a megegyezéshez. Ez az egyéni és a kölcsönös érdekek figyelembevételével történik. Intézményünknél egy képzett mediátor készen áll arra, hogy a gyámhivatal, illetve a bíróság döntése alapján a családi konfliktusok esetén nyújtsa ezt a szolgáltatást. </w:t>
      </w:r>
    </w:p>
    <w:p w14:paraId="1BD5ACF4" w14:textId="77777777" w:rsidR="004B1665" w:rsidRPr="001361DB" w:rsidRDefault="001D5A1A" w:rsidP="0069549E">
      <w:pPr>
        <w:ind w:left="708"/>
        <w:jc w:val="both"/>
        <w:rPr>
          <w:sz w:val="24"/>
          <w:szCs w:val="24"/>
        </w:rPr>
      </w:pPr>
      <w:r w:rsidRPr="001361DB">
        <w:rPr>
          <w:sz w:val="24"/>
          <w:szCs w:val="24"/>
        </w:rPr>
        <w:t xml:space="preserve">A tanácsadásokra be kell </w:t>
      </w:r>
      <w:r w:rsidR="004B1665" w:rsidRPr="001361DB">
        <w:rPr>
          <w:sz w:val="24"/>
          <w:szCs w:val="24"/>
        </w:rPr>
        <w:t>bejelentkezni, melyek naplózásra kerülnek. Az esetmenedzser adatlapon írásban tájékoztatja a tanácsadót a problémáról, ezen az adatlapon igazolja vissza a tanácsadó a részvételt. Képviseletet illetve ötnél több alkalommal terápiát nem nyújthat a tanácsadó</w:t>
      </w:r>
      <w:r w:rsidR="00C46B7F" w:rsidRPr="001361DB">
        <w:rPr>
          <w:sz w:val="24"/>
          <w:szCs w:val="24"/>
        </w:rPr>
        <w:t xml:space="preserve">. </w:t>
      </w:r>
      <w:r w:rsidR="004B1665" w:rsidRPr="001361DB">
        <w:rPr>
          <w:sz w:val="24"/>
          <w:szCs w:val="24"/>
        </w:rPr>
        <w:t xml:space="preserve">Három előjegyzés be nem tartása a tanácsadásból történő kizárást vonja maga után. </w:t>
      </w:r>
    </w:p>
    <w:p w14:paraId="6F58D565" w14:textId="77777777" w:rsidR="004B1665" w:rsidRPr="001361DB" w:rsidRDefault="004B1665" w:rsidP="004B1665">
      <w:pPr>
        <w:ind w:left="-15"/>
        <w:rPr>
          <w:sz w:val="24"/>
          <w:szCs w:val="24"/>
        </w:rPr>
      </w:pPr>
    </w:p>
    <w:p w14:paraId="3DFF6BD8" w14:textId="77777777" w:rsidR="004B1665" w:rsidRPr="001361DB" w:rsidRDefault="004B1665" w:rsidP="0069549E">
      <w:pPr>
        <w:ind w:left="-15"/>
        <w:jc w:val="both"/>
        <w:rPr>
          <w:sz w:val="24"/>
          <w:szCs w:val="24"/>
        </w:rPr>
      </w:pPr>
      <w:r w:rsidRPr="001361DB">
        <w:rPr>
          <w:b/>
          <w:i/>
          <w:sz w:val="24"/>
          <w:szCs w:val="24"/>
          <w:u w:val="single"/>
        </w:rPr>
        <w:t>Járási jelzőrendszeri tanácsadó</w:t>
      </w:r>
      <w:r w:rsidRPr="001361DB">
        <w:rPr>
          <w:sz w:val="24"/>
          <w:szCs w:val="24"/>
        </w:rPr>
        <w:t>: Koordinálja a szolgálatoknál működő jelzőrendszerek munkáját. Minden év március 31-ig készítik el a szolgálatok a jelzőrendszeri intézkedési tervet, melynek elkészítéséhez és összehangolásához szakmai támogatást nyújt. Amennyiben konfliktust észlel a szolgálat és a jelzőrendszer tagjai között, azok megoldásában segít. A Gyvt. 17 §. szerinti jelzést megteszi szükség esetén. Az Országos Kríziskezelő és Információs Telefonszolgálattal folyamatos kapcsolatot tart, mely a kapcsolati erőszak, és az emberkereskedelem áldozatainak megsegítése érdekében történik. A gyermek bántalmazásáról, el</w:t>
      </w:r>
      <w:r w:rsidR="001D5A1A" w:rsidRPr="001361DB">
        <w:rPr>
          <w:sz w:val="24"/>
          <w:szCs w:val="24"/>
        </w:rPr>
        <w:t>hanyagolásáról érkezett jelzést</w:t>
      </w:r>
      <w:r w:rsidRPr="001361DB">
        <w:rPr>
          <w:sz w:val="24"/>
          <w:szCs w:val="24"/>
        </w:rPr>
        <w:t xml:space="preserve"> vagy kezdeményezést tévő intézmé</w:t>
      </w:r>
      <w:r w:rsidR="001D5A1A" w:rsidRPr="001361DB">
        <w:rPr>
          <w:sz w:val="24"/>
          <w:szCs w:val="24"/>
        </w:rPr>
        <w:t>ny vagy személy adatainak zárt</w:t>
      </w:r>
      <w:r w:rsidRPr="001361DB">
        <w:rPr>
          <w:sz w:val="24"/>
          <w:szCs w:val="24"/>
        </w:rPr>
        <w:t xml:space="preserve"> kezeléséről gondoskodik a Gyvt. 17 § és a 130/A § szerint. A jelzéssel érintett személy részére nem biztosítható betek</w:t>
      </w:r>
      <w:r w:rsidR="001D5A1A" w:rsidRPr="001361DB">
        <w:rPr>
          <w:sz w:val="24"/>
          <w:szCs w:val="24"/>
        </w:rPr>
        <w:t>intés a dokumentum azon részébe</w:t>
      </w:r>
      <w:r w:rsidR="00C07A79" w:rsidRPr="001361DB">
        <w:rPr>
          <w:sz w:val="24"/>
          <w:szCs w:val="24"/>
        </w:rPr>
        <w:t>,</w:t>
      </w:r>
      <w:r w:rsidRPr="001361DB">
        <w:rPr>
          <w:sz w:val="24"/>
          <w:szCs w:val="24"/>
        </w:rPr>
        <w:t xml:space="preserve"> amel</w:t>
      </w:r>
      <w:r w:rsidR="001D5A1A" w:rsidRPr="001361DB">
        <w:rPr>
          <w:sz w:val="24"/>
          <w:szCs w:val="24"/>
        </w:rPr>
        <w:t>yből a jelzés tevőre bármi utal</w:t>
      </w:r>
      <w:r w:rsidRPr="001361DB">
        <w:rPr>
          <w:sz w:val="24"/>
          <w:szCs w:val="24"/>
        </w:rPr>
        <w:t xml:space="preserve"> vagy arra következtetés vonható le.</w:t>
      </w:r>
    </w:p>
    <w:p w14:paraId="0AD90388" w14:textId="77777777" w:rsidR="004B1665" w:rsidRPr="001361DB" w:rsidRDefault="004B1665" w:rsidP="004B1665">
      <w:pPr>
        <w:rPr>
          <w:sz w:val="24"/>
          <w:szCs w:val="24"/>
        </w:rPr>
      </w:pPr>
    </w:p>
    <w:p w14:paraId="42692583" w14:textId="77777777" w:rsidR="004B1665" w:rsidRPr="001361DB" w:rsidRDefault="004B1665" w:rsidP="004B1665">
      <w:pPr>
        <w:rPr>
          <w:i/>
          <w:sz w:val="24"/>
          <w:szCs w:val="24"/>
          <w:u w:val="single"/>
        </w:rPr>
      </w:pPr>
      <w:r w:rsidRPr="001361DB">
        <w:rPr>
          <w:i/>
          <w:sz w:val="24"/>
          <w:szCs w:val="24"/>
          <w:u w:val="single"/>
        </w:rPr>
        <w:t>Speciális szolgáltatások:</w:t>
      </w:r>
    </w:p>
    <w:p w14:paraId="56D0F9C4" w14:textId="77777777" w:rsidR="004B1665" w:rsidRPr="001361DB" w:rsidRDefault="004B1665" w:rsidP="004B1665">
      <w:pPr>
        <w:rPr>
          <w:i/>
          <w:sz w:val="24"/>
          <w:szCs w:val="24"/>
          <w:u w:val="single"/>
        </w:rPr>
      </w:pPr>
    </w:p>
    <w:p w14:paraId="2A0AB29D" w14:textId="77777777" w:rsidR="001D5A1A" w:rsidRPr="001361DB" w:rsidRDefault="00C07A79" w:rsidP="001D5A1A">
      <w:pPr>
        <w:ind w:left="-15"/>
        <w:rPr>
          <w:sz w:val="24"/>
          <w:szCs w:val="24"/>
        </w:rPr>
      </w:pPr>
      <w:r w:rsidRPr="001361DB">
        <w:rPr>
          <w:sz w:val="24"/>
          <w:szCs w:val="24"/>
        </w:rPr>
        <w:t>A c</w:t>
      </w:r>
      <w:r w:rsidR="001D5A1A" w:rsidRPr="001361DB">
        <w:rPr>
          <w:sz w:val="24"/>
          <w:szCs w:val="24"/>
        </w:rPr>
        <w:t>salád</w:t>
      </w:r>
      <w:r w:rsidRPr="001361DB">
        <w:rPr>
          <w:sz w:val="24"/>
          <w:szCs w:val="24"/>
        </w:rPr>
        <w:t>- és gyermekjóléti k</w:t>
      </w:r>
      <w:r w:rsidR="001D5A1A" w:rsidRPr="001361DB">
        <w:rPr>
          <w:sz w:val="24"/>
          <w:szCs w:val="24"/>
        </w:rPr>
        <w:t>özpont a</w:t>
      </w:r>
      <w:r w:rsidR="004B1665" w:rsidRPr="001361DB">
        <w:rPr>
          <w:sz w:val="24"/>
          <w:szCs w:val="24"/>
        </w:rPr>
        <w:t xml:space="preserve"> családban nevelkedés elősegítése, veszélyeztetettség megelőzés érdekében egyéni és csoportos speciális szolgáltatásokat és programokat nyújt</w:t>
      </w:r>
      <w:r w:rsidR="001D5A1A" w:rsidRPr="001361DB">
        <w:rPr>
          <w:sz w:val="24"/>
          <w:szCs w:val="24"/>
        </w:rPr>
        <w:t>.</w:t>
      </w:r>
    </w:p>
    <w:p w14:paraId="777305C7" w14:textId="77777777" w:rsidR="004B1665" w:rsidRPr="001361DB" w:rsidRDefault="004B1665" w:rsidP="001D5A1A">
      <w:pPr>
        <w:ind w:left="-15"/>
        <w:rPr>
          <w:sz w:val="24"/>
          <w:szCs w:val="24"/>
        </w:rPr>
      </w:pPr>
      <w:r w:rsidRPr="001361DB">
        <w:rPr>
          <w:sz w:val="24"/>
          <w:szCs w:val="24"/>
        </w:rPr>
        <w:t xml:space="preserve"> Ennek érdekében biztosít:</w:t>
      </w:r>
    </w:p>
    <w:p w14:paraId="12B18DD8" w14:textId="77777777" w:rsidR="004B1665" w:rsidRPr="001361DB" w:rsidRDefault="004B1665" w:rsidP="00FA0073">
      <w:pPr>
        <w:pStyle w:val="Cmsor3"/>
        <w:numPr>
          <w:ilvl w:val="0"/>
          <w:numId w:val="8"/>
        </w:numPr>
        <w:rPr>
          <w:szCs w:val="24"/>
        </w:rPr>
      </w:pPr>
      <w:bookmarkStart w:id="1" w:name="_Toc439520121"/>
      <w:r w:rsidRPr="001361DB">
        <w:rPr>
          <w:szCs w:val="24"/>
        </w:rPr>
        <w:t>utcai szociális munkát</w:t>
      </w:r>
      <w:bookmarkEnd w:id="1"/>
    </w:p>
    <w:p w14:paraId="409B5655" w14:textId="77777777" w:rsidR="004B1665" w:rsidRPr="001361DB" w:rsidRDefault="004B1665" w:rsidP="008A62A4">
      <w:pPr>
        <w:pStyle w:val="Listaszerbekezds"/>
        <w:ind w:left="345"/>
        <w:rPr>
          <w:szCs w:val="24"/>
        </w:rPr>
      </w:pPr>
      <w:r w:rsidRPr="001361DB">
        <w:rPr>
          <w:szCs w:val="24"/>
        </w:rPr>
        <w:t>Az utcai szociális munka egyik legfontosabb eleme, hogy a leginkább veszélyeztetett, csellengő, a családból, iskolai közösségből kiszakadó, a felnőttekkel szemben bizalmatlan ifjúsági korosztállyal kerülhetnek kapcsolatba szociális mun</w:t>
      </w:r>
      <w:r w:rsidR="001D5A1A" w:rsidRPr="001361DB">
        <w:rPr>
          <w:szCs w:val="24"/>
        </w:rPr>
        <w:t>kások. Az utcai szociális munka</w:t>
      </w:r>
      <w:r w:rsidRPr="001361DB">
        <w:rPr>
          <w:szCs w:val="24"/>
        </w:rPr>
        <w:t xml:space="preserve"> jellemzően a vasútállomáson, autóbuszmegállóban</w:t>
      </w:r>
      <w:r w:rsidR="001D5A1A" w:rsidRPr="001361DB">
        <w:rPr>
          <w:szCs w:val="24"/>
        </w:rPr>
        <w:t>,</w:t>
      </w:r>
      <w:r w:rsidRPr="001361DB">
        <w:rPr>
          <w:szCs w:val="24"/>
        </w:rPr>
        <w:t xml:space="preserve"> Tesc</w:t>
      </w:r>
      <w:r w:rsidR="001D5A1A" w:rsidRPr="001361DB">
        <w:rPr>
          <w:szCs w:val="24"/>
        </w:rPr>
        <w:t>o bevásárlóközpontban folyik</w:t>
      </w:r>
      <w:r w:rsidRPr="001361DB">
        <w:rPr>
          <w:szCs w:val="24"/>
        </w:rPr>
        <w:t xml:space="preserve"> ahol a korosztályi veszélyek - pl. drogok használata, kriminalitás - fokozottan jelentkeznek. Az utcai szociális munka során egyaránt élni kívánunk a szociális munka eszközeivel (előadások, prevenciós programok, tanácsadás), valamint kulturális programok szolgáltatásával is </w:t>
      </w:r>
      <w:r w:rsidR="001D5A1A" w:rsidRPr="001361DB">
        <w:rPr>
          <w:szCs w:val="24"/>
        </w:rPr>
        <w:t xml:space="preserve">(kézműves programok, </w:t>
      </w:r>
      <w:r w:rsidR="001D5A1A" w:rsidRPr="001361DB">
        <w:rPr>
          <w:szCs w:val="24"/>
        </w:rPr>
        <w:lastRenderedPageBreak/>
        <w:t>koncertek). Í</w:t>
      </w:r>
      <w:r w:rsidRPr="001361DB">
        <w:rPr>
          <w:szCs w:val="24"/>
        </w:rPr>
        <w:t>gy egy komplexebb, közösségi szociális munkát tudunk megvalósítani a fiatalok és szüleik körében.</w:t>
      </w:r>
    </w:p>
    <w:p w14:paraId="224BE3EE" w14:textId="77777777" w:rsidR="004B1665" w:rsidRPr="001361DB" w:rsidRDefault="00BD1817" w:rsidP="00FA0073">
      <w:pPr>
        <w:pStyle w:val="Cmsor3"/>
        <w:numPr>
          <w:ilvl w:val="0"/>
          <w:numId w:val="8"/>
        </w:numPr>
        <w:rPr>
          <w:rStyle w:val="Cmsor3Char"/>
          <w:i/>
          <w:szCs w:val="24"/>
        </w:rPr>
      </w:pPr>
      <w:bookmarkStart w:id="2" w:name="_Toc439520122"/>
      <w:r w:rsidRPr="001361DB">
        <w:rPr>
          <w:szCs w:val="24"/>
        </w:rPr>
        <w:t>k</w:t>
      </w:r>
      <w:r w:rsidR="004B1665" w:rsidRPr="001361DB">
        <w:rPr>
          <w:szCs w:val="24"/>
        </w:rPr>
        <w:t>apcsolat</w:t>
      </w:r>
      <w:r w:rsidRPr="001361DB">
        <w:rPr>
          <w:szCs w:val="24"/>
        </w:rPr>
        <w:t xml:space="preserve"> </w:t>
      </w:r>
      <w:r w:rsidR="004B1665" w:rsidRPr="001361DB">
        <w:rPr>
          <w:szCs w:val="24"/>
        </w:rPr>
        <w:t>ügyel</w:t>
      </w:r>
      <w:bookmarkEnd w:id="2"/>
      <w:r w:rsidRPr="001361DB">
        <w:rPr>
          <w:szCs w:val="24"/>
        </w:rPr>
        <w:t>etet</w:t>
      </w:r>
    </w:p>
    <w:p w14:paraId="5473EE43" w14:textId="77777777" w:rsidR="004B1665" w:rsidRPr="001361DB" w:rsidRDefault="004B1665" w:rsidP="0069549E">
      <w:pPr>
        <w:jc w:val="both"/>
        <w:rPr>
          <w:sz w:val="24"/>
          <w:szCs w:val="24"/>
        </w:rPr>
      </w:pPr>
      <w:r w:rsidRPr="001361DB">
        <w:rPr>
          <w:sz w:val="24"/>
          <w:szCs w:val="24"/>
        </w:rPr>
        <w:t>A gyermekek érd</w:t>
      </w:r>
      <w:r w:rsidR="00BD1817" w:rsidRPr="001361DB">
        <w:rPr>
          <w:sz w:val="24"/>
          <w:szCs w:val="24"/>
        </w:rPr>
        <w:t xml:space="preserve">ekében lehetőséget biztosít </w:t>
      </w:r>
      <w:r w:rsidRPr="001361DB">
        <w:rPr>
          <w:sz w:val="24"/>
          <w:szCs w:val="24"/>
        </w:rPr>
        <w:t>arra, hogy a megromlott kapcsolatban élő, válás</w:t>
      </w:r>
      <w:r w:rsidR="00BD1817" w:rsidRPr="001361DB">
        <w:rPr>
          <w:sz w:val="24"/>
          <w:szCs w:val="24"/>
        </w:rPr>
        <w:t>i folyamatban lévő</w:t>
      </w:r>
      <w:r w:rsidRPr="001361DB">
        <w:rPr>
          <w:sz w:val="24"/>
          <w:szCs w:val="24"/>
        </w:rPr>
        <w:t xml:space="preserve"> szülőkkel a gyermek</w:t>
      </w:r>
      <w:r w:rsidR="00BD1817" w:rsidRPr="001361DB">
        <w:rPr>
          <w:sz w:val="24"/>
          <w:szCs w:val="24"/>
        </w:rPr>
        <w:t>ek</w:t>
      </w:r>
      <w:r w:rsidRPr="001361DB">
        <w:rPr>
          <w:sz w:val="24"/>
          <w:szCs w:val="24"/>
        </w:rPr>
        <w:t xml:space="preserve"> nyugodt,</w:t>
      </w:r>
      <w:r w:rsidR="00BD1817" w:rsidRPr="001361DB">
        <w:rPr>
          <w:sz w:val="24"/>
          <w:szCs w:val="24"/>
        </w:rPr>
        <w:t xml:space="preserve"> semleges helyszínen találkozhassanak.</w:t>
      </w:r>
      <w:r w:rsidRPr="001361DB">
        <w:rPr>
          <w:sz w:val="24"/>
          <w:szCs w:val="24"/>
        </w:rPr>
        <w:t xml:space="preserve"> Amennyiben felügyelt kapcsolattartást ír elő</w:t>
      </w:r>
      <w:r w:rsidR="00BD1817" w:rsidRPr="001361DB">
        <w:rPr>
          <w:sz w:val="24"/>
          <w:szCs w:val="24"/>
        </w:rPr>
        <w:t xml:space="preserve"> a </w:t>
      </w:r>
      <w:r w:rsidRPr="001361DB">
        <w:rPr>
          <w:sz w:val="24"/>
          <w:szCs w:val="24"/>
        </w:rPr>
        <w:t>hatóság, úgy felügyeletet ellátó szakember jelenlétét biztosítja a család</w:t>
      </w:r>
      <w:r w:rsidR="001A1B8E" w:rsidRPr="001361DB">
        <w:rPr>
          <w:sz w:val="24"/>
          <w:szCs w:val="24"/>
        </w:rPr>
        <w:t>-</w:t>
      </w:r>
      <w:r w:rsidRPr="001361DB">
        <w:rPr>
          <w:sz w:val="24"/>
          <w:szCs w:val="24"/>
        </w:rPr>
        <w:t xml:space="preserve"> és gyermekjóléti központ. Ennek helye a kapcsolattartó szoba, ideje a közp</w:t>
      </w:r>
      <w:r w:rsidR="00BD1817" w:rsidRPr="001361DB">
        <w:rPr>
          <w:sz w:val="24"/>
          <w:szCs w:val="24"/>
        </w:rPr>
        <w:t>ont nyitvatartási idejéhez igazodik</w:t>
      </w:r>
      <w:r w:rsidRPr="001361DB">
        <w:rPr>
          <w:sz w:val="24"/>
          <w:szCs w:val="24"/>
        </w:rPr>
        <w:t xml:space="preserve">. A szolgáltatásra megállapodást kell kötni az érintett felekkel. Meghiúsulás esetén, vagy felkérésre a gyámhivatal felé a jelzést </w:t>
      </w:r>
      <w:r w:rsidR="00BD1817" w:rsidRPr="001361DB">
        <w:rPr>
          <w:sz w:val="24"/>
          <w:szCs w:val="24"/>
        </w:rPr>
        <w:t>megteszi a család- és gyermekjóléti központ. Igény szerint</w:t>
      </w:r>
      <w:r w:rsidR="005F3E09" w:rsidRPr="001361DB">
        <w:rPr>
          <w:sz w:val="24"/>
          <w:szCs w:val="24"/>
        </w:rPr>
        <w:t xml:space="preserve"> családi közvetítői (mediáció) eljárás biztosítására is lehetőség van.</w:t>
      </w:r>
    </w:p>
    <w:p w14:paraId="7E886125" w14:textId="77777777" w:rsidR="004B1665" w:rsidRPr="001361DB" w:rsidRDefault="004B1665" w:rsidP="0069549E">
      <w:pPr>
        <w:jc w:val="both"/>
        <w:rPr>
          <w:b/>
          <w:sz w:val="24"/>
          <w:szCs w:val="24"/>
        </w:rPr>
      </w:pPr>
      <w:r w:rsidRPr="001361DB">
        <w:rPr>
          <w:sz w:val="24"/>
          <w:szCs w:val="24"/>
        </w:rPr>
        <w:t>A szolgáltatás igénybe vehető gyámhatósági vagy bírósági döntést követően, de a felek elhatározása alapján közvetlenül is.</w:t>
      </w:r>
    </w:p>
    <w:p w14:paraId="5103BC5B" w14:textId="77777777" w:rsidR="004B1665" w:rsidRPr="001361DB" w:rsidRDefault="004B1665" w:rsidP="0069549E">
      <w:pPr>
        <w:jc w:val="both"/>
        <w:rPr>
          <w:sz w:val="24"/>
          <w:szCs w:val="24"/>
        </w:rPr>
      </w:pPr>
    </w:p>
    <w:p w14:paraId="175DC8E7" w14:textId="77777777" w:rsidR="0086345D" w:rsidRPr="001361DB" w:rsidRDefault="008A62A4" w:rsidP="008A62A4">
      <w:pPr>
        <w:numPr>
          <w:ilvl w:val="0"/>
          <w:numId w:val="8"/>
        </w:numPr>
        <w:jc w:val="both"/>
        <w:rPr>
          <w:b/>
          <w:i/>
          <w:sz w:val="24"/>
          <w:szCs w:val="24"/>
        </w:rPr>
      </w:pPr>
      <w:r w:rsidRPr="001361DB">
        <w:rPr>
          <w:b/>
          <w:i/>
          <w:sz w:val="24"/>
          <w:szCs w:val="24"/>
        </w:rPr>
        <w:t>kórházi szociális munka</w:t>
      </w:r>
    </w:p>
    <w:p w14:paraId="03F0F13B" w14:textId="77777777" w:rsidR="003E0CEF" w:rsidRPr="001361DB" w:rsidRDefault="003E0CEF" w:rsidP="0069549E">
      <w:pPr>
        <w:jc w:val="both"/>
        <w:rPr>
          <w:sz w:val="24"/>
          <w:szCs w:val="24"/>
        </w:rPr>
      </w:pPr>
      <w:r w:rsidRPr="001361DB">
        <w:rPr>
          <w:sz w:val="24"/>
          <w:szCs w:val="24"/>
        </w:rPr>
        <w:t>Járásunkban nincs kórház, így együttműködési megállapodás megkötésével biztosítjuk a szolgáltatást</w:t>
      </w:r>
      <w:r w:rsidR="008A62A4" w:rsidRPr="001361DB">
        <w:rPr>
          <w:sz w:val="24"/>
          <w:szCs w:val="24"/>
        </w:rPr>
        <w:t>.</w:t>
      </w:r>
    </w:p>
    <w:p w14:paraId="4D631776" w14:textId="77777777" w:rsidR="008A62A4" w:rsidRPr="001361DB" w:rsidRDefault="008A62A4" w:rsidP="0069549E">
      <w:pPr>
        <w:jc w:val="both"/>
        <w:rPr>
          <w:sz w:val="24"/>
          <w:szCs w:val="24"/>
        </w:rPr>
      </w:pPr>
    </w:p>
    <w:p w14:paraId="6D87D817" w14:textId="77777777" w:rsidR="00895073" w:rsidRPr="001361DB" w:rsidRDefault="008A62A4" w:rsidP="0036380A">
      <w:pPr>
        <w:pStyle w:val="Cmsor3"/>
        <w:numPr>
          <w:ilvl w:val="0"/>
          <w:numId w:val="8"/>
        </w:numPr>
        <w:spacing w:before="0"/>
      </w:pPr>
      <w:bookmarkStart w:id="3" w:name="_Toc439520123"/>
      <w:r w:rsidRPr="001361DB">
        <w:rPr>
          <w:szCs w:val="24"/>
        </w:rPr>
        <w:t>j</w:t>
      </w:r>
      <w:r w:rsidR="004B1665" w:rsidRPr="001361DB">
        <w:rPr>
          <w:szCs w:val="24"/>
        </w:rPr>
        <w:t>elzőrendszeri készenléti szolgálatot</w:t>
      </w:r>
      <w:bookmarkEnd w:id="3"/>
      <w:r w:rsidRPr="001361DB">
        <w:rPr>
          <w:szCs w:val="24"/>
        </w:rPr>
        <w:t xml:space="preserve">. </w:t>
      </w:r>
      <w:r w:rsidRPr="001361DB">
        <w:rPr>
          <w:szCs w:val="24"/>
          <w:lang w:val="hu-HU"/>
        </w:rPr>
        <w:t>T</w:t>
      </w:r>
      <w:r w:rsidR="00895073" w:rsidRPr="001361DB">
        <w:rPr>
          <w:szCs w:val="24"/>
        </w:rPr>
        <w:t xml:space="preserve">elefon: 06/20-3159795 </w:t>
      </w:r>
    </w:p>
    <w:p w14:paraId="0F79DC79" w14:textId="77777777" w:rsidR="004B1665" w:rsidRPr="001361DB" w:rsidRDefault="004B1665" w:rsidP="004B1665">
      <w:pPr>
        <w:pStyle w:val="Listaszerbekezds"/>
        <w:ind w:left="345"/>
        <w:rPr>
          <w:szCs w:val="24"/>
        </w:rPr>
      </w:pPr>
      <w:r w:rsidRPr="001361DB">
        <w:rPr>
          <w:szCs w:val="24"/>
        </w:rPr>
        <w:t xml:space="preserve">A készenléti szolgálat célja: a </w:t>
      </w:r>
      <w:r w:rsidR="006E0672" w:rsidRPr="001361DB">
        <w:rPr>
          <w:szCs w:val="24"/>
        </w:rPr>
        <w:t xml:space="preserve">család és gyermekjóléti központ </w:t>
      </w:r>
      <w:r w:rsidRPr="001361DB">
        <w:rPr>
          <w:szCs w:val="24"/>
        </w:rPr>
        <w:t>nyitvatartási idején túl felmerülő krízishelyzetben történ</w:t>
      </w:r>
      <w:r w:rsidR="005F3E09" w:rsidRPr="001361DB">
        <w:rPr>
          <w:szCs w:val="24"/>
        </w:rPr>
        <w:t xml:space="preserve">ő azonnali segítség, tanácsadás </w:t>
      </w:r>
      <w:r w:rsidRPr="001361DB">
        <w:rPr>
          <w:szCs w:val="24"/>
        </w:rPr>
        <w:t>vagy tájékoztatás nyújtása.</w:t>
      </w:r>
      <w:r w:rsidR="00A52DBF" w:rsidRPr="001361DB">
        <w:rPr>
          <w:szCs w:val="24"/>
        </w:rPr>
        <w:t xml:space="preserve"> </w:t>
      </w:r>
    </w:p>
    <w:p w14:paraId="510BDA02" w14:textId="77777777" w:rsidR="004B1665" w:rsidRPr="001361DB" w:rsidRDefault="004B1665" w:rsidP="004B1665">
      <w:pPr>
        <w:pStyle w:val="Listaszerbekezds"/>
        <w:ind w:left="345"/>
        <w:rPr>
          <w:szCs w:val="24"/>
        </w:rPr>
      </w:pPr>
      <w:r w:rsidRPr="001361DB">
        <w:rPr>
          <w:szCs w:val="24"/>
        </w:rPr>
        <w:t>A készenléti szolgálatot egy állandóan hívható, közismert telefonszá</w:t>
      </w:r>
      <w:r w:rsidR="0086345D" w:rsidRPr="001361DB">
        <w:rPr>
          <w:szCs w:val="24"/>
        </w:rPr>
        <w:t xml:space="preserve">m biztosításával szervezzük meg és a </w:t>
      </w:r>
      <w:r w:rsidRPr="001361DB">
        <w:rPr>
          <w:szCs w:val="24"/>
        </w:rPr>
        <w:t xml:space="preserve">tevékenységet folyamatosan dokumentáljuk (hívások regisztrálása, megtett intézkedések). A készenléti szolgálatot az központ dolgozói hetes váltással végzik, munkájukért készenléti díjazást kapnak az érvényben lévő jogszabályok alapján. </w:t>
      </w:r>
    </w:p>
    <w:p w14:paraId="4EB76694" w14:textId="77777777" w:rsidR="00B87EC9" w:rsidRPr="001361DB" w:rsidRDefault="0086345D" w:rsidP="004B1665">
      <w:pPr>
        <w:pStyle w:val="Listaszerbekezds"/>
        <w:ind w:left="345"/>
        <w:rPr>
          <w:szCs w:val="24"/>
        </w:rPr>
      </w:pPr>
      <w:r w:rsidRPr="001361DB">
        <w:rPr>
          <w:szCs w:val="24"/>
        </w:rPr>
        <w:t>A készenléti telefon használatának rendjét intézményi belső szabályzat rögzíti.</w:t>
      </w:r>
      <w:r w:rsidR="00F106CF" w:rsidRPr="001361DB">
        <w:rPr>
          <w:szCs w:val="24"/>
        </w:rPr>
        <w:t xml:space="preserve"> (</w:t>
      </w:r>
      <w:r w:rsidR="00106A16" w:rsidRPr="001361DB">
        <w:rPr>
          <w:szCs w:val="24"/>
        </w:rPr>
        <w:t xml:space="preserve">Család- és </w:t>
      </w:r>
      <w:r w:rsidR="00953DA3" w:rsidRPr="001361DB">
        <w:rPr>
          <w:szCs w:val="24"/>
        </w:rPr>
        <w:t xml:space="preserve">Gyermekjóléti Központ </w:t>
      </w:r>
      <w:r w:rsidR="00F106CF" w:rsidRPr="001361DB">
        <w:rPr>
          <w:szCs w:val="24"/>
        </w:rPr>
        <w:t xml:space="preserve">Készenléti </w:t>
      </w:r>
      <w:r w:rsidR="00106A16" w:rsidRPr="001361DB">
        <w:rPr>
          <w:szCs w:val="24"/>
        </w:rPr>
        <w:t>Szolgálatának Belső Szabályzata</w:t>
      </w:r>
      <w:r w:rsidR="00F106CF" w:rsidRPr="001361DB">
        <w:rPr>
          <w:szCs w:val="24"/>
        </w:rPr>
        <w:t>)</w:t>
      </w:r>
    </w:p>
    <w:p w14:paraId="6CE70C29" w14:textId="77777777" w:rsidR="00B87EC9" w:rsidRPr="001361DB" w:rsidRDefault="008A62A4" w:rsidP="0036380A">
      <w:pPr>
        <w:pStyle w:val="Cmsor3"/>
        <w:numPr>
          <w:ilvl w:val="0"/>
          <w:numId w:val="8"/>
        </w:numPr>
      </w:pPr>
      <w:r w:rsidRPr="001361DB">
        <w:rPr>
          <w:szCs w:val="24"/>
        </w:rPr>
        <w:t>ó</w:t>
      </w:r>
      <w:r w:rsidR="00B87EC9" w:rsidRPr="001361DB">
        <w:rPr>
          <w:szCs w:val="24"/>
        </w:rPr>
        <w:t>vodai és iskolai szociális segítő tevékenység</w:t>
      </w:r>
    </w:p>
    <w:p w14:paraId="76CA7D46" w14:textId="77777777" w:rsidR="005812A1" w:rsidRPr="001361DB" w:rsidRDefault="00C07A79" w:rsidP="000A0BDA">
      <w:pPr>
        <w:pStyle w:val="Listaszerbekezds"/>
        <w:ind w:left="345"/>
        <w:rPr>
          <w:szCs w:val="24"/>
        </w:rPr>
      </w:pPr>
      <w:r w:rsidRPr="001361DB">
        <w:rPr>
          <w:szCs w:val="24"/>
        </w:rPr>
        <w:t xml:space="preserve">2018. szeptember </w:t>
      </w:r>
      <w:r w:rsidR="00B87EC9" w:rsidRPr="001361DB">
        <w:rPr>
          <w:szCs w:val="24"/>
        </w:rPr>
        <w:t>1-től hatályba lép</w:t>
      </w:r>
      <w:r w:rsidR="00D44AFB" w:rsidRPr="001361DB">
        <w:rPr>
          <w:szCs w:val="24"/>
          <w:lang w:val="hu-HU"/>
        </w:rPr>
        <w:t>ett</w:t>
      </w:r>
      <w:r w:rsidR="00B87EC9" w:rsidRPr="001361DB">
        <w:rPr>
          <w:szCs w:val="24"/>
        </w:rPr>
        <w:t xml:space="preserve"> az óvodai és iskola</w:t>
      </w:r>
      <w:r w:rsidR="003938E9" w:rsidRPr="001361DB">
        <w:rPr>
          <w:szCs w:val="24"/>
        </w:rPr>
        <w:t xml:space="preserve">i szociális segítő tevékenység feladatellátása. </w:t>
      </w:r>
      <w:r w:rsidR="00127B4D" w:rsidRPr="001361DB">
        <w:rPr>
          <w:szCs w:val="24"/>
        </w:rPr>
        <w:t>„Az iskolai szociális munka olyan tevékenység, amely az iskoláskorú gyermekek képességeinek, lehetőségeinek optimális kibontakozását segíti szociális kap</w:t>
      </w:r>
      <w:r w:rsidR="000A0BDA" w:rsidRPr="001361DB">
        <w:rPr>
          <w:szCs w:val="24"/>
        </w:rPr>
        <w:t>csolataik, társadalmi integrációjuk jav</w:t>
      </w:r>
      <w:r w:rsidR="00127B4D" w:rsidRPr="001361DB">
        <w:rPr>
          <w:szCs w:val="24"/>
        </w:rPr>
        <w:t>ításával.” (Bányai,2000)</w:t>
      </w:r>
      <w:r w:rsidR="000A0BDA" w:rsidRPr="001361DB">
        <w:rPr>
          <w:szCs w:val="24"/>
        </w:rPr>
        <w:t xml:space="preserve"> </w:t>
      </w:r>
    </w:p>
    <w:p w14:paraId="5134D459" w14:textId="77777777" w:rsidR="008A62A4" w:rsidRPr="001361DB" w:rsidRDefault="008A62A4" w:rsidP="000A0BDA">
      <w:pPr>
        <w:pStyle w:val="Listaszerbekezds"/>
        <w:ind w:left="345"/>
        <w:rPr>
          <w:szCs w:val="24"/>
        </w:rPr>
      </w:pPr>
    </w:p>
    <w:p w14:paraId="72C34627" w14:textId="77777777" w:rsidR="005812A1" w:rsidRPr="001361DB" w:rsidRDefault="005812A1" w:rsidP="005812A1">
      <w:pPr>
        <w:rPr>
          <w:sz w:val="24"/>
          <w:szCs w:val="24"/>
        </w:rPr>
      </w:pPr>
      <w:r w:rsidRPr="001361DB">
        <w:rPr>
          <w:sz w:val="24"/>
          <w:szCs w:val="24"/>
        </w:rPr>
        <w:t>Fő célkitűzések:</w:t>
      </w:r>
    </w:p>
    <w:p w14:paraId="48672E9E" w14:textId="77777777" w:rsidR="005812A1" w:rsidRPr="001361DB" w:rsidRDefault="005812A1" w:rsidP="005812A1">
      <w:pPr>
        <w:numPr>
          <w:ilvl w:val="0"/>
          <w:numId w:val="30"/>
        </w:numPr>
        <w:rPr>
          <w:sz w:val="24"/>
          <w:szCs w:val="24"/>
        </w:rPr>
      </w:pPr>
      <w:r w:rsidRPr="001361DB">
        <w:rPr>
          <w:bCs/>
          <w:sz w:val="24"/>
          <w:szCs w:val="24"/>
        </w:rPr>
        <w:t>A gyermekek, tanulók, szülők, óvodapedagógusok, pedagógusok részére adekvát szakmai segítség nyújtása</w:t>
      </w:r>
    </w:p>
    <w:p w14:paraId="39744555" w14:textId="77777777" w:rsidR="005812A1" w:rsidRPr="001361DB" w:rsidRDefault="005812A1" w:rsidP="005812A1">
      <w:pPr>
        <w:numPr>
          <w:ilvl w:val="0"/>
          <w:numId w:val="30"/>
        </w:numPr>
        <w:rPr>
          <w:sz w:val="24"/>
          <w:szCs w:val="24"/>
        </w:rPr>
      </w:pPr>
      <w:r w:rsidRPr="001361DB">
        <w:rPr>
          <w:bCs/>
          <w:sz w:val="24"/>
          <w:szCs w:val="24"/>
        </w:rPr>
        <w:t>Az elsődleges prevenciós programok működtetése</w:t>
      </w:r>
    </w:p>
    <w:p w14:paraId="3C9490DE" w14:textId="77777777" w:rsidR="005812A1" w:rsidRPr="001361DB" w:rsidRDefault="005812A1" w:rsidP="005812A1">
      <w:pPr>
        <w:numPr>
          <w:ilvl w:val="0"/>
          <w:numId w:val="30"/>
        </w:numPr>
        <w:rPr>
          <w:sz w:val="24"/>
          <w:szCs w:val="24"/>
        </w:rPr>
      </w:pPr>
      <w:r w:rsidRPr="001361DB">
        <w:rPr>
          <w:bCs/>
          <w:sz w:val="24"/>
          <w:szCs w:val="24"/>
        </w:rPr>
        <w:t>Az észlelő- és jelzőrendszer működésének segítése</w:t>
      </w:r>
    </w:p>
    <w:p w14:paraId="2A8656F6" w14:textId="77777777" w:rsidR="005812A1" w:rsidRPr="001361DB" w:rsidRDefault="005812A1" w:rsidP="005812A1">
      <w:pPr>
        <w:numPr>
          <w:ilvl w:val="0"/>
          <w:numId w:val="30"/>
        </w:numPr>
        <w:rPr>
          <w:sz w:val="24"/>
          <w:szCs w:val="24"/>
        </w:rPr>
      </w:pPr>
      <w:r w:rsidRPr="001361DB">
        <w:rPr>
          <w:bCs/>
          <w:sz w:val="24"/>
          <w:szCs w:val="24"/>
        </w:rPr>
        <w:t>A veszélyhelyzet megszűntetésében való segítségnyújtás</w:t>
      </w:r>
    </w:p>
    <w:p w14:paraId="7EC2EBB0" w14:textId="77777777" w:rsidR="005812A1" w:rsidRPr="001361DB" w:rsidRDefault="005812A1" w:rsidP="005812A1">
      <w:pPr>
        <w:numPr>
          <w:ilvl w:val="0"/>
          <w:numId w:val="30"/>
        </w:numPr>
        <w:rPr>
          <w:sz w:val="24"/>
          <w:szCs w:val="24"/>
        </w:rPr>
      </w:pPr>
      <w:r w:rsidRPr="001361DB">
        <w:rPr>
          <w:bCs/>
          <w:sz w:val="24"/>
          <w:szCs w:val="24"/>
        </w:rPr>
        <w:t>Egységes szemléleten alapuló szociális segítségnyújtás megszervezése</w:t>
      </w:r>
    </w:p>
    <w:p w14:paraId="16D8B45A" w14:textId="77777777" w:rsidR="005812A1" w:rsidRPr="001361DB" w:rsidRDefault="005812A1" w:rsidP="005812A1">
      <w:pPr>
        <w:numPr>
          <w:ilvl w:val="0"/>
          <w:numId w:val="30"/>
        </w:numPr>
        <w:rPr>
          <w:sz w:val="24"/>
          <w:szCs w:val="24"/>
        </w:rPr>
      </w:pPr>
      <w:r w:rsidRPr="001361DB">
        <w:rPr>
          <w:bCs/>
          <w:sz w:val="24"/>
          <w:szCs w:val="24"/>
        </w:rPr>
        <w:t>A szociálisan hátrányos helyzetű gyermekek helyzetét javító szolgáltatások nyújtása lehetőségeik kihasználása érdekében:</w:t>
      </w:r>
      <w:r w:rsidRPr="001361DB">
        <w:rPr>
          <w:sz w:val="24"/>
          <w:szCs w:val="24"/>
        </w:rPr>
        <w:t xml:space="preserve"> </w:t>
      </w:r>
      <w:r w:rsidRPr="001361DB">
        <w:rPr>
          <w:bCs/>
          <w:sz w:val="24"/>
          <w:szCs w:val="24"/>
        </w:rPr>
        <w:t>a szociálisan hátrányos helyzetű gyermekek élethelyzetének, körülményeinek javulása, a, végzettség nélküli iskolaelhagyók számának csökkentése, valamint a köznevelési intézményekben megjelenő szociális szakemberek hosszútávon történő integrálódása, elfogadása, szakmai önállóságuk biztosításával.</w:t>
      </w:r>
    </w:p>
    <w:p w14:paraId="128BAC73" w14:textId="77777777" w:rsidR="006E0672" w:rsidRPr="001361DB" w:rsidRDefault="00B87EC9" w:rsidP="005812A1">
      <w:pPr>
        <w:pStyle w:val="Listaszerbekezds"/>
        <w:ind w:left="0"/>
        <w:rPr>
          <w:szCs w:val="24"/>
        </w:rPr>
      </w:pPr>
      <w:r w:rsidRPr="001361DB">
        <w:rPr>
          <w:szCs w:val="24"/>
        </w:rPr>
        <w:t xml:space="preserve">A szociális segítő alapvető feladata a prevenció, </w:t>
      </w:r>
      <w:r w:rsidR="003938E9" w:rsidRPr="001361DB">
        <w:rPr>
          <w:szCs w:val="24"/>
        </w:rPr>
        <w:t xml:space="preserve">a lemorzsolódás megszüntetése, csökkentése. Egyaránt kapcsolatban áll a gyermekkel, iskolával és a családdal, segít az esetleges konfliktusok feloldásában. </w:t>
      </w:r>
      <w:r w:rsidR="00127B4D" w:rsidRPr="001361DB">
        <w:rPr>
          <w:szCs w:val="24"/>
        </w:rPr>
        <w:t xml:space="preserve">A problémákat komplex módon a szociális munka eszközeivel törekszik megoldani. </w:t>
      </w:r>
      <w:r w:rsidR="003938E9" w:rsidRPr="001361DB">
        <w:rPr>
          <w:szCs w:val="24"/>
        </w:rPr>
        <w:t>E</w:t>
      </w:r>
      <w:r w:rsidRPr="001361DB">
        <w:rPr>
          <w:szCs w:val="24"/>
        </w:rPr>
        <w:t xml:space="preserve">setkezelést nem végez, szükség esetén delegálja a gyermekeket a megfelelő szolgáltatás, vagy a család- és gyermekjóléti szolgálat felé. A pályázatban előírt adatszolgáltatási kötelezettségeinek eleget tesz. </w:t>
      </w:r>
      <w:r w:rsidR="003938E9" w:rsidRPr="001361DB">
        <w:rPr>
          <w:szCs w:val="24"/>
        </w:rPr>
        <w:t>Munkavégzése alapján megkülönböztetjük az egyéni, a csoportos és a közösségi munkát.</w:t>
      </w:r>
    </w:p>
    <w:p w14:paraId="136383C2" w14:textId="77777777" w:rsidR="009805AE" w:rsidRPr="001361DB" w:rsidRDefault="009805AE" w:rsidP="00C07A79">
      <w:pPr>
        <w:pStyle w:val="Listaszerbekezds"/>
        <w:ind w:left="0"/>
        <w:rPr>
          <w:szCs w:val="24"/>
        </w:rPr>
      </w:pPr>
    </w:p>
    <w:p w14:paraId="6BC263FE" w14:textId="77777777" w:rsidR="004B1665" w:rsidRPr="001361DB" w:rsidRDefault="00D07A7D" w:rsidP="00AC5DBC">
      <w:pPr>
        <w:pStyle w:val="Listaszerbekezds"/>
        <w:ind w:left="0"/>
        <w:rPr>
          <w:b/>
          <w:szCs w:val="24"/>
        </w:rPr>
      </w:pPr>
      <w:r w:rsidRPr="001361DB">
        <w:rPr>
          <w:b/>
          <w:szCs w:val="24"/>
        </w:rPr>
        <w:t>A szolgáltatást nyújtók folyamatos szakmai felkészültségének biztosítása</w:t>
      </w:r>
    </w:p>
    <w:p w14:paraId="1B830229" w14:textId="77777777" w:rsidR="004B1665" w:rsidRPr="001361DB" w:rsidRDefault="004B1665" w:rsidP="004B1665">
      <w:pPr>
        <w:rPr>
          <w:b/>
          <w:i/>
          <w:sz w:val="24"/>
          <w:szCs w:val="24"/>
          <w:u w:val="single"/>
        </w:rPr>
      </w:pPr>
    </w:p>
    <w:p w14:paraId="0BF68E2E" w14:textId="77777777" w:rsidR="00D07A7D" w:rsidRPr="001361DB" w:rsidRDefault="00D07A7D" w:rsidP="00D07A7D">
      <w:pPr>
        <w:pStyle w:val="Szvegtrzs"/>
        <w:spacing w:after="0"/>
        <w:jc w:val="both"/>
        <w:rPr>
          <w:sz w:val="24"/>
          <w:szCs w:val="24"/>
        </w:rPr>
      </w:pPr>
      <w:r w:rsidRPr="001361DB">
        <w:rPr>
          <w:sz w:val="24"/>
          <w:szCs w:val="24"/>
        </w:rPr>
        <w:t>- az esetmenedzserek h</w:t>
      </w:r>
      <w:r w:rsidR="005F3E09" w:rsidRPr="001361DB">
        <w:rPr>
          <w:sz w:val="24"/>
          <w:szCs w:val="24"/>
        </w:rPr>
        <w:t>eti rendszerességgel eset</w:t>
      </w:r>
      <w:r w:rsidRPr="001361DB">
        <w:rPr>
          <w:sz w:val="24"/>
          <w:szCs w:val="24"/>
        </w:rPr>
        <w:t>megbeszélést tartanak,</w:t>
      </w:r>
    </w:p>
    <w:p w14:paraId="0CB91F6E" w14:textId="77777777" w:rsidR="0028613F" w:rsidRPr="001361DB" w:rsidRDefault="0028613F" w:rsidP="00D07A7D">
      <w:pPr>
        <w:pStyle w:val="Szvegtrzs"/>
        <w:spacing w:after="0"/>
        <w:jc w:val="both"/>
        <w:rPr>
          <w:sz w:val="24"/>
          <w:szCs w:val="24"/>
        </w:rPr>
      </w:pPr>
      <w:r w:rsidRPr="001361DB">
        <w:rPr>
          <w:sz w:val="24"/>
          <w:szCs w:val="24"/>
        </w:rPr>
        <w:t>- óvodai és iskolai szociális segítők heti rendszerességgel stábnapot tartanak</w:t>
      </w:r>
    </w:p>
    <w:p w14:paraId="34F77296" w14:textId="77777777" w:rsidR="00D07A7D" w:rsidRPr="001361DB" w:rsidRDefault="00D07A7D" w:rsidP="00D07A7D">
      <w:pPr>
        <w:pStyle w:val="Szvegtrzs"/>
        <w:spacing w:after="0"/>
        <w:jc w:val="both"/>
        <w:rPr>
          <w:sz w:val="24"/>
          <w:szCs w:val="24"/>
        </w:rPr>
      </w:pPr>
      <w:r w:rsidRPr="001361DB">
        <w:rPr>
          <w:sz w:val="24"/>
          <w:szCs w:val="24"/>
        </w:rPr>
        <w:t>-</w:t>
      </w:r>
      <w:r w:rsidR="001A1B8E" w:rsidRPr="001361DB">
        <w:rPr>
          <w:sz w:val="24"/>
          <w:szCs w:val="24"/>
        </w:rPr>
        <w:t xml:space="preserve"> az</w:t>
      </w:r>
      <w:r w:rsidRPr="001361DB">
        <w:rPr>
          <w:sz w:val="24"/>
          <w:szCs w:val="24"/>
        </w:rPr>
        <w:t xml:space="preserve"> egyéni és csoportos szupervízió biztosított,</w:t>
      </w:r>
    </w:p>
    <w:p w14:paraId="13F3C41B" w14:textId="77777777" w:rsidR="00D07A7D" w:rsidRPr="001361DB" w:rsidRDefault="00D07A7D" w:rsidP="00D07A7D">
      <w:pPr>
        <w:pStyle w:val="Szvegtrzs"/>
        <w:spacing w:after="0"/>
        <w:jc w:val="both"/>
        <w:rPr>
          <w:sz w:val="24"/>
          <w:szCs w:val="24"/>
        </w:rPr>
      </w:pPr>
      <w:r w:rsidRPr="001361DB">
        <w:rPr>
          <w:sz w:val="24"/>
          <w:szCs w:val="24"/>
        </w:rPr>
        <w:t>- az esetmenedzser/tanácsadók rendszeresen részt vesznek szakmai előadásokon, képzéseken,</w:t>
      </w:r>
    </w:p>
    <w:p w14:paraId="09B6EA99" w14:textId="77777777" w:rsidR="00D07A7D" w:rsidRPr="001361DB" w:rsidRDefault="00D07A7D" w:rsidP="00D07A7D">
      <w:pPr>
        <w:pStyle w:val="Szvegtrzs"/>
        <w:spacing w:after="0"/>
        <w:jc w:val="both"/>
        <w:rPr>
          <w:sz w:val="24"/>
          <w:szCs w:val="24"/>
        </w:rPr>
      </w:pPr>
      <w:r w:rsidRPr="001361DB">
        <w:rPr>
          <w:sz w:val="24"/>
          <w:szCs w:val="24"/>
        </w:rPr>
        <w:t>- a szociális szakmai továbbképzés a továbbképzési terv szerint folyik</w:t>
      </w:r>
    </w:p>
    <w:p w14:paraId="49529831" w14:textId="77777777" w:rsidR="00D07A7D" w:rsidRPr="001361DB" w:rsidRDefault="00D07A7D" w:rsidP="004B1665">
      <w:pPr>
        <w:rPr>
          <w:b/>
          <w:i/>
          <w:sz w:val="24"/>
          <w:szCs w:val="24"/>
          <w:u w:val="single"/>
        </w:rPr>
      </w:pPr>
    </w:p>
    <w:p w14:paraId="00A57AE1" w14:textId="77777777" w:rsidR="00D07A7D" w:rsidRPr="001361DB" w:rsidRDefault="00D07A7D" w:rsidP="00D07A7D">
      <w:pPr>
        <w:tabs>
          <w:tab w:val="left" w:pos="426"/>
        </w:tabs>
        <w:rPr>
          <w:rFonts w:eastAsia="Calibri"/>
          <w:b/>
          <w:sz w:val="24"/>
          <w:szCs w:val="24"/>
          <w:lang w:eastAsia="en-US"/>
        </w:rPr>
      </w:pPr>
      <w:r w:rsidRPr="001361DB">
        <w:rPr>
          <w:b/>
          <w:sz w:val="24"/>
          <w:szCs w:val="24"/>
        </w:rPr>
        <w:t>A</w:t>
      </w:r>
      <w:r w:rsidRPr="001361DB">
        <w:rPr>
          <w:rFonts w:eastAsia="Calibri"/>
          <w:b/>
          <w:sz w:val="24"/>
          <w:szCs w:val="24"/>
          <w:lang w:eastAsia="en-US"/>
        </w:rPr>
        <w:t xml:space="preserve"> feladat megosztás szabályai</w:t>
      </w:r>
    </w:p>
    <w:p w14:paraId="6767AC81" w14:textId="77777777" w:rsidR="00D07A7D" w:rsidRPr="001361DB" w:rsidRDefault="001D2293" w:rsidP="001D2293">
      <w:pPr>
        <w:pStyle w:val="Szvegtrzs"/>
        <w:spacing w:after="0"/>
        <w:jc w:val="both"/>
        <w:rPr>
          <w:sz w:val="24"/>
          <w:szCs w:val="24"/>
        </w:rPr>
      </w:pPr>
      <w:r w:rsidRPr="001361DB">
        <w:t xml:space="preserve">A </w:t>
      </w:r>
      <w:r w:rsidR="006E0672" w:rsidRPr="001361DB">
        <w:rPr>
          <w:sz w:val="24"/>
          <w:szCs w:val="24"/>
        </w:rPr>
        <w:t>család és gyermekjóléti központ</w:t>
      </w:r>
      <w:r w:rsidR="00D07A7D" w:rsidRPr="001361DB">
        <w:rPr>
          <w:sz w:val="24"/>
          <w:szCs w:val="24"/>
        </w:rPr>
        <w:t xml:space="preserve"> szakmai vezetője felelős a </w:t>
      </w:r>
      <w:r w:rsidR="005F3E09" w:rsidRPr="001361DB">
        <w:rPr>
          <w:sz w:val="24"/>
          <w:szCs w:val="24"/>
        </w:rPr>
        <w:t>haték</w:t>
      </w:r>
      <w:r w:rsidR="001A1B8E" w:rsidRPr="001361DB">
        <w:rPr>
          <w:sz w:val="24"/>
          <w:szCs w:val="24"/>
        </w:rPr>
        <w:t xml:space="preserve">ony </w:t>
      </w:r>
      <w:r w:rsidR="005F3E09" w:rsidRPr="001361DB">
        <w:rPr>
          <w:sz w:val="24"/>
          <w:szCs w:val="24"/>
        </w:rPr>
        <w:t>működésért és a feladatok koordinálásáért.</w:t>
      </w:r>
      <w:r w:rsidR="00D07A7D" w:rsidRPr="001361DB">
        <w:rPr>
          <w:sz w:val="24"/>
          <w:szCs w:val="24"/>
        </w:rPr>
        <w:t xml:space="preserve"> Tevékenységét a szakmai szabályok, jogszabályok és a szociális munkások etikai kódexében megfogalmazottak szerint végzi:</w:t>
      </w:r>
    </w:p>
    <w:p w14:paraId="0F51B57F"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meghatározza az esetmenedzserek és tanácsadók feladatát, tevékenységüket rendszeresen ellenőrzi,</w:t>
      </w:r>
    </w:p>
    <w:p w14:paraId="4CAC85E7"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 szolgáltatás munkájáról rendszeresen táj</w:t>
      </w:r>
      <w:r w:rsidR="0016799F" w:rsidRPr="001361DB">
        <w:rPr>
          <w:sz w:val="24"/>
          <w:szCs w:val="24"/>
        </w:rPr>
        <w:t>ékoztatja az intézmény igazgatóját</w:t>
      </w:r>
      <w:r w:rsidRPr="001361DB">
        <w:rPr>
          <w:sz w:val="24"/>
          <w:szCs w:val="24"/>
        </w:rPr>
        <w:t>,</w:t>
      </w:r>
    </w:p>
    <w:p w14:paraId="1199D4AC"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folyamatos kapcsolatot tart azokkal az intézményekkel, szervezetekkel, amelyek a feladatellátásához kapcsolódnak,</w:t>
      </w:r>
    </w:p>
    <w:p w14:paraId="55809796"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az esetmenedzserek és tanácsadók feladatkörébe tartozó adminisztrációk vezetésében segítséget nyújt, illetve pontos, szakszerű vezetésüket ellenőrzi,</w:t>
      </w:r>
    </w:p>
    <w:p w14:paraId="41442BCF"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rögzíti az esetmenedzserek/tanácsadók helyettesítési rendjét, melyet a munkaköri leírások is tartalmaznak</w:t>
      </w:r>
    </w:p>
    <w:p w14:paraId="6F5187A0"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az esetmenedzserek/tanácsadók önálló aláírási joggal rendelkeznek, és önállóan járhatnak el ügyeikben,</w:t>
      </w:r>
    </w:p>
    <w:p w14:paraId="25CD06C1" w14:textId="77777777" w:rsidR="00D07A7D" w:rsidRPr="001361DB" w:rsidRDefault="00D07A7D" w:rsidP="00FA0073">
      <w:pPr>
        <w:pStyle w:val="Szvegtrzs"/>
        <w:numPr>
          <w:ilvl w:val="0"/>
          <w:numId w:val="8"/>
        </w:numPr>
        <w:tabs>
          <w:tab w:val="left" w:pos="284"/>
        </w:tabs>
        <w:spacing w:after="0"/>
        <w:jc w:val="both"/>
        <w:rPr>
          <w:sz w:val="24"/>
          <w:szCs w:val="24"/>
        </w:rPr>
      </w:pPr>
      <w:r w:rsidRPr="001361DB">
        <w:rPr>
          <w:sz w:val="24"/>
          <w:szCs w:val="24"/>
        </w:rPr>
        <w:t>az adatvédelmi szabályok betartásának maradéktalanul eleget tesznek, különös tekintettel az adatok zárt kezelésére</w:t>
      </w:r>
    </w:p>
    <w:p w14:paraId="4588D6E1" w14:textId="77777777" w:rsidR="001D2293" w:rsidRPr="001361DB" w:rsidRDefault="001D2293" w:rsidP="001D2293">
      <w:pPr>
        <w:pStyle w:val="Szvegtrzs"/>
        <w:tabs>
          <w:tab w:val="left" w:pos="284"/>
        </w:tabs>
        <w:spacing w:after="0"/>
        <w:ind w:left="720"/>
        <w:jc w:val="both"/>
        <w:rPr>
          <w:sz w:val="24"/>
          <w:szCs w:val="24"/>
        </w:rPr>
      </w:pPr>
    </w:p>
    <w:p w14:paraId="2DA85B7E" w14:textId="77777777" w:rsidR="00D07A7D" w:rsidRPr="001361DB" w:rsidRDefault="00D07A7D" w:rsidP="001D2293">
      <w:pPr>
        <w:pStyle w:val="Szvegtrzs"/>
        <w:spacing w:after="0"/>
        <w:ind w:firstLine="360"/>
        <w:jc w:val="both"/>
        <w:rPr>
          <w:b/>
          <w:sz w:val="24"/>
          <w:szCs w:val="24"/>
        </w:rPr>
      </w:pPr>
      <w:r w:rsidRPr="001361DB">
        <w:rPr>
          <w:b/>
          <w:sz w:val="24"/>
          <w:szCs w:val="24"/>
        </w:rPr>
        <w:t>Az esetátadás szabályai</w:t>
      </w:r>
    </w:p>
    <w:p w14:paraId="2ECABDE0" w14:textId="77777777" w:rsidR="00D07A7D" w:rsidRPr="001361DB" w:rsidRDefault="003C761A"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Az</w:t>
      </w:r>
      <w:r w:rsidR="00D07A7D" w:rsidRPr="001361DB">
        <w:rPr>
          <w:sz w:val="24"/>
          <w:szCs w:val="24"/>
        </w:rPr>
        <w:t xml:space="preserve"> esetmenedzser/tanácsadó munkaviszonyának vagy szerződésének megszűnése esetén köteles az ügyfelekre vonatkozó teljes dokumentációt átadni. Amennyiben a gondozásban továbblépésekre van szükség, erről köteles tájékoztatást nyújtani,</w:t>
      </w:r>
    </w:p>
    <w:p w14:paraId="32E310B2" w14:textId="77777777" w:rsidR="00D07A7D" w:rsidRPr="001361DB" w:rsidRDefault="00D07A7D"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 xml:space="preserve">esetmenedzser/tanácsadó munkakör változása esetén köteles az ügyfelekre vonatkozó lényeges információkat átadni az új </w:t>
      </w:r>
      <w:r w:rsidR="006E0672" w:rsidRPr="001361DB">
        <w:rPr>
          <w:sz w:val="24"/>
          <w:szCs w:val="24"/>
        </w:rPr>
        <w:t>esetmenedzsernek</w:t>
      </w:r>
    </w:p>
    <w:p w14:paraId="4C0439BB" w14:textId="77777777" w:rsidR="00D07A7D" w:rsidRPr="001361DB" w:rsidRDefault="00D07A7D"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az esetmenedzser/tanácsadó tartós távolléte esetén az esetdokumentációt hozzáférhető helyen kell tárolni, előre tervezett távollét esetén a megteendő intézkedésekről a helyettesítőt tájékoztatni kell,</w:t>
      </w:r>
    </w:p>
    <w:p w14:paraId="59279632" w14:textId="77777777" w:rsidR="00D07A7D" w:rsidRPr="001361DB" w:rsidRDefault="00D07A7D"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amennyiben a család és az esetmenedzser/tanácsadó kapcsolata ellehetetlenül, (család vagy az esetmenedzser/tanácsadó részéről) ez esetben a szakmai vezető jelöl ki egy esetmenedzser/tanácsadót a munkatárs terhelhetőségét, az egyéni adottságokat, szakmai tapasztalatokat figyelembe véve,</w:t>
      </w:r>
    </w:p>
    <w:p w14:paraId="5EB9DF25" w14:textId="77777777" w:rsidR="00D07A7D" w:rsidRPr="001361DB" w:rsidRDefault="003C761A" w:rsidP="00FA0073">
      <w:pPr>
        <w:pStyle w:val="Szvegtrzs"/>
        <w:numPr>
          <w:ilvl w:val="0"/>
          <w:numId w:val="9"/>
        </w:numPr>
        <w:tabs>
          <w:tab w:val="clear" w:pos="1068"/>
          <w:tab w:val="num" w:pos="709"/>
        </w:tabs>
        <w:spacing w:after="0"/>
        <w:ind w:left="709" w:hanging="425"/>
        <w:jc w:val="both"/>
        <w:rPr>
          <w:sz w:val="24"/>
          <w:szCs w:val="24"/>
        </w:rPr>
      </w:pPr>
      <w:r w:rsidRPr="001361DB">
        <w:rPr>
          <w:sz w:val="24"/>
          <w:szCs w:val="24"/>
        </w:rPr>
        <w:t>a</w:t>
      </w:r>
      <w:r w:rsidR="00D07A7D" w:rsidRPr="001361DB">
        <w:rPr>
          <w:sz w:val="24"/>
          <w:szCs w:val="24"/>
        </w:rPr>
        <w:t>z illetékesség megváltozása ese</w:t>
      </w:r>
      <w:r w:rsidR="006E0672" w:rsidRPr="001361DB">
        <w:rPr>
          <w:sz w:val="24"/>
          <w:szCs w:val="24"/>
        </w:rPr>
        <w:t xml:space="preserve">tén a család kikerül a </w:t>
      </w:r>
      <w:r w:rsidR="007258E0" w:rsidRPr="001361DB">
        <w:rPr>
          <w:sz w:val="24"/>
          <w:szCs w:val="24"/>
        </w:rPr>
        <w:t>család- és gyermekjóléti k</w:t>
      </w:r>
      <w:r w:rsidR="006E0672" w:rsidRPr="001361DB">
        <w:rPr>
          <w:sz w:val="24"/>
          <w:szCs w:val="24"/>
        </w:rPr>
        <w:t>özpont</w:t>
      </w:r>
      <w:r w:rsidR="00D07A7D" w:rsidRPr="001361DB">
        <w:rPr>
          <w:sz w:val="24"/>
          <w:szCs w:val="24"/>
        </w:rPr>
        <w:t xml:space="preserve"> ellátási területéről</w:t>
      </w:r>
      <w:r w:rsidRPr="001361DB">
        <w:rPr>
          <w:sz w:val="24"/>
          <w:szCs w:val="24"/>
        </w:rPr>
        <w:t>.</w:t>
      </w:r>
    </w:p>
    <w:p w14:paraId="1BB26643" w14:textId="77777777" w:rsidR="001D2293" w:rsidRPr="001361DB" w:rsidRDefault="001D2293" w:rsidP="001D2293">
      <w:pPr>
        <w:pStyle w:val="Szvegtrzs"/>
        <w:spacing w:after="0"/>
        <w:jc w:val="both"/>
        <w:rPr>
          <w:sz w:val="24"/>
          <w:szCs w:val="24"/>
        </w:rPr>
      </w:pPr>
    </w:p>
    <w:p w14:paraId="2609C752" w14:textId="77777777" w:rsidR="004B1665" w:rsidRPr="001361DB" w:rsidRDefault="001D2293" w:rsidP="001D2293">
      <w:pPr>
        <w:pStyle w:val="Szvegtrzs"/>
        <w:spacing w:after="0"/>
        <w:jc w:val="both"/>
        <w:rPr>
          <w:b/>
          <w:i/>
          <w:sz w:val="24"/>
          <w:szCs w:val="24"/>
        </w:rPr>
      </w:pPr>
      <w:r w:rsidRPr="001361DB">
        <w:rPr>
          <w:b/>
          <w:i/>
          <w:sz w:val="24"/>
          <w:szCs w:val="24"/>
        </w:rPr>
        <w:t>A veszélyeztetettség megelőzését szolgáló tevékenységek</w:t>
      </w:r>
    </w:p>
    <w:p w14:paraId="60306A5B" w14:textId="77777777" w:rsidR="001D2293" w:rsidRPr="001361DB" w:rsidRDefault="001D2293" w:rsidP="001D2293">
      <w:pPr>
        <w:pStyle w:val="Szvegtrzs"/>
        <w:spacing w:after="0"/>
        <w:jc w:val="both"/>
        <w:rPr>
          <w:b/>
          <w:i/>
          <w:sz w:val="24"/>
          <w:szCs w:val="24"/>
        </w:rPr>
      </w:pPr>
    </w:p>
    <w:p w14:paraId="3C6D0F88" w14:textId="77777777" w:rsidR="001D2293" w:rsidRPr="001361DB" w:rsidRDefault="001D2293" w:rsidP="001D2293">
      <w:pPr>
        <w:rPr>
          <w:b/>
          <w:bCs/>
          <w:sz w:val="24"/>
          <w:szCs w:val="24"/>
        </w:rPr>
      </w:pPr>
      <w:r w:rsidRPr="001361DB">
        <w:rPr>
          <w:b/>
          <w:bCs/>
          <w:sz w:val="24"/>
          <w:szCs w:val="24"/>
        </w:rPr>
        <w:t>Rövidtávú feladatok:</w:t>
      </w:r>
    </w:p>
    <w:p w14:paraId="3EF9B284" w14:textId="77777777" w:rsidR="001D2293" w:rsidRPr="001361DB" w:rsidRDefault="006E0672" w:rsidP="00FA0073">
      <w:pPr>
        <w:numPr>
          <w:ilvl w:val="0"/>
          <w:numId w:val="5"/>
        </w:numPr>
        <w:tabs>
          <w:tab w:val="num" w:pos="567"/>
        </w:tabs>
        <w:ind w:left="567" w:hanging="283"/>
        <w:jc w:val="both"/>
        <w:rPr>
          <w:bCs/>
          <w:sz w:val="24"/>
          <w:szCs w:val="24"/>
        </w:rPr>
      </w:pPr>
      <w:r w:rsidRPr="001361DB">
        <w:rPr>
          <w:bCs/>
          <w:sz w:val="24"/>
          <w:szCs w:val="24"/>
        </w:rPr>
        <w:t>Fenntartani</w:t>
      </w:r>
      <w:r w:rsidR="001D2293" w:rsidRPr="001361DB">
        <w:rPr>
          <w:bCs/>
          <w:sz w:val="24"/>
          <w:szCs w:val="24"/>
        </w:rPr>
        <w:t xml:space="preserve"> a járáshoz tartozó család- és gyermekjóléti szolgálatok egymás közötti együttműködés</w:t>
      </w:r>
      <w:r w:rsidR="003C761A" w:rsidRPr="001361DB">
        <w:rPr>
          <w:bCs/>
          <w:sz w:val="24"/>
          <w:szCs w:val="24"/>
        </w:rPr>
        <w:t>é</w:t>
      </w:r>
      <w:r w:rsidR="001D2293" w:rsidRPr="001361DB">
        <w:rPr>
          <w:bCs/>
          <w:sz w:val="24"/>
          <w:szCs w:val="24"/>
        </w:rPr>
        <w:t>t.</w:t>
      </w:r>
    </w:p>
    <w:p w14:paraId="0C425131" w14:textId="77777777" w:rsidR="001D2293" w:rsidRPr="001361DB" w:rsidRDefault="00C07A79" w:rsidP="00FA0073">
      <w:pPr>
        <w:numPr>
          <w:ilvl w:val="0"/>
          <w:numId w:val="5"/>
        </w:numPr>
        <w:tabs>
          <w:tab w:val="num" w:pos="567"/>
        </w:tabs>
        <w:ind w:left="567" w:hanging="283"/>
        <w:jc w:val="both"/>
        <w:rPr>
          <w:bCs/>
          <w:sz w:val="24"/>
          <w:szCs w:val="24"/>
        </w:rPr>
      </w:pPr>
      <w:r w:rsidRPr="001361DB">
        <w:rPr>
          <w:bCs/>
          <w:sz w:val="24"/>
          <w:szCs w:val="24"/>
        </w:rPr>
        <w:t xml:space="preserve">Erősíteni </w:t>
      </w:r>
      <w:r w:rsidR="001D2293" w:rsidRPr="001361DB">
        <w:rPr>
          <w:bCs/>
          <w:sz w:val="24"/>
          <w:szCs w:val="24"/>
        </w:rPr>
        <w:t>a szolgálatok és a központ közötti jó partneri kapcsolatot</w:t>
      </w:r>
    </w:p>
    <w:p w14:paraId="6731731B"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Rendszeres tájékoztatás nyújtása a szakemberek, civil lakosság körében a gyermekek elhanyagolásának, veszélyeztetésének, bántalmazásának jeleiről, a jelzések azonnali megtételének fontosságáról.</w:t>
      </w:r>
    </w:p>
    <w:p w14:paraId="6F19B663"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lastRenderedPageBreak/>
        <w:t xml:space="preserve">Az észlelő és jelzőrendszer működésének felállítása a jelzőrendszeres tanácsadó javaslatai alapján. </w:t>
      </w:r>
    </w:p>
    <w:p w14:paraId="4876DD2A" w14:textId="77777777" w:rsidR="001D2293" w:rsidRPr="001361DB" w:rsidRDefault="001D2293" w:rsidP="001D2293">
      <w:pPr>
        <w:tabs>
          <w:tab w:val="num" w:pos="567"/>
        </w:tabs>
        <w:ind w:left="567" w:hanging="283"/>
        <w:rPr>
          <w:bCs/>
          <w:sz w:val="24"/>
          <w:szCs w:val="24"/>
        </w:rPr>
      </w:pPr>
    </w:p>
    <w:p w14:paraId="130F6F00" w14:textId="77777777" w:rsidR="001D2293" w:rsidRPr="001361DB" w:rsidRDefault="001D2293" w:rsidP="001D2293">
      <w:pPr>
        <w:tabs>
          <w:tab w:val="num" w:pos="567"/>
        </w:tabs>
        <w:ind w:left="567" w:hanging="567"/>
        <w:rPr>
          <w:bCs/>
          <w:sz w:val="24"/>
          <w:szCs w:val="24"/>
        </w:rPr>
      </w:pPr>
      <w:r w:rsidRPr="001361DB">
        <w:rPr>
          <w:b/>
          <w:bCs/>
          <w:sz w:val="24"/>
          <w:szCs w:val="24"/>
        </w:rPr>
        <w:t>Középtávú feladatok:</w:t>
      </w:r>
    </w:p>
    <w:p w14:paraId="52220534"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 gyermekek veszélyeztetettségét, elhanyagolását megelőző prevenciós programok és tanácsadás szervezése.</w:t>
      </w:r>
    </w:p>
    <w:p w14:paraId="7E2E6A30"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 gondozott családok körében a társadalmi kockázatok kivédését segítő kompetenciák erősítése az egyéni, közösségi szociális munka eszközeivel.</w:t>
      </w:r>
    </w:p>
    <w:p w14:paraId="55ACAC85"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Önkéntesek folyamatos bevonása a segítő/támogató munkába.</w:t>
      </w:r>
    </w:p>
    <w:p w14:paraId="5C635889"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Az együttműködés további fejlesztése a társszervekkel.</w:t>
      </w:r>
    </w:p>
    <w:p w14:paraId="6A486106"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Információs szakmai anyagok készítése és terjesztése.</w:t>
      </w:r>
    </w:p>
    <w:p w14:paraId="75BF1A8A" w14:textId="77777777" w:rsidR="001D2293" w:rsidRPr="001361DB" w:rsidRDefault="001D2293" w:rsidP="00FA0073">
      <w:pPr>
        <w:numPr>
          <w:ilvl w:val="0"/>
          <w:numId w:val="5"/>
        </w:numPr>
        <w:tabs>
          <w:tab w:val="num" w:pos="567"/>
        </w:tabs>
        <w:ind w:left="567" w:hanging="283"/>
        <w:jc w:val="both"/>
        <w:rPr>
          <w:bCs/>
          <w:sz w:val="24"/>
          <w:szCs w:val="24"/>
        </w:rPr>
      </w:pPr>
      <w:r w:rsidRPr="001361DB">
        <w:rPr>
          <w:bCs/>
          <w:sz w:val="24"/>
          <w:szCs w:val="24"/>
        </w:rPr>
        <w:t>A már ha</w:t>
      </w:r>
      <w:r w:rsidR="003C761A" w:rsidRPr="001361DB">
        <w:rPr>
          <w:bCs/>
          <w:sz w:val="24"/>
          <w:szCs w:val="24"/>
        </w:rPr>
        <w:t>gyományos prevenciós programok folyamatos biztosítása.</w:t>
      </w:r>
      <w:r w:rsidRPr="001361DB">
        <w:rPr>
          <w:bCs/>
          <w:sz w:val="24"/>
          <w:szCs w:val="24"/>
        </w:rPr>
        <w:t xml:space="preserve"> </w:t>
      </w:r>
    </w:p>
    <w:p w14:paraId="3F6A0789" w14:textId="77777777" w:rsidR="001D2293" w:rsidRPr="001361DB" w:rsidRDefault="001D2293" w:rsidP="001D2293">
      <w:pPr>
        <w:tabs>
          <w:tab w:val="num" w:pos="567"/>
        </w:tabs>
        <w:ind w:left="567" w:hanging="283"/>
        <w:jc w:val="both"/>
        <w:rPr>
          <w:bCs/>
          <w:sz w:val="24"/>
          <w:szCs w:val="24"/>
        </w:rPr>
      </w:pPr>
    </w:p>
    <w:p w14:paraId="61AFDFB8" w14:textId="77777777" w:rsidR="001D2293" w:rsidRPr="001361DB" w:rsidRDefault="001D2293" w:rsidP="00AC5DBC">
      <w:pPr>
        <w:pStyle w:val="Szvegtrzs"/>
        <w:tabs>
          <w:tab w:val="num" w:pos="567"/>
        </w:tabs>
        <w:spacing w:after="0"/>
        <w:ind w:left="567" w:hanging="567"/>
        <w:jc w:val="both"/>
        <w:rPr>
          <w:b/>
          <w:i/>
          <w:sz w:val="24"/>
          <w:szCs w:val="24"/>
        </w:rPr>
      </w:pPr>
      <w:r w:rsidRPr="001361DB">
        <w:rPr>
          <w:b/>
          <w:sz w:val="24"/>
          <w:szCs w:val="24"/>
        </w:rPr>
        <w:t>Egyéb tevékenységek</w:t>
      </w:r>
      <w:r w:rsidRPr="001361DB">
        <w:rPr>
          <w:b/>
          <w:i/>
          <w:sz w:val="24"/>
          <w:szCs w:val="24"/>
        </w:rPr>
        <w:t>:</w:t>
      </w:r>
    </w:p>
    <w:p w14:paraId="33268497" w14:textId="77777777" w:rsidR="001D2293" w:rsidRPr="001361DB" w:rsidRDefault="001D2293" w:rsidP="0036380A">
      <w:pPr>
        <w:pStyle w:val="Listaszerbekezds"/>
        <w:numPr>
          <w:ilvl w:val="0"/>
          <w:numId w:val="5"/>
        </w:numPr>
        <w:tabs>
          <w:tab w:val="num" w:pos="567"/>
        </w:tabs>
        <w:ind w:left="567" w:hanging="283"/>
        <w:rPr>
          <w:bCs/>
          <w:szCs w:val="24"/>
        </w:rPr>
      </w:pPr>
      <w:r w:rsidRPr="001361DB">
        <w:rPr>
          <w:bCs/>
          <w:szCs w:val="24"/>
        </w:rPr>
        <w:t>A gyermekszegénység elleni küzdelem leghatékonyabb módja a gyermekszegénység kialakulásának megelőzése. A Nemzeti Stratégia ennek érdekében egyrészt olyan intézmények és szolgáltatások működését szorgalmazza, amelyek a gyermek megszületésének pillanatától segítenek az esél</w:t>
      </w:r>
      <w:r w:rsidR="003C761A" w:rsidRPr="001361DB">
        <w:rPr>
          <w:bCs/>
          <w:szCs w:val="24"/>
        </w:rPr>
        <w:t xml:space="preserve">yek javításában (korai készség- </w:t>
      </w:r>
      <w:r w:rsidRPr="001361DB">
        <w:rPr>
          <w:bCs/>
          <w:szCs w:val="24"/>
        </w:rPr>
        <w:t>és képességfejlesztés). Másrészt felismerve, hogy a gyermekszegénység és a családok helyzete (szülők foglalkoztatottsága, jövedelmi helyzete, lakáskörülmények stb.) nem vál</w:t>
      </w:r>
      <w:r w:rsidR="003C761A" w:rsidRPr="001361DB">
        <w:rPr>
          <w:bCs/>
          <w:szCs w:val="24"/>
        </w:rPr>
        <w:t>asztható el egymástól, törekedni kell</w:t>
      </w:r>
      <w:r w:rsidRPr="001361DB">
        <w:rPr>
          <w:bCs/>
          <w:szCs w:val="24"/>
        </w:rPr>
        <w:t xml:space="preserve"> a családok helyzetromlásának (pl. lakásvesztés) megelőzésére, a munka elvesztésének megelőzésére, a munkán belül jobb helyzetek (jobb munka, jobb kereset) elérésének elősegítésére.</w:t>
      </w:r>
    </w:p>
    <w:p w14:paraId="67B95A29" w14:textId="77777777" w:rsidR="00AC5DBC" w:rsidRPr="001361DB" w:rsidRDefault="00AC5DBC" w:rsidP="00AC5DBC">
      <w:pPr>
        <w:pStyle w:val="Listaszerbekezds"/>
        <w:tabs>
          <w:tab w:val="num" w:pos="567"/>
        </w:tabs>
        <w:ind w:left="567"/>
        <w:rPr>
          <w:bCs/>
          <w:szCs w:val="24"/>
        </w:rPr>
      </w:pPr>
    </w:p>
    <w:p w14:paraId="4CC4D7C5" w14:textId="77777777" w:rsidR="001D2293" w:rsidRPr="001361DB" w:rsidRDefault="001D2293" w:rsidP="00FA0073">
      <w:pPr>
        <w:pStyle w:val="Listaszerbekezds"/>
        <w:numPr>
          <w:ilvl w:val="0"/>
          <w:numId w:val="5"/>
        </w:numPr>
        <w:tabs>
          <w:tab w:val="num" w:pos="567"/>
        </w:tabs>
        <w:ind w:left="567" w:hanging="283"/>
        <w:rPr>
          <w:bCs/>
          <w:szCs w:val="24"/>
        </w:rPr>
      </w:pPr>
      <w:r w:rsidRPr="001361DB">
        <w:rPr>
          <w:bCs/>
          <w:szCs w:val="24"/>
        </w:rPr>
        <w:t>A szabadidős programok szervezése, kivitelezése valamint az ezekhez való hozzájutás segítése az elsődleges prevenció, a szituatív bűnmegelőzés egyik legfontosabb eszköze.</w:t>
      </w:r>
      <w:r w:rsidRPr="001361DB">
        <w:rPr>
          <w:bCs/>
          <w:szCs w:val="24"/>
        </w:rPr>
        <w:br/>
        <w:t xml:space="preserve">Amennyiben a gyermekeknek érdemes elfoglaltságot tudunk kínálni a csavargás, csellengés helyett, akkor nagyobb az esélye annak, hogy a későbbiekben nem válik klienssé. Megtanulja az idejét hasznosan eltölteni, lehetőséget kap egy tartalmas értékrend elsajátítására, kortárs és egyéb kapcsolatoknak kiépítésére az iskolán kívül. Személyes figyelmet szentelnek neki, egyenrangú félként kommunikálnak vele, találkozhat különböző – erőszakmentes – konfliktuskezelő technikákkal. A sportprogramokkal a gyermekek </w:t>
      </w:r>
      <w:r w:rsidRPr="001361DB">
        <w:rPr>
          <w:bCs/>
          <w:szCs w:val="24"/>
          <w:u w:val="wave" w:color="CC0099"/>
        </w:rPr>
        <w:t>mozgás</w:t>
      </w:r>
      <w:r w:rsidR="000E407D" w:rsidRPr="001361DB">
        <w:rPr>
          <w:bCs/>
          <w:szCs w:val="24"/>
          <w:u w:val="wave" w:color="CC0099"/>
        </w:rPr>
        <w:t xml:space="preserve"> </w:t>
      </w:r>
      <w:r w:rsidRPr="001361DB">
        <w:rPr>
          <w:bCs/>
          <w:szCs w:val="24"/>
          <w:u w:val="wave" w:color="CC0099"/>
        </w:rPr>
        <w:t>igényére</w:t>
      </w:r>
      <w:r w:rsidR="00C07A79" w:rsidRPr="001361DB">
        <w:rPr>
          <w:bCs/>
          <w:szCs w:val="24"/>
        </w:rPr>
        <w:t xml:space="preserve"> építünk.</w:t>
      </w:r>
      <w:r w:rsidRPr="001361DB">
        <w:rPr>
          <w:bCs/>
          <w:szCs w:val="24"/>
        </w:rPr>
        <w:t xml:space="preserve"> Különböző kreatív, alkotó tevékenységek továbbra is prevenciós tevékenységeink szerves részét képezik, hagyományosan húsvéti, anyák napi, karácsonyi ünnepváró alkalmak megszervezése és lebonyolítása a városi gyermekkönyvtárral közös szervezésében</w:t>
      </w:r>
      <w:r w:rsidR="00144BFE" w:rsidRPr="001361DB">
        <w:rPr>
          <w:bCs/>
          <w:szCs w:val="24"/>
        </w:rPr>
        <w:t>.</w:t>
      </w:r>
    </w:p>
    <w:p w14:paraId="36968A97" w14:textId="77777777" w:rsidR="001D2293" w:rsidRPr="001361DB" w:rsidRDefault="001D2293" w:rsidP="001D2293">
      <w:pPr>
        <w:pStyle w:val="Listaszerbekezds"/>
        <w:tabs>
          <w:tab w:val="num" w:pos="567"/>
        </w:tabs>
        <w:ind w:left="567" w:hanging="283"/>
        <w:rPr>
          <w:bCs/>
          <w:szCs w:val="24"/>
        </w:rPr>
      </w:pPr>
    </w:p>
    <w:p w14:paraId="484F9D85" w14:textId="77777777" w:rsidR="001D2293" w:rsidRPr="001361DB" w:rsidRDefault="001D2293" w:rsidP="00FA0073">
      <w:pPr>
        <w:pStyle w:val="Listaszerbekezds"/>
        <w:numPr>
          <w:ilvl w:val="0"/>
          <w:numId w:val="5"/>
        </w:numPr>
        <w:tabs>
          <w:tab w:val="num" w:pos="567"/>
        </w:tabs>
        <w:ind w:left="567" w:hanging="283"/>
        <w:rPr>
          <w:bCs/>
          <w:szCs w:val="24"/>
        </w:rPr>
      </w:pPr>
      <w:r w:rsidRPr="001361DB">
        <w:rPr>
          <w:bCs/>
          <w:szCs w:val="24"/>
        </w:rPr>
        <w:t>Intézményünk által megszervezett városi programokban való aktív r</w:t>
      </w:r>
      <w:r w:rsidR="00C07A79" w:rsidRPr="001361DB">
        <w:rPr>
          <w:bCs/>
          <w:szCs w:val="24"/>
        </w:rPr>
        <w:t xml:space="preserve">észvétel, különös figyelemmel </w:t>
      </w:r>
      <w:r w:rsidR="00BD683E" w:rsidRPr="001361DB">
        <w:rPr>
          <w:bCs/>
          <w:szCs w:val="24"/>
        </w:rPr>
        <w:t xml:space="preserve">a gyermekek számára meghirdetett karácsonyi színházi előadás </w:t>
      </w:r>
      <w:r w:rsidRPr="001361DB">
        <w:rPr>
          <w:bCs/>
          <w:szCs w:val="24"/>
        </w:rPr>
        <w:t>megszervezésében és lebonyolításában.</w:t>
      </w:r>
    </w:p>
    <w:p w14:paraId="315AC8EA" w14:textId="77777777" w:rsidR="001D2293" w:rsidRPr="001361DB" w:rsidRDefault="001D2293" w:rsidP="001D2293">
      <w:pPr>
        <w:pStyle w:val="Listaszerbekezds"/>
        <w:tabs>
          <w:tab w:val="num" w:pos="567"/>
        </w:tabs>
        <w:ind w:left="567" w:hanging="283"/>
        <w:rPr>
          <w:bCs/>
          <w:szCs w:val="24"/>
        </w:rPr>
      </w:pPr>
    </w:p>
    <w:p w14:paraId="02DA8B6F" w14:textId="77777777" w:rsidR="00BD683E" w:rsidRPr="001361DB" w:rsidRDefault="001D2293" w:rsidP="0036380A">
      <w:pPr>
        <w:pStyle w:val="Szvegtrzs"/>
        <w:numPr>
          <w:ilvl w:val="0"/>
          <w:numId w:val="5"/>
        </w:numPr>
        <w:spacing w:after="0"/>
        <w:jc w:val="both"/>
        <w:rPr>
          <w:b/>
          <w:i/>
          <w:sz w:val="24"/>
          <w:szCs w:val="24"/>
        </w:rPr>
      </w:pPr>
      <w:r w:rsidRPr="001361DB">
        <w:rPr>
          <w:bCs/>
          <w:sz w:val="24"/>
          <w:szCs w:val="24"/>
        </w:rPr>
        <w:t>Esélyegyenlőség keretein belül a „RO-MA-NO” elnevezésű program kerül megvalósításra a Kiskőrösön működő EGYMI Általános és Szakiskolájában, melynek tanulói főként a járási települése</w:t>
      </w:r>
      <w:r w:rsidR="00144BFE" w:rsidRPr="001361DB">
        <w:rPr>
          <w:bCs/>
          <w:sz w:val="24"/>
          <w:szCs w:val="24"/>
        </w:rPr>
        <w:t>ken laknak és naponta járnak be a k</w:t>
      </w:r>
      <w:r w:rsidRPr="001361DB">
        <w:rPr>
          <w:bCs/>
          <w:sz w:val="24"/>
          <w:szCs w:val="24"/>
        </w:rPr>
        <w:t>iskőrösi iskolába.</w:t>
      </w:r>
    </w:p>
    <w:p w14:paraId="1523CD4F" w14:textId="77777777" w:rsidR="00BD683E" w:rsidRPr="001361DB" w:rsidRDefault="00BD683E" w:rsidP="00BD683E">
      <w:pPr>
        <w:pStyle w:val="Listaszerbekezds"/>
        <w:rPr>
          <w:b/>
          <w:i/>
          <w:szCs w:val="24"/>
        </w:rPr>
      </w:pPr>
    </w:p>
    <w:p w14:paraId="19881B15" w14:textId="77777777" w:rsidR="00BD683E" w:rsidRPr="001361DB" w:rsidRDefault="005812A1" w:rsidP="00FA0073">
      <w:pPr>
        <w:pStyle w:val="Szvegtrzs"/>
        <w:numPr>
          <w:ilvl w:val="0"/>
          <w:numId w:val="5"/>
        </w:numPr>
        <w:spacing w:after="0"/>
        <w:jc w:val="both"/>
        <w:rPr>
          <w:b/>
          <w:i/>
          <w:sz w:val="24"/>
          <w:szCs w:val="24"/>
        </w:rPr>
      </w:pPr>
      <w:r w:rsidRPr="001361DB">
        <w:rPr>
          <w:b/>
          <w:i/>
          <w:sz w:val="24"/>
          <w:szCs w:val="24"/>
        </w:rPr>
        <w:t>„Szabad – Fogas”</w:t>
      </w:r>
      <w:r w:rsidR="00BD683E" w:rsidRPr="001361DB">
        <w:rPr>
          <w:b/>
          <w:i/>
          <w:sz w:val="24"/>
          <w:szCs w:val="24"/>
        </w:rPr>
        <w:t xml:space="preserve"> akció: </w:t>
      </w:r>
      <w:r w:rsidR="00BD683E" w:rsidRPr="001361DB">
        <w:rPr>
          <w:sz w:val="24"/>
          <w:szCs w:val="24"/>
        </w:rPr>
        <w:t>melynek célja, hogy nyilvános helyen elhelyezett fogasokon kerültek elhelyezésre kabátok. Így aki arra rászorult, onnan elvihetett, illetve akinek lehetősége volt, ott tehetett le adomány</w:t>
      </w:r>
      <w:r w:rsidR="0093446F" w:rsidRPr="001361DB">
        <w:rPr>
          <w:sz w:val="24"/>
          <w:szCs w:val="24"/>
        </w:rPr>
        <w:t xml:space="preserve">ként a téli hideg elviselésére </w:t>
      </w:r>
      <w:r w:rsidR="00BD683E" w:rsidRPr="001361DB">
        <w:rPr>
          <w:sz w:val="24"/>
          <w:szCs w:val="24"/>
        </w:rPr>
        <w:t>meleg kabátot.</w:t>
      </w:r>
    </w:p>
    <w:p w14:paraId="1583B4C5" w14:textId="77777777" w:rsidR="0093446F" w:rsidRPr="001361DB" w:rsidRDefault="0093446F" w:rsidP="0093446F">
      <w:pPr>
        <w:pStyle w:val="Listaszerbekezds"/>
        <w:rPr>
          <w:b/>
          <w:i/>
          <w:szCs w:val="24"/>
        </w:rPr>
      </w:pPr>
    </w:p>
    <w:p w14:paraId="78BAAF9F" w14:textId="77777777" w:rsidR="0093446F" w:rsidRPr="001361DB" w:rsidRDefault="0093446F" w:rsidP="00FA0073">
      <w:pPr>
        <w:pStyle w:val="Szvegtrzs"/>
        <w:numPr>
          <w:ilvl w:val="0"/>
          <w:numId w:val="5"/>
        </w:numPr>
        <w:spacing w:after="0"/>
        <w:jc w:val="both"/>
        <w:rPr>
          <w:b/>
          <w:i/>
          <w:sz w:val="24"/>
          <w:szCs w:val="24"/>
        </w:rPr>
      </w:pPr>
      <w:r w:rsidRPr="001361DB">
        <w:rPr>
          <w:b/>
          <w:i/>
          <w:sz w:val="24"/>
          <w:szCs w:val="24"/>
        </w:rPr>
        <w:t xml:space="preserve">Költészet napja: </w:t>
      </w:r>
      <w:r w:rsidRPr="001361DB">
        <w:rPr>
          <w:sz w:val="24"/>
          <w:szCs w:val="24"/>
        </w:rPr>
        <w:t xml:space="preserve">Családlátogatások során tapasztalható volt, hogy ügyfélkörünk jelentős részében a nyomtatott irodalom (mesekönyv, kalandregény, gyermekeknek szóló könyvek) nem található a háztartásban, a gyermekek tulajdonában. Így gyűjtést szerveztünk, interaktív foglalkozás, költészettel kapcsolatos vetélkedő keretében a könyveket a gyermekeknek eljuttattuk. </w:t>
      </w:r>
    </w:p>
    <w:p w14:paraId="2CF06099" w14:textId="77777777" w:rsidR="001D2293" w:rsidRPr="001361DB" w:rsidRDefault="001D2293" w:rsidP="001D2293">
      <w:pPr>
        <w:pStyle w:val="Szvegtrzs"/>
        <w:tabs>
          <w:tab w:val="num" w:pos="567"/>
        </w:tabs>
        <w:spacing w:after="0"/>
        <w:ind w:left="567" w:hanging="283"/>
        <w:jc w:val="both"/>
        <w:rPr>
          <w:b/>
          <w:i/>
          <w:sz w:val="24"/>
          <w:szCs w:val="24"/>
        </w:rPr>
      </w:pPr>
    </w:p>
    <w:p w14:paraId="1CB68E8C" w14:textId="77777777" w:rsidR="001D2293" w:rsidRPr="001361DB" w:rsidRDefault="001D2293" w:rsidP="001D2293">
      <w:pPr>
        <w:pStyle w:val="Szvegtrzs"/>
        <w:tabs>
          <w:tab w:val="num" w:pos="567"/>
        </w:tabs>
        <w:spacing w:after="0"/>
        <w:ind w:left="567" w:hanging="567"/>
        <w:jc w:val="both"/>
        <w:rPr>
          <w:b/>
          <w:i/>
          <w:sz w:val="24"/>
          <w:szCs w:val="24"/>
        </w:rPr>
      </w:pPr>
      <w:r w:rsidRPr="001361DB">
        <w:rPr>
          <w:b/>
          <w:i/>
          <w:sz w:val="24"/>
          <w:szCs w:val="24"/>
        </w:rPr>
        <w:t>Bűnmegelőzéshez kapcsolódó tevékenységek, programok</w:t>
      </w:r>
    </w:p>
    <w:p w14:paraId="228756D8" w14:textId="77777777" w:rsidR="001D2293" w:rsidRPr="001361DB" w:rsidRDefault="001D2293" w:rsidP="001D2293">
      <w:pPr>
        <w:pStyle w:val="Szvegtrzs"/>
        <w:tabs>
          <w:tab w:val="num" w:pos="567"/>
        </w:tabs>
        <w:spacing w:after="0"/>
        <w:ind w:left="567" w:hanging="283"/>
        <w:jc w:val="both"/>
        <w:rPr>
          <w:b/>
          <w:i/>
          <w:sz w:val="24"/>
          <w:szCs w:val="24"/>
        </w:rPr>
      </w:pPr>
    </w:p>
    <w:p w14:paraId="3D1B68F9" w14:textId="77777777" w:rsidR="001D2293" w:rsidRPr="001361DB" w:rsidRDefault="007F4439" w:rsidP="00FA0073">
      <w:pPr>
        <w:pStyle w:val="Listaszerbekezds"/>
        <w:numPr>
          <w:ilvl w:val="0"/>
          <w:numId w:val="5"/>
        </w:numPr>
        <w:tabs>
          <w:tab w:val="num" w:pos="567"/>
        </w:tabs>
        <w:ind w:left="567" w:hanging="283"/>
        <w:rPr>
          <w:bCs/>
          <w:szCs w:val="24"/>
        </w:rPr>
      </w:pPr>
      <w:r w:rsidRPr="001361DB">
        <w:rPr>
          <w:bCs/>
          <w:szCs w:val="24"/>
        </w:rPr>
        <w:t xml:space="preserve"> </w:t>
      </w:r>
      <w:r w:rsidR="001D2293" w:rsidRPr="001361DB">
        <w:rPr>
          <w:bCs/>
          <w:szCs w:val="24"/>
        </w:rPr>
        <w:t>„Veszély</w:t>
      </w:r>
      <w:r w:rsidR="004064A8" w:rsidRPr="001361DB">
        <w:rPr>
          <w:bCs/>
          <w:szCs w:val="24"/>
        </w:rPr>
        <w:t>-</w:t>
      </w:r>
      <w:r w:rsidR="001D2293" w:rsidRPr="001361DB">
        <w:rPr>
          <w:bCs/>
          <w:szCs w:val="24"/>
        </w:rPr>
        <w:t xml:space="preserve">vágta” programsorozat az általános iskolások felső tagozatának és a középiskolás tanulók bevonásával működik hosszabb évek óta. Ezt a programot a járás összes oktatási intézményébe be szeretnénk vezetni. </w:t>
      </w:r>
    </w:p>
    <w:p w14:paraId="5F96DD64" w14:textId="77777777" w:rsidR="001D2293" w:rsidRPr="001361DB" w:rsidRDefault="001D2293" w:rsidP="00FA0073">
      <w:pPr>
        <w:pStyle w:val="Listaszerbekezds"/>
        <w:numPr>
          <w:ilvl w:val="0"/>
          <w:numId w:val="5"/>
        </w:numPr>
        <w:tabs>
          <w:tab w:val="num" w:pos="567"/>
        </w:tabs>
        <w:ind w:left="567" w:hanging="283"/>
        <w:rPr>
          <w:bCs/>
          <w:szCs w:val="24"/>
        </w:rPr>
      </w:pPr>
      <w:r w:rsidRPr="001361DB">
        <w:rPr>
          <w:bCs/>
          <w:szCs w:val="24"/>
        </w:rPr>
        <w:t>A gyermeki jogok és kötelességek minél szélesebb körben való megismeréséhez „Jogod van a jogodhoz” témában ismeretterjesztő és felvilágosító tevékenység</w:t>
      </w:r>
      <w:r w:rsidR="004064A8" w:rsidRPr="001361DB">
        <w:rPr>
          <w:bCs/>
          <w:szCs w:val="24"/>
        </w:rPr>
        <w:t>et szervezünk</w:t>
      </w:r>
      <w:r w:rsidRPr="001361DB">
        <w:rPr>
          <w:bCs/>
          <w:szCs w:val="24"/>
        </w:rPr>
        <w:t>. A program a kiskőrösi Rendőrkapitánysággal közös</w:t>
      </w:r>
      <w:r w:rsidR="004064A8" w:rsidRPr="001361DB">
        <w:rPr>
          <w:bCs/>
          <w:szCs w:val="24"/>
        </w:rPr>
        <w:t xml:space="preserve">en </w:t>
      </w:r>
      <w:r w:rsidRPr="001361DB">
        <w:rPr>
          <w:bCs/>
          <w:szCs w:val="24"/>
        </w:rPr>
        <w:t>valósul meg. A</w:t>
      </w:r>
      <w:r w:rsidR="004064A8" w:rsidRPr="001361DB">
        <w:rPr>
          <w:bCs/>
          <w:szCs w:val="24"/>
        </w:rPr>
        <w:t xml:space="preserve"> jövőben szeretnénk</w:t>
      </w:r>
      <w:r w:rsidRPr="001361DB">
        <w:rPr>
          <w:bCs/>
          <w:szCs w:val="24"/>
        </w:rPr>
        <w:t xml:space="preserve"> központhoz tartozó </w:t>
      </w:r>
      <w:r w:rsidR="004064A8" w:rsidRPr="001361DB">
        <w:rPr>
          <w:bCs/>
          <w:szCs w:val="24"/>
        </w:rPr>
        <w:t>minden településen megszervezni</w:t>
      </w:r>
      <w:r w:rsidRPr="001361DB">
        <w:rPr>
          <w:bCs/>
          <w:szCs w:val="24"/>
        </w:rPr>
        <w:t xml:space="preserve"> ezt a programot. </w:t>
      </w:r>
    </w:p>
    <w:p w14:paraId="39B8235D" w14:textId="77777777" w:rsidR="00AC5DBC" w:rsidRPr="001361DB" w:rsidRDefault="00FC34E6" w:rsidP="001C5DD3">
      <w:pPr>
        <w:pStyle w:val="Listaszerbekezds"/>
        <w:numPr>
          <w:ilvl w:val="0"/>
          <w:numId w:val="5"/>
        </w:numPr>
        <w:tabs>
          <w:tab w:val="num" w:pos="567"/>
        </w:tabs>
        <w:ind w:left="567" w:hanging="283"/>
        <w:rPr>
          <w:bCs/>
          <w:szCs w:val="24"/>
        </w:rPr>
      </w:pPr>
      <w:r w:rsidRPr="001361DB">
        <w:rPr>
          <w:bCs/>
          <w:szCs w:val="24"/>
        </w:rPr>
        <w:t xml:space="preserve">„Bűnmegelőzési road-show” a járás minden településére a nyár veszélyeiről interaktív </w:t>
      </w:r>
      <w:r w:rsidR="00635B07" w:rsidRPr="001361DB">
        <w:rPr>
          <w:bCs/>
          <w:szCs w:val="24"/>
        </w:rPr>
        <w:t xml:space="preserve">előadássorozatot szervezünk és bonyolítunk le. </w:t>
      </w:r>
      <w:r w:rsidRPr="001361DB">
        <w:rPr>
          <w:bCs/>
          <w:szCs w:val="24"/>
        </w:rPr>
        <w:t xml:space="preserve"> A közlekedésbiztonsággal kapcsolatos kérdéskörben az iskolarendőrrel közös előadások</w:t>
      </w:r>
      <w:r w:rsidR="00635B07" w:rsidRPr="001361DB">
        <w:rPr>
          <w:bCs/>
          <w:szCs w:val="24"/>
        </w:rPr>
        <w:t>at tartunk</w:t>
      </w:r>
      <w:r w:rsidRPr="001361DB">
        <w:rPr>
          <w:bCs/>
          <w:szCs w:val="24"/>
        </w:rPr>
        <w:t xml:space="preserve"> a 3-4 évfolyamosok számára. Ebben a programban a járás minden települése aktívan részt vesz.</w:t>
      </w:r>
    </w:p>
    <w:p w14:paraId="68317F0C" w14:textId="77777777" w:rsidR="00FC34E6" w:rsidRPr="001361DB" w:rsidRDefault="00AC5DBC" w:rsidP="001C5DD3">
      <w:pPr>
        <w:pStyle w:val="Listaszerbekezds"/>
        <w:numPr>
          <w:ilvl w:val="0"/>
          <w:numId w:val="5"/>
        </w:numPr>
        <w:tabs>
          <w:tab w:val="num" w:pos="567"/>
        </w:tabs>
        <w:ind w:left="567" w:hanging="283"/>
        <w:rPr>
          <w:bCs/>
          <w:szCs w:val="24"/>
        </w:rPr>
      </w:pPr>
      <w:r w:rsidRPr="001361DB">
        <w:rPr>
          <w:bCs/>
          <w:szCs w:val="24"/>
        </w:rPr>
        <w:t>A Rendőrkapitányság bűnmegelőzési előadójával közösen rövid előadással hívtuk fel a figyelmet az idősekre leselkedő veszélyekre egy színházi előadás keretében</w:t>
      </w:r>
    </w:p>
    <w:p w14:paraId="4DE3EE83" w14:textId="77777777" w:rsidR="00624929" w:rsidRDefault="00624929" w:rsidP="00624929">
      <w:pPr>
        <w:pStyle w:val="Listaszerbekezds"/>
        <w:ind w:left="567"/>
        <w:rPr>
          <w:bCs/>
          <w:szCs w:val="24"/>
        </w:rPr>
      </w:pPr>
    </w:p>
    <w:p w14:paraId="3C41FACC" w14:textId="77777777" w:rsidR="00145B73" w:rsidRPr="001361DB" w:rsidRDefault="00145B73" w:rsidP="00624929">
      <w:pPr>
        <w:pStyle w:val="Listaszerbekezds"/>
        <w:ind w:left="567"/>
        <w:rPr>
          <w:bCs/>
          <w:szCs w:val="24"/>
        </w:rPr>
      </w:pPr>
    </w:p>
    <w:p w14:paraId="4A3F2A77" w14:textId="77777777" w:rsidR="00F60D02" w:rsidRPr="001361DB" w:rsidRDefault="007B5F50" w:rsidP="001C5DD3">
      <w:pPr>
        <w:jc w:val="both"/>
        <w:rPr>
          <w:b/>
          <w:sz w:val="24"/>
        </w:rPr>
      </w:pPr>
      <w:r w:rsidRPr="001361DB">
        <w:rPr>
          <w:b/>
          <w:sz w:val="24"/>
        </w:rPr>
        <w:t>Tárgyi feltételek:</w:t>
      </w:r>
    </w:p>
    <w:p w14:paraId="744D0692" w14:textId="77777777" w:rsidR="007B5F50" w:rsidRPr="001361DB" w:rsidRDefault="00624929" w:rsidP="001C5DD3">
      <w:pPr>
        <w:numPr>
          <w:ilvl w:val="0"/>
          <w:numId w:val="5"/>
        </w:numPr>
        <w:jc w:val="both"/>
        <w:rPr>
          <w:sz w:val="24"/>
        </w:rPr>
      </w:pPr>
      <w:r w:rsidRPr="001361DB">
        <w:rPr>
          <w:sz w:val="24"/>
        </w:rPr>
        <w:t>A család-és g</w:t>
      </w:r>
      <w:r w:rsidR="007B5F50" w:rsidRPr="001361DB">
        <w:rPr>
          <w:sz w:val="24"/>
        </w:rPr>
        <w:t xml:space="preserve">yermekjóléti </w:t>
      </w:r>
      <w:r w:rsidRPr="001361DB">
        <w:rPr>
          <w:sz w:val="24"/>
        </w:rPr>
        <w:t>k</w:t>
      </w:r>
      <w:r w:rsidR="001C3028" w:rsidRPr="001361DB">
        <w:rPr>
          <w:sz w:val="24"/>
        </w:rPr>
        <w:t>özpont épülete a város frekventált helyén</w:t>
      </w:r>
      <w:r w:rsidR="007B5F50" w:rsidRPr="001361DB">
        <w:rPr>
          <w:sz w:val="24"/>
        </w:rPr>
        <w:t xml:space="preserve"> található, közlekedési eszközzel </w:t>
      </w:r>
      <w:r w:rsidR="001C3028" w:rsidRPr="001361DB">
        <w:rPr>
          <w:sz w:val="24"/>
        </w:rPr>
        <w:t xml:space="preserve">jól </w:t>
      </w:r>
      <w:r w:rsidR="007B5F50" w:rsidRPr="001361DB">
        <w:rPr>
          <w:sz w:val="24"/>
        </w:rPr>
        <w:t>megközelít</w:t>
      </w:r>
      <w:r w:rsidRPr="001361DB">
        <w:rPr>
          <w:sz w:val="24"/>
        </w:rPr>
        <w:t>h</w:t>
      </w:r>
      <w:r w:rsidR="007B5F50" w:rsidRPr="001361DB">
        <w:rPr>
          <w:sz w:val="24"/>
        </w:rPr>
        <w:t>ető.</w:t>
      </w:r>
    </w:p>
    <w:p w14:paraId="4A020C18" w14:textId="77777777" w:rsidR="007B5F50" w:rsidRPr="001361DB" w:rsidRDefault="007B5F50" w:rsidP="001C5DD3">
      <w:pPr>
        <w:numPr>
          <w:ilvl w:val="0"/>
          <w:numId w:val="5"/>
        </w:numPr>
        <w:jc w:val="both"/>
        <w:rPr>
          <w:sz w:val="24"/>
        </w:rPr>
      </w:pPr>
      <w:r w:rsidRPr="001361DB">
        <w:rPr>
          <w:sz w:val="24"/>
        </w:rPr>
        <w:t>Az épületbe való bejutás szempontjából az akadálymentesítés biztosított.</w:t>
      </w:r>
    </w:p>
    <w:p w14:paraId="4B96D4B4" w14:textId="77777777" w:rsidR="007B5F50" w:rsidRPr="001361DB" w:rsidRDefault="00DF0885" w:rsidP="001C5DD3">
      <w:pPr>
        <w:numPr>
          <w:ilvl w:val="0"/>
          <w:numId w:val="5"/>
        </w:numPr>
        <w:jc w:val="both"/>
        <w:rPr>
          <w:sz w:val="24"/>
        </w:rPr>
      </w:pPr>
      <w:r w:rsidRPr="001361DB">
        <w:rPr>
          <w:sz w:val="24"/>
        </w:rPr>
        <w:t xml:space="preserve">A </w:t>
      </w:r>
      <w:r w:rsidR="00624929" w:rsidRPr="001361DB">
        <w:rPr>
          <w:sz w:val="24"/>
        </w:rPr>
        <w:t>család- és g</w:t>
      </w:r>
      <w:r w:rsidR="007258E0" w:rsidRPr="001361DB">
        <w:rPr>
          <w:sz w:val="24"/>
        </w:rPr>
        <w:t xml:space="preserve">yermekjóléti </w:t>
      </w:r>
      <w:r w:rsidR="00624929" w:rsidRPr="001361DB">
        <w:rPr>
          <w:sz w:val="24"/>
        </w:rPr>
        <w:t>k</w:t>
      </w:r>
      <w:r w:rsidRPr="001361DB">
        <w:rPr>
          <w:sz w:val="24"/>
        </w:rPr>
        <w:t>özpont rendelkezik</w:t>
      </w:r>
      <w:r w:rsidR="00292788" w:rsidRPr="001361DB">
        <w:rPr>
          <w:sz w:val="24"/>
        </w:rPr>
        <w:t xml:space="preserve"> váróhelyiséggel,</w:t>
      </w:r>
      <w:r w:rsidR="002768FA" w:rsidRPr="001361DB">
        <w:rPr>
          <w:sz w:val="24"/>
        </w:rPr>
        <w:t xml:space="preserve"> interjúszobával, biztosított</w:t>
      </w:r>
      <w:r w:rsidR="00292788" w:rsidRPr="001361DB">
        <w:rPr>
          <w:sz w:val="24"/>
        </w:rPr>
        <w:t xml:space="preserve">ak </w:t>
      </w:r>
      <w:r w:rsidR="002768FA" w:rsidRPr="001361DB">
        <w:rPr>
          <w:sz w:val="24"/>
        </w:rPr>
        <w:t xml:space="preserve">a </w:t>
      </w:r>
      <w:r w:rsidR="00292788" w:rsidRPr="001361DB">
        <w:rPr>
          <w:sz w:val="24"/>
        </w:rPr>
        <w:t>szolgáltatás nyú</w:t>
      </w:r>
      <w:r w:rsidR="002768FA" w:rsidRPr="001361DB">
        <w:rPr>
          <w:sz w:val="24"/>
        </w:rPr>
        <w:t>jtó szakember és a kliens közötti bizalmas b</w:t>
      </w:r>
      <w:r w:rsidR="00624929" w:rsidRPr="001361DB">
        <w:rPr>
          <w:sz w:val="24"/>
        </w:rPr>
        <w:t>eszélgetés körülményei.</w:t>
      </w:r>
    </w:p>
    <w:p w14:paraId="746ACB03" w14:textId="77777777" w:rsidR="007258E0" w:rsidRPr="001361DB" w:rsidRDefault="00CC2AD7" w:rsidP="001C5DD3">
      <w:pPr>
        <w:numPr>
          <w:ilvl w:val="0"/>
          <w:numId w:val="5"/>
        </w:numPr>
        <w:jc w:val="both"/>
        <w:rPr>
          <w:sz w:val="24"/>
        </w:rPr>
      </w:pPr>
      <w:r w:rsidRPr="001361DB">
        <w:rPr>
          <w:sz w:val="24"/>
        </w:rPr>
        <w:t>2017-ben kialakításra került a kapcsolattartásra megfelelő helyiség. Ebben a helyiségben lehetőség van a gyermektől távolélő szülő és a gyermek számára meghitt családias együttlétre, melyet bíróság, gyámhivatal vagy egyezség alapján jöhet létre. Ebben a helyiségben tudja fogadni a pszichológiai tanácsadó a hozzá delegált ügyfeleket</w:t>
      </w:r>
      <w:r w:rsidR="00624929" w:rsidRPr="001361DB">
        <w:rPr>
          <w:sz w:val="24"/>
        </w:rPr>
        <w:t xml:space="preserve"> is</w:t>
      </w:r>
      <w:r w:rsidRPr="001361DB">
        <w:rPr>
          <w:sz w:val="24"/>
        </w:rPr>
        <w:t xml:space="preserve">. </w:t>
      </w:r>
    </w:p>
    <w:p w14:paraId="3FFB3930" w14:textId="77777777" w:rsidR="002768FA" w:rsidRPr="001361DB" w:rsidRDefault="002768FA" w:rsidP="001C5DD3">
      <w:pPr>
        <w:numPr>
          <w:ilvl w:val="0"/>
          <w:numId w:val="5"/>
        </w:numPr>
        <w:jc w:val="both"/>
        <w:rPr>
          <w:sz w:val="24"/>
        </w:rPr>
      </w:pPr>
      <w:r w:rsidRPr="001361DB">
        <w:rPr>
          <w:sz w:val="24"/>
        </w:rPr>
        <w:t>A bútorzat és az infrastrukturális háttér megfelelő (minden kollégának van saját íróasztala, számítógépe)</w:t>
      </w:r>
      <w:r w:rsidR="001C3028" w:rsidRPr="001361DB">
        <w:rPr>
          <w:sz w:val="24"/>
        </w:rPr>
        <w:t>.</w:t>
      </w:r>
    </w:p>
    <w:p w14:paraId="23CDAD19" w14:textId="77777777" w:rsidR="00CC2AD7" w:rsidRPr="001361DB" w:rsidRDefault="001C3028" w:rsidP="00CC2AD7">
      <w:pPr>
        <w:numPr>
          <w:ilvl w:val="0"/>
          <w:numId w:val="5"/>
        </w:numPr>
        <w:jc w:val="both"/>
        <w:rPr>
          <w:sz w:val="24"/>
        </w:rPr>
      </w:pPr>
      <w:r w:rsidRPr="001361DB">
        <w:rPr>
          <w:sz w:val="24"/>
        </w:rPr>
        <w:t xml:space="preserve">Két dolgozó szoba áll az esetmenedzserek rendelkezésére, ahol az adminisztrációs és az ügyintézési tevékenységeiket elvégezhetik. </w:t>
      </w:r>
    </w:p>
    <w:p w14:paraId="24765693" w14:textId="77777777" w:rsidR="001C3028" w:rsidRPr="001361DB" w:rsidRDefault="00CC2AD7" w:rsidP="001C5DD3">
      <w:pPr>
        <w:numPr>
          <w:ilvl w:val="0"/>
          <w:numId w:val="5"/>
        </w:numPr>
        <w:jc w:val="both"/>
        <w:rPr>
          <w:sz w:val="24"/>
        </w:rPr>
      </w:pPr>
      <w:r w:rsidRPr="001361DB">
        <w:rPr>
          <w:sz w:val="24"/>
        </w:rPr>
        <w:t xml:space="preserve">A </w:t>
      </w:r>
      <w:r w:rsidR="00624929" w:rsidRPr="001361DB">
        <w:rPr>
          <w:sz w:val="24"/>
        </w:rPr>
        <w:t>család és g</w:t>
      </w:r>
      <w:r w:rsidRPr="001361DB">
        <w:rPr>
          <w:sz w:val="24"/>
        </w:rPr>
        <w:t xml:space="preserve">yermekjóléti </w:t>
      </w:r>
      <w:r w:rsidR="00624929" w:rsidRPr="001361DB">
        <w:rPr>
          <w:sz w:val="24"/>
        </w:rPr>
        <w:t>k</w:t>
      </w:r>
      <w:r w:rsidR="001C3028" w:rsidRPr="001361DB">
        <w:rPr>
          <w:sz w:val="24"/>
        </w:rPr>
        <w:t>özpont saját vonalas-és mobiltelefonnal rendelkezik, illetve az internetes hozzáférés is biztosít</w:t>
      </w:r>
      <w:r w:rsidR="00624929" w:rsidRPr="001361DB">
        <w:rPr>
          <w:sz w:val="24"/>
        </w:rPr>
        <w:t>ott. Nyomtatás, fénymásolás, szke</w:t>
      </w:r>
      <w:r w:rsidR="001C3028" w:rsidRPr="001361DB">
        <w:rPr>
          <w:sz w:val="24"/>
        </w:rPr>
        <w:t>n</w:t>
      </w:r>
      <w:r w:rsidR="003C7B22" w:rsidRPr="001361DB">
        <w:rPr>
          <w:sz w:val="24"/>
        </w:rPr>
        <w:t>n</w:t>
      </w:r>
      <w:r w:rsidR="001C3028" w:rsidRPr="001361DB">
        <w:rPr>
          <w:sz w:val="24"/>
        </w:rPr>
        <w:t>elés biztosított.</w:t>
      </w:r>
    </w:p>
    <w:p w14:paraId="6AE40B9C" w14:textId="77777777" w:rsidR="002768FA" w:rsidRPr="001361DB" w:rsidRDefault="002768FA" w:rsidP="000F2A45">
      <w:pPr>
        <w:numPr>
          <w:ilvl w:val="0"/>
          <w:numId w:val="5"/>
        </w:numPr>
        <w:jc w:val="both"/>
        <w:rPr>
          <w:sz w:val="24"/>
        </w:rPr>
      </w:pPr>
      <w:r w:rsidRPr="001361DB">
        <w:rPr>
          <w:sz w:val="24"/>
        </w:rPr>
        <w:t>Az esetmenedzserek rendelkezésére áll egy személygépkocsi és több kollégának van szolgálati kerékpárja is.</w:t>
      </w:r>
    </w:p>
    <w:p w14:paraId="499E4114" w14:textId="77777777" w:rsidR="001C76C8" w:rsidRPr="001361DB" w:rsidRDefault="001C76C8" w:rsidP="000F2A45">
      <w:pPr>
        <w:numPr>
          <w:ilvl w:val="0"/>
          <w:numId w:val="5"/>
        </w:numPr>
        <w:jc w:val="both"/>
        <w:rPr>
          <w:sz w:val="24"/>
        </w:rPr>
      </w:pPr>
      <w:r w:rsidRPr="001361DB">
        <w:rPr>
          <w:sz w:val="24"/>
        </w:rPr>
        <w:t xml:space="preserve">A pszichológiai és a jogi tanácsadónak külön fogadóhelyiség lett kialakítva. </w:t>
      </w:r>
    </w:p>
    <w:p w14:paraId="57337B33" w14:textId="77777777" w:rsidR="001C76C8" w:rsidRPr="001361DB" w:rsidRDefault="001C76C8" w:rsidP="000F2A45">
      <w:pPr>
        <w:numPr>
          <w:ilvl w:val="0"/>
          <w:numId w:val="5"/>
        </w:numPr>
        <w:jc w:val="both"/>
        <w:rPr>
          <w:sz w:val="24"/>
        </w:rPr>
      </w:pPr>
      <w:r w:rsidRPr="001361DB">
        <w:rPr>
          <w:sz w:val="24"/>
        </w:rPr>
        <w:t>Kialakításra került az óvodai és iskolai szociális segítők számára egy terem, mely megfelelően bebútorozásra került. (Zárt szekrény, teammegbeszélésekre alkalmas bútorzat.)</w:t>
      </w:r>
    </w:p>
    <w:p w14:paraId="6D0A32AF" w14:textId="77777777" w:rsidR="007B5F50" w:rsidRPr="001361DB" w:rsidRDefault="007B5F50" w:rsidP="007B5F50">
      <w:pPr>
        <w:ind w:left="708"/>
        <w:jc w:val="both"/>
        <w:rPr>
          <w:sz w:val="24"/>
        </w:rPr>
      </w:pPr>
    </w:p>
    <w:p w14:paraId="3B4757A4" w14:textId="77777777" w:rsidR="00F60D02" w:rsidRPr="001361DB" w:rsidRDefault="004232BC" w:rsidP="00F60D02">
      <w:pPr>
        <w:jc w:val="both"/>
        <w:rPr>
          <w:b/>
          <w:sz w:val="24"/>
        </w:rPr>
      </w:pPr>
      <w:r w:rsidRPr="001361DB">
        <w:rPr>
          <w:b/>
          <w:sz w:val="24"/>
        </w:rPr>
        <w:t>A Család-</w:t>
      </w:r>
      <w:r w:rsidR="007B5F50" w:rsidRPr="001361DB">
        <w:rPr>
          <w:b/>
          <w:sz w:val="24"/>
        </w:rPr>
        <w:t>és Gyermekjóléti Központ nyitva</w:t>
      </w:r>
      <w:r w:rsidR="001C5DD3" w:rsidRPr="001361DB">
        <w:rPr>
          <w:b/>
          <w:sz w:val="24"/>
        </w:rPr>
        <w:t xml:space="preserve"> </w:t>
      </w:r>
      <w:r w:rsidRPr="001361DB">
        <w:rPr>
          <w:b/>
          <w:sz w:val="24"/>
        </w:rPr>
        <w:t>tartása, a s</w:t>
      </w:r>
      <w:r w:rsidR="00F60D02" w:rsidRPr="001361DB">
        <w:rPr>
          <w:b/>
          <w:sz w:val="24"/>
        </w:rPr>
        <w:t>zolgáltatás rendszeressége és ellátási területe:</w:t>
      </w:r>
    </w:p>
    <w:p w14:paraId="3AF9EFFE" w14:textId="77777777" w:rsidR="004933BC" w:rsidRPr="001361DB" w:rsidRDefault="004933BC" w:rsidP="00F60D02">
      <w:pPr>
        <w:jc w:val="both"/>
        <w:rPr>
          <w:b/>
          <w:sz w:val="24"/>
        </w:rPr>
      </w:pPr>
    </w:p>
    <w:p w14:paraId="2178ACB5" w14:textId="77777777" w:rsidR="004933BC" w:rsidRPr="001361DB" w:rsidRDefault="00F60D02" w:rsidP="00F60D02">
      <w:pPr>
        <w:jc w:val="both"/>
        <w:rPr>
          <w:sz w:val="24"/>
          <w:szCs w:val="24"/>
        </w:rPr>
      </w:pPr>
      <w:r w:rsidRPr="001361DB">
        <w:rPr>
          <w:sz w:val="24"/>
          <w:szCs w:val="24"/>
        </w:rPr>
        <w:t>- hétfőtől csütörtökig 7</w:t>
      </w:r>
      <w:r w:rsidRPr="001361DB">
        <w:rPr>
          <w:sz w:val="24"/>
          <w:szCs w:val="24"/>
          <w:vertAlign w:val="superscript"/>
        </w:rPr>
        <w:t>30</w:t>
      </w:r>
      <w:r w:rsidR="004933BC" w:rsidRPr="001361DB">
        <w:rPr>
          <w:sz w:val="24"/>
          <w:szCs w:val="24"/>
        </w:rPr>
        <w:t xml:space="preserve"> – 16 óra</w:t>
      </w:r>
    </w:p>
    <w:p w14:paraId="2D864F88" w14:textId="77777777" w:rsidR="004933BC" w:rsidRPr="001361DB" w:rsidRDefault="004933BC" w:rsidP="00F60D02">
      <w:pPr>
        <w:jc w:val="both"/>
        <w:rPr>
          <w:sz w:val="24"/>
          <w:szCs w:val="24"/>
        </w:rPr>
      </w:pPr>
      <w:r w:rsidRPr="001361DB">
        <w:rPr>
          <w:sz w:val="24"/>
          <w:szCs w:val="24"/>
        </w:rPr>
        <w:t xml:space="preserve">- </w:t>
      </w:r>
      <w:r w:rsidR="00F60D02" w:rsidRPr="001361DB">
        <w:rPr>
          <w:sz w:val="24"/>
          <w:szCs w:val="24"/>
        </w:rPr>
        <w:t>pénteken 7</w:t>
      </w:r>
      <w:r w:rsidR="00F60D02" w:rsidRPr="001361DB">
        <w:rPr>
          <w:sz w:val="24"/>
          <w:szCs w:val="24"/>
          <w:vertAlign w:val="superscript"/>
        </w:rPr>
        <w:t>30</w:t>
      </w:r>
      <w:r w:rsidR="00F60D02" w:rsidRPr="001361DB">
        <w:rPr>
          <w:sz w:val="24"/>
          <w:szCs w:val="24"/>
        </w:rPr>
        <w:t xml:space="preserve"> -</w:t>
      </w:r>
      <w:r w:rsidR="001D2293" w:rsidRPr="001361DB">
        <w:rPr>
          <w:sz w:val="24"/>
          <w:szCs w:val="24"/>
        </w:rPr>
        <w:t>13.30</w:t>
      </w:r>
      <w:r w:rsidR="00F60D02" w:rsidRPr="001361DB">
        <w:rPr>
          <w:sz w:val="24"/>
          <w:szCs w:val="24"/>
        </w:rPr>
        <w:t xml:space="preserve"> óra</w:t>
      </w:r>
    </w:p>
    <w:p w14:paraId="14A5DB97" w14:textId="77777777" w:rsidR="004933BC" w:rsidRPr="001361DB" w:rsidRDefault="004933BC" w:rsidP="00F60D02">
      <w:pPr>
        <w:jc w:val="both"/>
        <w:rPr>
          <w:sz w:val="24"/>
          <w:szCs w:val="24"/>
        </w:rPr>
      </w:pPr>
      <w:r w:rsidRPr="001361DB">
        <w:rPr>
          <w:sz w:val="24"/>
          <w:szCs w:val="24"/>
        </w:rPr>
        <w:t>- kedden az ügyfélfogadás szünetel</w:t>
      </w:r>
    </w:p>
    <w:p w14:paraId="39E5F8C3" w14:textId="77777777" w:rsidR="004933BC" w:rsidRPr="001361DB" w:rsidRDefault="004933BC" w:rsidP="00F60D02">
      <w:pPr>
        <w:jc w:val="both"/>
        <w:rPr>
          <w:sz w:val="24"/>
          <w:szCs w:val="24"/>
        </w:rPr>
      </w:pPr>
    </w:p>
    <w:p w14:paraId="46852090" w14:textId="77777777" w:rsidR="001D2293" w:rsidRPr="001361DB" w:rsidRDefault="00F60D02" w:rsidP="00F60D02">
      <w:pPr>
        <w:jc w:val="both"/>
        <w:rPr>
          <w:sz w:val="24"/>
          <w:szCs w:val="24"/>
        </w:rPr>
      </w:pPr>
      <w:r w:rsidRPr="001361DB">
        <w:rPr>
          <w:sz w:val="24"/>
          <w:szCs w:val="24"/>
        </w:rPr>
        <w:t xml:space="preserve"> </w:t>
      </w:r>
      <w:r w:rsidR="001D2293" w:rsidRPr="001361DB">
        <w:rPr>
          <w:sz w:val="24"/>
          <w:szCs w:val="24"/>
        </w:rPr>
        <w:t>Munkaidőn kívül a készenléti ügyelet</w:t>
      </w:r>
      <w:r w:rsidR="00D95865" w:rsidRPr="001361DB">
        <w:rPr>
          <w:sz w:val="24"/>
          <w:szCs w:val="24"/>
        </w:rPr>
        <w:t xml:space="preserve">et lát el a központ esetmenedzsere. </w:t>
      </w:r>
    </w:p>
    <w:p w14:paraId="7C3F1857" w14:textId="77777777" w:rsidR="00F60D02" w:rsidRPr="001361DB" w:rsidRDefault="00F60D02" w:rsidP="00F60D02">
      <w:pPr>
        <w:jc w:val="both"/>
        <w:rPr>
          <w:sz w:val="24"/>
          <w:szCs w:val="24"/>
        </w:rPr>
      </w:pPr>
      <w:r w:rsidRPr="001361DB">
        <w:rPr>
          <w:sz w:val="24"/>
          <w:szCs w:val="24"/>
        </w:rPr>
        <w:t>A</w:t>
      </w:r>
      <w:r w:rsidR="00D95865" w:rsidRPr="001361DB">
        <w:rPr>
          <w:sz w:val="24"/>
          <w:szCs w:val="24"/>
        </w:rPr>
        <w:t>z</w:t>
      </w:r>
      <w:r w:rsidRPr="001361DB">
        <w:rPr>
          <w:sz w:val="24"/>
          <w:szCs w:val="24"/>
        </w:rPr>
        <w:t xml:space="preserve"> </w:t>
      </w:r>
      <w:r w:rsidR="00D95865" w:rsidRPr="001361DB">
        <w:rPr>
          <w:sz w:val="24"/>
          <w:szCs w:val="24"/>
        </w:rPr>
        <w:t>esetmenedzserek</w:t>
      </w:r>
      <w:r w:rsidR="004933BC" w:rsidRPr="001361DB">
        <w:rPr>
          <w:sz w:val="24"/>
          <w:szCs w:val="24"/>
        </w:rPr>
        <w:t xml:space="preserve"> -</w:t>
      </w:r>
      <w:r w:rsidRPr="001361DB">
        <w:rPr>
          <w:sz w:val="24"/>
          <w:szCs w:val="24"/>
        </w:rPr>
        <w:t xml:space="preserve"> a vonatkozó jogszabály értelmében</w:t>
      </w:r>
      <w:r w:rsidR="004933BC" w:rsidRPr="001361DB">
        <w:rPr>
          <w:sz w:val="24"/>
          <w:szCs w:val="24"/>
        </w:rPr>
        <w:t xml:space="preserve"> -</w:t>
      </w:r>
      <w:r w:rsidR="00CA60F7" w:rsidRPr="001361DB">
        <w:rPr>
          <w:sz w:val="24"/>
          <w:szCs w:val="24"/>
        </w:rPr>
        <w:t xml:space="preserve"> munkaidő keretüknek legalább f</w:t>
      </w:r>
      <w:r w:rsidR="004933BC" w:rsidRPr="001361DB">
        <w:rPr>
          <w:sz w:val="24"/>
          <w:szCs w:val="24"/>
        </w:rPr>
        <w:t>elét kötetlen munkaidőben,</w:t>
      </w:r>
      <w:r w:rsidR="00CA60F7" w:rsidRPr="001361DB">
        <w:rPr>
          <w:sz w:val="24"/>
          <w:szCs w:val="24"/>
        </w:rPr>
        <w:t xml:space="preserve"> területi munkával t</w:t>
      </w:r>
      <w:r w:rsidR="004933BC" w:rsidRPr="001361DB">
        <w:rPr>
          <w:sz w:val="24"/>
          <w:szCs w:val="24"/>
        </w:rPr>
        <w:t>ölthetik</w:t>
      </w:r>
      <w:r w:rsidR="00CA60F7" w:rsidRPr="001361DB">
        <w:rPr>
          <w:sz w:val="24"/>
          <w:szCs w:val="24"/>
        </w:rPr>
        <w:t xml:space="preserve">, segítőmunka, illetve adatgyűjtés céljából. </w:t>
      </w:r>
      <w:r w:rsidR="00D95865" w:rsidRPr="001361DB">
        <w:rPr>
          <w:sz w:val="24"/>
          <w:szCs w:val="24"/>
        </w:rPr>
        <w:t xml:space="preserve"> </w:t>
      </w:r>
      <w:r w:rsidRPr="001361DB">
        <w:rPr>
          <w:sz w:val="24"/>
          <w:szCs w:val="24"/>
        </w:rPr>
        <w:t xml:space="preserve">Munkaidő beosztásuk </w:t>
      </w:r>
      <w:r w:rsidR="004933BC" w:rsidRPr="001361DB">
        <w:rPr>
          <w:sz w:val="24"/>
          <w:szCs w:val="24"/>
        </w:rPr>
        <w:t xml:space="preserve">- </w:t>
      </w:r>
      <w:r w:rsidRPr="001361DB">
        <w:rPr>
          <w:sz w:val="24"/>
          <w:szCs w:val="24"/>
        </w:rPr>
        <w:t>a családlátogatásokhoz és a környezettanulmányok elkészítéséhez</w:t>
      </w:r>
      <w:r w:rsidR="004933BC" w:rsidRPr="001361DB">
        <w:rPr>
          <w:sz w:val="24"/>
          <w:szCs w:val="24"/>
        </w:rPr>
        <w:t xml:space="preserve"> -</w:t>
      </w:r>
      <w:r w:rsidRPr="001361DB">
        <w:rPr>
          <w:sz w:val="24"/>
          <w:szCs w:val="24"/>
        </w:rPr>
        <w:t xml:space="preserve"> a szakm</w:t>
      </w:r>
      <w:r w:rsidR="004933BC" w:rsidRPr="001361DB">
        <w:rPr>
          <w:sz w:val="24"/>
          <w:szCs w:val="24"/>
        </w:rPr>
        <w:t>ai vezető engedélyével történik.</w:t>
      </w:r>
    </w:p>
    <w:p w14:paraId="1B95AE41" w14:textId="77777777" w:rsidR="00F60D02" w:rsidRPr="001361DB" w:rsidRDefault="00F60D02" w:rsidP="00F60D02">
      <w:pPr>
        <w:jc w:val="both"/>
        <w:rPr>
          <w:sz w:val="24"/>
          <w:szCs w:val="24"/>
        </w:rPr>
      </w:pPr>
    </w:p>
    <w:p w14:paraId="584AB5C6" w14:textId="77777777" w:rsidR="00F60D02" w:rsidRPr="001361DB" w:rsidRDefault="00F60D02" w:rsidP="00F60D02">
      <w:pPr>
        <w:jc w:val="both"/>
        <w:rPr>
          <w:sz w:val="24"/>
          <w:szCs w:val="24"/>
        </w:rPr>
      </w:pPr>
      <w:r w:rsidRPr="001361DB">
        <w:rPr>
          <w:b/>
          <w:sz w:val="24"/>
          <w:szCs w:val="24"/>
        </w:rPr>
        <w:t>Létrejövő kapacitás:</w:t>
      </w:r>
    </w:p>
    <w:p w14:paraId="452C55AE" w14:textId="77777777" w:rsidR="00F60D02" w:rsidRPr="001361DB" w:rsidRDefault="00F60D02" w:rsidP="00F60D02">
      <w:pPr>
        <w:jc w:val="both"/>
        <w:rPr>
          <w:sz w:val="24"/>
        </w:rPr>
      </w:pPr>
      <w:r w:rsidRPr="001361DB">
        <w:rPr>
          <w:sz w:val="24"/>
        </w:rPr>
        <w:t xml:space="preserve">- Kiskőrös </w:t>
      </w:r>
      <w:r w:rsidR="00D95865" w:rsidRPr="001361DB">
        <w:rPr>
          <w:sz w:val="24"/>
        </w:rPr>
        <w:t>járás</w:t>
      </w:r>
      <w:r w:rsidRPr="001361DB">
        <w:rPr>
          <w:sz w:val="24"/>
        </w:rPr>
        <w:t xml:space="preserve"> lakosságának teljes</w:t>
      </w:r>
      <w:r w:rsidR="00E50F06" w:rsidRPr="001361DB">
        <w:rPr>
          <w:sz w:val="24"/>
        </w:rPr>
        <w:t xml:space="preserve"> körű ellátása, létszámhatárok </w:t>
      </w:r>
      <w:r w:rsidRPr="001361DB">
        <w:rPr>
          <w:sz w:val="24"/>
        </w:rPr>
        <w:t>nélkül.</w:t>
      </w:r>
    </w:p>
    <w:p w14:paraId="50DFCB80" w14:textId="77777777" w:rsidR="00D95865" w:rsidRPr="001361DB" w:rsidRDefault="00D95865">
      <w:pPr>
        <w:jc w:val="both"/>
        <w:rPr>
          <w:sz w:val="24"/>
        </w:rPr>
      </w:pPr>
    </w:p>
    <w:p w14:paraId="348EDECB" w14:textId="1EF02CAE" w:rsidR="00D95865" w:rsidRPr="001361DB" w:rsidRDefault="00DE5B9C" w:rsidP="00FA0073">
      <w:pPr>
        <w:pStyle w:val="Listaszerbekezds"/>
        <w:numPr>
          <w:ilvl w:val="0"/>
          <w:numId w:val="10"/>
        </w:numPr>
        <w:ind w:left="2297" w:hanging="521"/>
        <w:rPr>
          <w:szCs w:val="24"/>
        </w:rPr>
      </w:pPr>
      <w:r w:rsidRPr="001361DB">
        <w:rPr>
          <w:noProof/>
        </w:rPr>
        <w:drawing>
          <wp:anchor distT="0" distB="0" distL="114300" distR="114300" simplePos="0" relativeHeight="251657216" behindDoc="1" locked="0" layoutInCell="1" allowOverlap="1" wp14:anchorId="5B7A4BB4" wp14:editId="2B4F5EAF">
            <wp:simplePos x="0" y="0"/>
            <wp:positionH relativeFrom="column">
              <wp:posOffset>3891280</wp:posOffset>
            </wp:positionH>
            <wp:positionV relativeFrom="paragraph">
              <wp:posOffset>64135</wp:posOffset>
            </wp:positionV>
            <wp:extent cx="1838325" cy="2527935"/>
            <wp:effectExtent l="0" t="0" r="0" b="0"/>
            <wp:wrapNone/>
            <wp:docPr id="223" name="Kép 2" descr="http://www.jaras.info.hu/jaras-terkep/nav-kiskorosi-jar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descr="http://www.jaras.info.hu/jaras-terkep/nav-kiskorosi-jaras.png"/>
                    <pic:cNvPicPr>
                      <a:picLocks noChangeAspect="1" noChangeArrowheads="1"/>
                    </pic:cNvPicPr>
                  </pic:nvPicPr>
                  <pic:blipFill>
                    <a:blip r:embed="rId9">
                      <a:extLst>
                        <a:ext uri="{28A0092B-C50C-407E-A947-70E740481C1C}">
                          <a14:useLocalDpi xmlns:a14="http://schemas.microsoft.com/office/drawing/2010/main" val="0"/>
                        </a:ext>
                      </a:extLst>
                    </a:blip>
                    <a:srcRect l="27750" t="3667" r="21001" b="2335"/>
                    <a:stretch>
                      <a:fillRect/>
                    </a:stretch>
                  </pic:blipFill>
                  <pic:spPr bwMode="auto">
                    <a:xfrm>
                      <a:off x="0" y="0"/>
                      <a:ext cx="1838325" cy="2527935"/>
                    </a:xfrm>
                    <a:prstGeom prst="rect">
                      <a:avLst/>
                    </a:prstGeom>
                    <a:noFill/>
                    <a:ln>
                      <a:noFill/>
                    </a:ln>
                  </pic:spPr>
                </pic:pic>
              </a:graphicData>
            </a:graphic>
            <wp14:sizeRelH relativeFrom="page">
              <wp14:pctWidth>0</wp14:pctWidth>
            </wp14:sizeRelH>
            <wp14:sizeRelV relativeFrom="page">
              <wp14:pctHeight>0</wp14:pctHeight>
            </wp14:sizeRelV>
          </wp:anchor>
        </w:drawing>
      </w:r>
      <w:r w:rsidR="00D95865" w:rsidRPr="001361DB">
        <w:rPr>
          <w:szCs w:val="24"/>
        </w:rPr>
        <w:t>Akasztó</w:t>
      </w:r>
    </w:p>
    <w:p w14:paraId="6805DDCC" w14:textId="77777777" w:rsidR="00D95865" w:rsidRPr="001361DB" w:rsidRDefault="00D95865" w:rsidP="00FA0073">
      <w:pPr>
        <w:pStyle w:val="Listaszerbekezds"/>
        <w:numPr>
          <w:ilvl w:val="0"/>
          <w:numId w:val="10"/>
        </w:numPr>
        <w:ind w:left="2297" w:hanging="521"/>
        <w:rPr>
          <w:szCs w:val="24"/>
        </w:rPr>
      </w:pPr>
      <w:r w:rsidRPr="001361DB">
        <w:rPr>
          <w:szCs w:val="24"/>
        </w:rPr>
        <w:t>Bócsa</w:t>
      </w:r>
    </w:p>
    <w:p w14:paraId="441AC2F6" w14:textId="77777777" w:rsidR="00D95865" w:rsidRPr="001361DB" w:rsidRDefault="00D95865" w:rsidP="00FA0073">
      <w:pPr>
        <w:pStyle w:val="Listaszerbekezds"/>
        <w:numPr>
          <w:ilvl w:val="0"/>
          <w:numId w:val="10"/>
        </w:numPr>
        <w:ind w:left="2297" w:hanging="521"/>
        <w:rPr>
          <w:szCs w:val="24"/>
        </w:rPr>
      </w:pPr>
      <w:r w:rsidRPr="001361DB">
        <w:rPr>
          <w:szCs w:val="24"/>
        </w:rPr>
        <w:t>Császártöltés</w:t>
      </w:r>
    </w:p>
    <w:p w14:paraId="51B627C4" w14:textId="77777777" w:rsidR="00D95865" w:rsidRPr="001361DB" w:rsidRDefault="00D95865" w:rsidP="00FA0073">
      <w:pPr>
        <w:pStyle w:val="Listaszerbekezds"/>
        <w:numPr>
          <w:ilvl w:val="0"/>
          <w:numId w:val="10"/>
        </w:numPr>
        <w:ind w:left="2297" w:hanging="521"/>
        <w:rPr>
          <w:szCs w:val="24"/>
        </w:rPr>
      </w:pPr>
      <w:r w:rsidRPr="001361DB">
        <w:rPr>
          <w:szCs w:val="24"/>
        </w:rPr>
        <w:t>Csengőd</w:t>
      </w:r>
    </w:p>
    <w:p w14:paraId="54206038" w14:textId="77777777" w:rsidR="00D95865" w:rsidRPr="001361DB" w:rsidRDefault="00D95865" w:rsidP="00FA0073">
      <w:pPr>
        <w:pStyle w:val="Listaszerbekezds"/>
        <w:numPr>
          <w:ilvl w:val="0"/>
          <w:numId w:val="10"/>
        </w:numPr>
        <w:ind w:left="2297" w:hanging="521"/>
        <w:rPr>
          <w:szCs w:val="24"/>
        </w:rPr>
      </w:pPr>
      <w:r w:rsidRPr="001361DB">
        <w:rPr>
          <w:szCs w:val="24"/>
        </w:rPr>
        <w:t>Fülöpszállás</w:t>
      </w:r>
    </w:p>
    <w:p w14:paraId="79183243" w14:textId="77777777" w:rsidR="00D95865" w:rsidRPr="001361DB" w:rsidRDefault="00D95865" w:rsidP="00FA0073">
      <w:pPr>
        <w:pStyle w:val="Listaszerbekezds"/>
        <w:numPr>
          <w:ilvl w:val="0"/>
          <w:numId w:val="10"/>
        </w:numPr>
        <w:ind w:left="2297" w:hanging="521"/>
        <w:rPr>
          <w:szCs w:val="24"/>
        </w:rPr>
      </w:pPr>
      <w:r w:rsidRPr="001361DB">
        <w:rPr>
          <w:szCs w:val="24"/>
        </w:rPr>
        <w:t>Imrehegy</w:t>
      </w:r>
    </w:p>
    <w:p w14:paraId="304D2017" w14:textId="77777777" w:rsidR="00D95865" w:rsidRPr="001361DB" w:rsidRDefault="00D95865" w:rsidP="00FA0073">
      <w:pPr>
        <w:pStyle w:val="Listaszerbekezds"/>
        <w:numPr>
          <w:ilvl w:val="0"/>
          <w:numId w:val="10"/>
        </w:numPr>
        <w:ind w:left="2297" w:hanging="521"/>
        <w:rPr>
          <w:szCs w:val="24"/>
        </w:rPr>
      </w:pPr>
      <w:r w:rsidRPr="001361DB">
        <w:rPr>
          <w:szCs w:val="24"/>
        </w:rPr>
        <w:t>Izsák</w:t>
      </w:r>
    </w:p>
    <w:p w14:paraId="19D4CDA0" w14:textId="77777777" w:rsidR="00D95865" w:rsidRPr="001361DB" w:rsidRDefault="00D95865" w:rsidP="00FA0073">
      <w:pPr>
        <w:pStyle w:val="Listaszerbekezds"/>
        <w:numPr>
          <w:ilvl w:val="0"/>
          <w:numId w:val="10"/>
        </w:numPr>
        <w:ind w:left="2297" w:hanging="521"/>
        <w:rPr>
          <w:szCs w:val="24"/>
        </w:rPr>
      </w:pPr>
      <w:r w:rsidRPr="001361DB">
        <w:rPr>
          <w:szCs w:val="24"/>
        </w:rPr>
        <w:t>Kaskantyú</w:t>
      </w:r>
    </w:p>
    <w:p w14:paraId="13E1409B" w14:textId="77777777" w:rsidR="00D95865" w:rsidRPr="001361DB" w:rsidRDefault="00D95865" w:rsidP="00FA0073">
      <w:pPr>
        <w:pStyle w:val="Listaszerbekezds"/>
        <w:numPr>
          <w:ilvl w:val="0"/>
          <w:numId w:val="10"/>
        </w:numPr>
        <w:ind w:left="2297" w:hanging="521"/>
        <w:rPr>
          <w:szCs w:val="24"/>
        </w:rPr>
      </w:pPr>
      <w:r w:rsidRPr="001361DB">
        <w:rPr>
          <w:szCs w:val="24"/>
        </w:rPr>
        <w:t>Kecel</w:t>
      </w:r>
    </w:p>
    <w:p w14:paraId="437826BE" w14:textId="77777777" w:rsidR="00D95865" w:rsidRPr="001361DB" w:rsidRDefault="00D95865" w:rsidP="00FA0073">
      <w:pPr>
        <w:pStyle w:val="Listaszerbekezds"/>
        <w:numPr>
          <w:ilvl w:val="0"/>
          <w:numId w:val="10"/>
        </w:numPr>
        <w:ind w:left="2297" w:hanging="521"/>
        <w:rPr>
          <w:szCs w:val="24"/>
        </w:rPr>
      </w:pPr>
      <w:r w:rsidRPr="001361DB">
        <w:rPr>
          <w:szCs w:val="24"/>
        </w:rPr>
        <w:t>Kiskőrös</w:t>
      </w:r>
    </w:p>
    <w:p w14:paraId="737315D8" w14:textId="77777777" w:rsidR="00D95865" w:rsidRPr="001361DB" w:rsidRDefault="00D95865" w:rsidP="00FA0073">
      <w:pPr>
        <w:pStyle w:val="Listaszerbekezds"/>
        <w:numPr>
          <w:ilvl w:val="0"/>
          <w:numId w:val="10"/>
        </w:numPr>
        <w:ind w:left="2297" w:hanging="521"/>
        <w:rPr>
          <w:szCs w:val="24"/>
        </w:rPr>
      </w:pPr>
      <w:r w:rsidRPr="001361DB">
        <w:rPr>
          <w:szCs w:val="24"/>
        </w:rPr>
        <w:t>Páhi</w:t>
      </w:r>
    </w:p>
    <w:p w14:paraId="211A02F8" w14:textId="77777777" w:rsidR="00D95865" w:rsidRPr="001361DB" w:rsidRDefault="00D95865" w:rsidP="00FA0073">
      <w:pPr>
        <w:pStyle w:val="Listaszerbekezds"/>
        <w:numPr>
          <w:ilvl w:val="0"/>
          <w:numId w:val="10"/>
        </w:numPr>
        <w:ind w:left="2297" w:hanging="521"/>
        <w:rPr>
          <w:szCs w:val="24"/>
        </w:rPr>
      </w:pPr>
      <w:r w:rsidRPr="001361DB">
        <w:rPr>
          <w:szCs w:val="24"/>
        </w:rPr>
        <w:t>Soltszentimre</w:t>
      </w:r>
    </w:p>
    <w:p w14:paraId="7DF0B58A" w14:textId="77777777" w:rsidR="00D95865" w:rsidRPr="001361DB" w:rsidRDefault="00D95865" w:rsidP="00FA0073">
      <w:pPr>
        <w:pStyle w:val="Listaszerbekezds"/>
        <w:numPr>
          <w:ilvl w:val="0"/>
          <w:numId w:val="10"/>
        </w:numPr>
        <w:ind w:left="2297" w:hanging="521"/>
        <w:rPr>
          <w:szCs w:val="24"/>
        </w:rPr>
      </w:pPr>
      <w:r w:rsidRPr="001361DB">
        <w:rPr>
          <w:szCs w:val="24"/>
        </w:rPr>
        <w:t>Soltvadkert</w:t>
      </w:r>
    </w:p>
    <w:p w14:paraId="167159FC" w14:textId="77777777" w:rsidR="00D95865" w:rsidRPr="001361DB" w:rsidRDefault="00D95865" w:rsidP="00FA0073">
      <w:pPr>
        <w:pStyle w:val="Listaszerbekezds"/>
        <w:numPr>
          <w:ilvl w:val="0"/>
          <w:numId w:val="10"/>
        </w:numPr>
        <w:ind w:left="2297" w:hanging="521"/>
        <w:rPr>
          <w:szCs w:val="24"/>
        </w:rPr>
      </w:pPr>
      <w:r w:rsidRPr="001361DB">
        <w:rPr>
          <w:szCs w:val="24"/>
        </w:rPr>
        <w:t>Tabdi</w:t>
      </w:r>
    </w:p>
    <w:p w14:paraId="1595CCED" w14:textId="77777777" w:rsidR="00FC42E1" w:rsidRPr="001361DB" w:rsidRDefault="00D95865" w:rsidP="00FA0073">
      <w:pPr>
        <w:pStyle w:val="Listaszerbekezds"/>
        <w:numPr>
          <w:ilvl w:val="0"/>
          <w:numId w:val="10"/>
        </w:numPr>
        <w:ind w:left="2297" w:hanging="521"/>
        <w:rPr>
          <w:szCs w:val="24"/>
        </w:rPr>
      </w:pPr>
      <w:r w:rsidRPr="001361DB">
        <w:rPr>
          <w:szCs w:val="24"/>
        </w:rPr>
        <w:t>Tázlár</w:t>
      </w:r>
    </w:p>
    <w:p w14:paraId="2EE3524D" w14:textId="77777777" w:rsidR="005E2F25" w:rsidRPr="001361DB" w:rsidRDefault="002A37C7" w:rsidP="001C5DD3">
      <w:pPr>
        <w:jc w:val="both"/>
        <w:rPr>
          <w:sz w:val="24"/>
          <w:szCs w:val="24"/>
        </w:rPr>
      </w:pPr>
      <w:r w:rsidRPr="001361DB">
        <w:rPr>
          <w:sz w:val="24"/>
          <w:szCs w:val="24"/>
        </w:rPr>
        <w:t>Az ellátandó terület bemutatása és a települések jellemzői:</w:t>
      </w:r>
    </w:p>
    <w:p w14:paraId="61D92245" w14:textId="77777777" w:rsidR="002D2429" w:rsidRPr="001361DB" w:rsidRDefault="002D2429" w:rsidP="001C5DD3">
      <w:pPr>
        <w:jc w:val="both"/>
        <w:rPr>
          <w:sz w:val="24"/>
          <w:szCs w:val="24"/>
        </w:rPr>
      </w:pPr>
    </w:p>
    <w:p w14:paraId="6204AA26" w14:textId="77777777" w:rsidR="00D44AFB" w:rsidRPr="001361DB" w:rsidRDefault="00D44AFB" w:rsidP="001C5DD3">
      <w:pPr>
        <w:jc w:val="both"/>
        <w:rPr>
          <w:sz w:val="24"/>
          <w:szCs w:val="24"/>
        </w:rPr>
      </w:pPr>
    </w:p>
    <w:p w14:paraId="68006206" w14:textId="77777777" w:rsidR="00D44AFB" w:rsidRPr="001361DB" w:rsidRDefault="00D44AFB" w:rsidP="001C5DD3">
      <w:pPr>
        <w:jc w:val="both"/>
        <w:rPr>
          <w:sz w:val="24"/>
          <w:szCs w:val="24"/>
        </w:rPr>
      </w:pPr>
    </w:p>
    <w:p w14:paraId="71BD616F" w14:textId="77777777" w:rsidR="002D2429" w:rsidRPr="001361DB" w:rsidRDefault="002D2429" w:rsidP="001C5DD3">
      <w:pPr>
        <w:jc w:val="both"/>
        <w:rPr>
          <w:b/>
          <w:i/>
          <w:sz w:val="24"/>
          <w:szCs w:val="24"/>
          <w:u w:val="single"/>
        </w:rPr>
      </w:pPr>
      <w:r w:rsidRPr="001361DB">
        <w:rPr>
          <w:b/>
          <w:i/>
          <w:sz w:val="24"/>
          <w:szCs w:val="24"/>
          <w:u w:val="single"/>
        </w:rPr>
        <w:t>Akasztó</w:t>
      </w:r>
    </w:p>
    <w:p w14:paraId="094FD6B0" w14:textId="77777777" w:rsidR="002D2429" w:rsidRPr="001361DB" w:rsidRDefault="002D2429" w:rsidP="001C5DD3">
      <w:pPr>
        <w:jc w:val="both"/>
        <w:rPr>
          <w:b/>
          <w:i/>
          <w:sz w:val="24"/>
          <w:szCs w:val="24"/>
          <w:u w:val="single"/>
        </w:rPr>
      </w:pPr>
    </w:p>
    <w:p w14:paraId="56EBDF0D" w14:textId="77777777" w:rsidR="002D2429" w:rsidRPr="001361DB" w:rsidRDefault="002D2429" w:rsidP="001C5DD3">
      <w:pPr>
        <w:jc w:val="both"/>
        <w:rPr>
          <w:sz w:val="24"/>
          <w:szCs w:val="24"/>
        </w:rPr>
      </w:pPr>
      <w:r w:rsidRPr="001361DB">
        <w:rPr>
          <w:sz w:val="24"/>
          <w:szCs w:val="24"/>
        </w:rPr>
        <w:t xml:space="preserve">Sorfalu és síkvidéki útfalu együttese, ártéri, szikes és homokos területei is vannak. Fejlett az infrastruktúra, dinamikusan fejlődő településként jellemzik. </w:t>
      </w:r>
    </w:p>
    <w:p w14:paraId="31D8C9A5" w14:textId="77777777" w:rsidR="002D2429" w:rsidRPr="001361DB" w:rsidRDefault="002D2429" w:rsidP="001C5DD3">
      <w:pPr>
        <w:jc w:val="both"/>
        <w:rPr>
          <w:sz w:val="24"/>
          <w:szCs w:val="24"/>
        </w:rPr>
      </w:pPr>
      <w:r w:rsidRPr="001361DB">
        <w:rPr>
          <w:sz w:val="24"/>
          <w:szCs w:val="24"/>
        </w:rPr>
        <w:t>A lakossága főként szőlő és gabonatermesztéssel, állattenyésztéssel (főként juh), valamint őstermeléssel foglalkozik a változó minőségű talajon. Néhány borászati vállalkozás és kiskereskedelmi vállalkozás van a településen, melyek nem túl nagy létszámú munkavállalót tudnak foglalkoztatni.</w:t>
      </w:r>
    </w:p>
    <w:p w14:paraId="64BC8333" w14:textId="77777777" w:rsidR="002D2429" w:rsidRPr="001361DB" w:rsidRDefault="002D2429" w:rsidP="001C5DD3">
      <w:pPr>
        <w:jc w:val="both"/>
        <w:rPr>
          <w:sz w:val="24"/>
          <w:szCs w:val="24"/>
        </w:rPr>
      </w:pPr>
      <w:r w:rsidRPr="001361DB">
        <w:rPr>
          <w:sz w:val="24"/>
          <w:szCs w:val="24"/>
        </w:rPr>
        <w:t xml:space="preserve">Az őstermelés az alacsony felvásárlási árak miatt lecsökkent, sokan adták el a földjeiket és egyre többen dolgoznak vidéken, valamint külföldön. A lakosság száma évről évre csökken, a halálozások száma nő, a születéseké erősen csökken. </w:t>
      </w:r>
    </w:p>
    <w:p w14:paraId="2F022793" w14:textId="77777777" w:rsidR="002D2429" w:rsidRPr="001361DB" w:rsidRDefault="002D2429" w:rsidP="001C5DD3">
      <w:pPr>
        <w:jc w:val="both"/>
        <w:rPr>
          <w:sz w:val="24"/>
          <w:szCs w:val="24"/>
        </w:rPr>
      </w:pPr>
      <w:r w:rsidRPr="001361DB">
        <w:rPr>
          <w:sz w:val="24"/>
          <w:szCs w:val="24"/>
        </w:rPr>
        <w:t>Speciális probléma a kisebbség, romák, akik többnyire középkorúak, vagy idősebbek és alacsony iskolázottságú</w:t>
      </w:r>
      <w:r w:rsidR="00D44AFB" w:rsidRPr="001361DB">
        <w:rPr>
          <w:sz w:val="24"/>
          <w:szCs w:val="24"/>
        </w:rPr>
        <w:t>a</w:t>
      </w:r>
      <w:r w:rsidRPr="001361DB">
        <w:rPr>
          <w:sz w:val="24"/>
          <w:szCs w:val="24"/>
        </w:rPr>
        <w:t>k, szakképzetlenek, számos esetben analfabéták. Számukra a közfoglalkoztatás jelent lehetőséget, de többen nem kerülnek látókörbe, mert nem regisztráltatják magukat a munkaügyi központban, illetve egészségi állapotuk miatt nem vállalnak munkát. A munkanélküliek száma a statisztikában kissé csökkent, de ez a közfoglalkoztatás miatt van. Eredménye hosszú távon nem pozitív, mivel ez a munkaforma csak néhány hónapra jelent jövedelmet a családoknak. Az átképzést is kevesen vállalják. A fiatalok elmennek, és jellemzően nem jönnek vissza. Pályakezdők között is sok a munkanélküli. Komoly gondot jelent a tömeges eladósodás is, sok helyen kapcsolták ki a közszolgáltatásokat.</w:t>
      </w:r>
    </w:p>
    <w:p w14:paraId="00B50966" w14:textId="77777777" w:rsidR="002D2429" w:rsidRPr="001361DB" w:rsidRDefault="002D2429" w:rsidP="001C5DD3">
      <w:pPr>
        <w:jc w:val="both"/>
        <w:rPr>
          <w:sz w:val="24"/>
          <w:szCs w:val="24"/>
        </w:rPr>
      </w:pPr>
      <w:r w:rsidRPr="001361DB">
        <w:rPr>
          <w:sz w:val="24"/>
          <w:szCs w:val="24"/>
        </w:rPr>
        <w:t>A településen van 5 férőhelyes bölcsőde, óvoda, általános iskola, Család és Gyermekjóléti Szolgálat, Védőnői Szolgálat, kettő felnőtt háziorvos, valamint egy „utazó” gyermekorvos is látogatja a települést.</w:t>
      </w:r>
    </w:p>
    <w:p w14:paraId="3C363D1C" w14:textId="77777777" w:rsidR="002D2429" w:rsidRPr="001361DB" w:rsidRDefault="002D2429" w:rsidP="001C5DD3">
      <w:pPr>
        <w:jc w:val="both"/>
        <w:rPr>
          <w:sz w:val="24"/>
          <w:szCs w:val="24"/>
        </w:rPr>
      </w:pPr>
      <w:r w:rsidRPr="001361DB">
        <w:rPr>
          <w:sz w:val="24"/>
          <w:szCs w:val="24"/>
        </w:rPr>
        <w:t>Állandó közösségek, civil szerveződések alakultak ki. A település jövőképében, céljaiban szerepel a romák képzése és munkához juttatása, szolidáris, előítélet-mentes közösség kialakítása, gyermekek egészséges testi-lelki fejlődésének elősegítése, az életminőség javítása, biztos megélhetési források megteremtése.</w:t>
      </w:r>
    </w:p>
    <w:p w14:paraId="07D337B7" w14:textId="77777777" w:rsidR="002D2429" w:rsidRPr="001361DB" w:rsidRDefault="002D2429" w:rsidP="001C5DD3">
      <w:pPr>
        <w:jc w:val="both"/>
        <w:rPr>
          <w:sz w:val="24"/>
          <w:szCs w:val="24"/>
        </w:rPr>
      </w:pPr>
    </w:p>
    <w:p w14:paraId="4D0D0C92" w14:textId="77777777" w:rsidR="002D2429" w:rsidRPr="001361DB" w:rsidRDefault="002D2429" w:rsidP="001C5DD3">
      <w:pPr>
        <w:jc w:val="both"/>
        <w:rPr>
          <w:b/>
          <w:i/>
          <w:sz w:val="24"/>
          <w:szCs w:val="24"/>
          <w:u w:val="single"/>
        </w:rPr>
      </w:pPr>
      <w:r w:rsidRPr="001361DB">
        <w:rPr>
          <w:b/>
          <w:i/>
          <w:sz w:val="24"/>
          <w:szCs w:val="24"/>
          <w:u w:val="single"/>
        </w:rPr>
        <w:t>Kiskőrös:</w:t>
      </w:r>
    </w:p>
    <w:p w14:paraId="08A81383" w14:textId="77777777" w:rsidR="002D2429" w:rsidRPr="001361DB" w:rsidRDefault="002D2429" w:rsidP="001C5DD3">
      <w:pPr>
        <w:jc w:val="both"/>
        <w:rPr>
          <w:b/>
          <w:i/>
          <w:sz w:val="24"/>
          <w:szCs w:val="24"/>
          <w:u w:val="single"/>
        </w:rPr>
      </w:pPr>
    </w:p>
    <w:p w14:paraId="33012D3B" w14:textId="77777777" w:rsidR="002D2429" w:rsidRPr="001361DB" w:rsidRDefault="002D2429" w:rsidP="001C5DD3">
      <w:pPr>
        <w:jc w:val="both"/>
        <w:rPr>
          <w:sz w:val="24"/>
          <w:szCs w:val="24"/>
        </w:rPr>
      </w:pPr>
      <w:r w:rsidRPr="001361DB">
        <w:rPr>
          <w:sz w:val="24"/>
          <w:szCs w:val="24"/>
        </w:rPr>
        <w:t>A kistérség egyik meghatározó települése, járásszékhely.  Élhető város, jó megközelíthetőséggel, kiépített utakkal, folyamatosan szépülő környezettel.</w:t>
      </w:r>
    </w:p>
    <w:p w14:paraId="4F310374" w14:textId="77777777" w:rsidR="002D2429" w:rsidRPr="001361DB" w:rsidRDefault="002D2429" w:rsidP="001C5DD3">
      <w:pPr>
        <w:jc w:val="both"/>
        <w:rPr>
          <w:sz w:val="24"/>
          <w:szCs w:val="24"/>
        </w:rPr>
      </w:pPr>
      <w:r w:rsidRPr="001361DB">
        <w:rPr>
          <w:sz w:val="24"/>
          <w:szCs w:val="24"/>
        </w:rPr>
        <w:t xml:space="preserve">Lakosságszáma csökken ugyan, de az országos összehasonlításhoz képest sokkal kisebb mértékben. 2011. adat szerint 14. 259 fő él itt jelenleg. 2011. évig itt is jellemző volt az elvándorlás, a fiatalok elköltöztek, azóta ez a tendencia megfordult, sokan költöznek be a városba. </w:t>
      </w:r>
    </w:p>
    <w:p w14:paraId="265E5CDF" w14:textId="77777777" w:rsidR="002D2429" w:rsidRPr="001361DB" w:rsidRDefault="002D2429" w:rsidP="001C5DD3">
      <w:pPr>
        <w:jc w:val="both"/>
        <w:rPr>
          <w:sz w:val="24"/>
          <w:szCs w:val="24"/>
        </w:rPr>
      </w:pPr>
      <w:r w:rsidRPr="001361DB">
        <w:rPr>
          <w:sz w:val="24"/>
          <w:szCs w:val="24"/>
        </w:rPr>
        <w:t xml:space="preserve">Ennek oka a dinamikusan fejlődő gazdaság, a nagy létszámú munkaerőt foglalkoztató vállalkozások szaporodása, élénk kisvállalkozói kedv. A megyében Kecskemét után a leginkább fejlődő település. </w:t>
      </w:r>
    </w:p>
    <w:p w14:paraId="0D1DA7CA" w14:textId="77777777" w:rsidR="002D2429" w:rsidRPr="001361DB" w:rsidRDefault="002D2429" w:rsidP="001C5DD3">
      <w:pPr>
        <w:jc w:val="both"/>
        <w:rPr>
          <w:sz w:val="24"/>
          <w:szCs w:val="24"/>
        </w:rPr>
      </w:pPr>
      <w:r w:rsidRPr="001361DB">
        <w:rPr>
          <w:sz w:val="24"/>
          <w:szCs w:val="24"/>
        </w:rPr>
        <w:t>A lakosság elöregedése itt is megfigyelhető, ám lényegesen jobbak a mutatók, mint országos szinten. Álláskeresők száma csökken, ez a közmunkaprogramnak is köszönhető, de a munkahely-kínálatnak is.</w:t>
      </w:r>
    </w:p>
    <w:p w14:paraId="45BA9C84" w14:textId="77777777" w:rsidR="002D2429" w:rsidRPr="001361DB" w:rsidRDefault="002D2429" w:rsidP="001C5DD3">
      <w:pPr>
        <w:jc w:val="both"/>
        <w:rPr>
          <w:sz w:val="24"/>
          <w:szCs w:val="24"/>
        </w:rPr>
      </w:pPr>
      <w:r w:rsidRPr="001361DB">
        <w:rPr>
          <w:sz w:val="24"/>
          <w:szCs w:val="24"/>
        </w:rPr>
        <w:t>A roma lakosság szociális helyzetéről nincsenek pontos adatok, azonban életszínvonaluk, egészségi állapotuk, iskolai végzettségük, foglalkoztatási arányuk a többségi társadalomhoz képest lényegesen rosszabb. Az aktív korú romák 80%-a munkanélküli, melynek oka, hogy lecsökkent a szakképzettséget nem igénylő munkahelyek száma. Elmondható, hogy ők a rendszerváltás nagy vesztesei. A közfoglalkoztatottak száma a városban folyamatosan nő, minden lehetőséget megragadnak az ilyen irányú pályázatokra. Igaz, hogy ez nem jelent folyamatos biztos munkahelyet, de ez a tranzitfoglalkoztatás, amely átmenet a védett és a nyílt munkaerőpiac között – valamelyes segítséget jelent a mélyszegénységben élőknek és a roma lakosságnak egyaránt.</w:t>
      </w:r>
    </w:p>
    <w:p w14:paraId="23134D45" w14:textId="77777777" w:rsidR="002D2429" w:rsidRPr="001361DB" w:rsidRDefault="002D2429" w:rsidP="001C5DD3">
      <w:pPr>
        <w:jc w:val="both"/>
        <w:rPr>
          <w:sz w:val="24"/>
          <w:szCs w:val="24"/>
        </w:rPr>
      </w:pPr>
      <w:r w:rsidRPr="001361DB">
        <w:rPr>
          <w:sz w:val="24"/>
          <w:szCs w:val="24"/>
        </w:rPr>
        <w:t>A város infrastruktúrája fejlett, egészségügyi, szociális ellátása, s</w:t>
      </w:r>
      <w:r w:rsidR="007A7389" w:rsidRPr="001361DB">
        <w:rPr>
          <w:sz w:val="24"/>
          <w:szCs w:val="24"/>
        </w:rPr>
        <w:t xml:space="preserve">zolgáltatásai kiépítettek. Van </w:t>
      </w:r>
      <w:r w:rsidRPr="001361DB">
        <w:rPr>
          <w:sz w:val="24"/>
          <w:szCs w:val="24"/>
        </w:rPr>
        <w:t>bölcsődéje, családi napközijei, hat óvodája (ebből egy egyházi fenntartású), egyházi, valamint állami fenntartású általános iskolái, megyei irányítású integrált közoktatási intézmény is található itt. Emellett van kettő középiskolája, civil szerveződései, kisebbségi önkormányzatai. (Német, szlovák, cigány).</w:t>
      </w:r>
    </w:p>
    <w:p w14:paraId="36881753" w14:textId="77777777" w:rsidR="002D2429" w:rsidRPr="001361DB" w:rsidRDefault="002D2429" w:rsidP="001C5DD3">
      <w:pPr>
        <w:jc w:val="both"/>
        <w:rPr>
          <w:sz w:val="24"/>
          <w:szCs w:val="24"/>
        </w:rPr>
      </w:pPr>
      <w:r w:rsidRPr="001361DB">
        <w:rPr>
          <w:sz w:val="24"/>
          <w:szCs w:val="24"/>
        </w:rPr>
        <w:t xml:space="preserve">A település jövőképében </w:t>
      </w:r>
      <w:r w:rsidR="007A7389" w:rsidRPr="001361DB">
        <w:rPr>
          <w:sz w:val="24"/>
          <w:szCs w:val="24"/>
        </w:rPr>
        <w:t>cél a gyermekek egyenlő esélyei</w:t>
      </w:r>
      <w:r w:rsidRPr="001361DB">
        <w:rPr>
          <w:sz w:val="24"/>
          <w:szCs w:val="24"/>
        </w:rPr>
        <w:t xml:space="preserve"> a közoktatásban, az anyák támogatása a rugalmas munkaidő megteremtésében, a fogyatékkal élők életminőségének és a romák társadalmi beilleszkedésének, munkához juttatásának segítése.</w:t>
      </w:r>
    </w:p>
    <w:p w14:paraId="1DF39B07" w14:textId="77777777" w:rsidR="002D2429" w:rsidRPr="001361DB" w:rsidRDefault="002D2429" w:rsidP="001C5DD3">
      <w:pPr>
        <w:jc w:val="both"/>
        <w:rPr>
          <w:sz w:val="24"/>
          <w:szCs w:val="24"/>
        </w:rPr>
      </w:pPr>
    </w:p>
    <w:p w14:paraId="258F2726" w14:textId="77777777" w:rsidR="002D2429" w:rsidRPr="001361DB" w:rsidRDefault="002D2429" w:rsidP="001C5DD3">
      <w:pPr>
        <w:jc w:val="both"/>
        <w:rPr>
          <w:b/>
          <w:i/>
          <w:sz w:val="24"/>
          <w:szCs w:val="24"/>
          <w:u w:val="single"/>
        </w:rPr>
      </w:pPr>
      <w:r w:rsidRPr="001361DB">
        <w:rPr>
          <w:b/>
          <w:i/>
          <w:sz w:val="24"/>
          <w:szCs w:val="24"/>
          <w:u w:val="single"/>
        </w:rPr>
        <w:t>Kaskantyú</w:t>
      </w:r>
    </w:p>
    <w:p w14:paraId="7FDD9AD7" w14:textId="77777777" w:rsidR="002D2429" w:rsidRPr="001361DB" w:rsidRDefault="002D2429" w:rsidP="001C5DD3">
      <w:pPr>
        <w:jc w:val="both"/>
        <w:rPr>
          <w:b/>
          <w:i/>
          <w:sz w:val="24"/>
          <w:szCs w:val="24"/>
          <w:u w:val="single"/>
        </w:rPr>
      </w:pPr>
    </w:p>
    <w:p w14:paraId="738A3997" w14:textId="77777777" w:rsidR="002D2429" w:rsidRPr="001361DB" w:rsidRDefault="002D2429" w:rsidP="001C5DD3">
      <w:pPr>
        <w:jc w:val="both"/>
        <w:rPr>
          <w:sz w:val="24"/>
          <w:szCs w:val="24"/>
        </w:rPr>
      </w:pPr>
      <w:r w:rsidRPr="001361DB">
        <w:rPr>
          <w:sz w:val="24"/>
          <w:szCs w:val="24"/>
        </w:rPr>
        <w:t>Lakosságszáma 2012-es adatok szerint 997 fő, amely erősen csökkenő tendenciát mutat.</w:t>
      </w:r>
    </w:p>
    <w:p w14:paraId="18D05011" w14:textId="77777777" w:rsidR="002D2429" w:rsidRPr="001361DB" w:rsidRDefault="002D2429" w:rsidP="001C5DD3">
      <w:pPr>
        <w:jc w:val="both"/>
        <w:rPr>
          <w:sz w:val="24"/>
          <w:szCs w:val="24"/>
        </w:rPr>
      </w:pPr>
      <w:r w:rsidRPr="001361DB">
        <w:rPr>
          <w:sz w:val="24"/>
          <w:szCs w:val="24"/>
        </w:rPr>
        <w:t xml:space="preserve">Fő megélhetés a mezőgazdaság, szőlő-gyümölcstermesztéssel, erdőkitermeléssel foglalkoznak az itt élők. Kis számú vállalkozás működik a településen, amely néhány lakost foglalkoztat. A legtöbb munkavállalót a helyi szenvedélybetegek otthona foglalkoztatja, valamint az önkormányzat. </w:t>
      </w:r>
    </w:p>
    <w:p w14:paraId="0A9C598C" w14:textId="77777777" w:rsidR="002D2429" w:rsidRPr="001361DB" w:rsidRDefault="002D2429" w:rsidP="001C5DD3">
      <w:pPr>
        <w:jc w:val="both"/>
        <w:rPr>
          <w:sz w:val="24"/>
          <w:szCs w:val="24"/>
        </w:rPr>
      </w:pPr>
      <w:r w:rsidRPr="001361DB">
        <w:rPr>
          <w:sz w:val="24"/>
          <w:szCs w:val="24"/>
        </w:rPr>
        <w:t>Problémák: Rossz megközelíthetőség, földrajzilag „zsákfalu” a település, gazdasági-társadalmi vonzereje gyenge. A fiatalok számára nem vonzó, elmennek és a legtöbben már nem jönnek vissza.</w:t>
      </w:r>
    </w:p>
    <w:p w14:paraId="2B23FA45" w14:textId="77777777" w:rsidR="002D2429" w:rsidRPr="001361DB" w:rsidRDefault="002D2429" w:rsidP="001C5DD3">
      <w:pPr>
        <w:jc w:val="both"/>
        <w:rPr>
          <w:sz w:val="24"/>
          <w:szCs w:val="24"/>
        </w:rPr>
      </w:pPr>
      <w:r w:rsidRPr="001361DB">
        <w:rPr>
          <w:sz w:val="24"/>
          <w:szCs w:val="24"/>
        </w:rPr>
        <w:t xml:space="preserve">Pályázati lehetőségeket kihasználva akadálymentesítették a középületeket, megújult, közösségi térré vált a művelődési ház és a könyvtár. </w:t>
      </w:r>
    </w:p>
    <w:p w14:paraId="1E44FB91" w14:textId="77777777" w:rsidR="002D2429" w:rsidRPr="001361DB" w:rsidRDefault="002D2429" w:rsidP="001C5DD3">
      <w:pPr>
        <w:jc w:val="both"/>
        <w:rPr>
          <w:sz w:val="24"/>
          <w:szCs w:val="24"/>
        </w:rPr>
      </w:pPr>
      <w:r w:rsidRPr="001361DB">
        <w:rPr>
          <w:sz w:val="24"/>
          <w:szCs w:val="24"/>
        </w:rPr>
        <w:t>Óvoda és általános iskola működik, de</w:t>
      </w:r>
      <w:r w:rsidR="007A7389" w:rsidRPr="001361DB">
        <w:rPr>
          <w:sz w:val="24"/>
          <w:szCs w:val="24"/>
        </w:rPr>
        <w:t xml:space="preserve"> csak alsó tagozat.  A felsősök</w:t>
      </w:r>
      <w:r w:rsidRPr="001361DB">
        <w:rPr>
          <w:sz w:val="24"/>
          <w:szCs w:val="24"/>
        </w:rPr>
        <w:t xml:space="preserve"> Kiskőrösre utaznak. </w:t>
      </w:r>
    </w:p>
    <w:p w14:paraId="57739CA0" w14:textId="77777777" w:rsidR="002D2429" w:rsidRPr="001361DB" w:rsidRDefault="002D2429" w:rsidP="001C5DD3">
      <w:pPr>
        <w:jc w:val="both"/>
        <w:rPr>
          <w:sz w:val="24"/>
          <w:szCs w:val="24"/>
        </w:rPr>
      </w:pPr>
      <w:r w:rsidRPr="001361DB">
        <w:rPr>
          <w:sz w:val="24"/>
          <w:szCs w:val="24"/>
        </w:rPr>
        <w:t>A mélyszegénységben élők száma 2008. óta megháromszorozódott, magas a rendszeres gyermekvédelmi támogatásban részesülő gyermekek száma álláskeresők aránya megkétszereződött, több, mint fele tartós munkanélküli. Közfoglalkoztatottak száma is igen magas. A község jövőképe az elvándorlás megállítása, munkahelyteremtés, egyenlő esélyek biztosítása minden lakos számára, a helyi közösség megerősítése.</w:t>
      </w:r>
    </w:p>
    <w:p w14:paraId="094C93C0" w14:textId="77777777" w:rsidR="002D2429" w:rsidRPr="001361DB" w:rsidRDefault="002D2429" w:rsidP="001C5DD3">
      <w:pPr>
        <w:jc w:val="both"/>
        <w:rPr>
          <w:sz w:val="24"/>
          <w:szCs w:val="24"/>
        </w:rPr>
      </w:pPr>
    </w:p>
    <w:p w14:paraId="59CCD642" w14:textId="77777777" w:rsidR="002D2429" w:rsidRPr="001361DB" w:rsidRDefault="002D2429" w:rsidP="001C5DD3">
      <w:pPr>
        <w:jc w:val="both"/>
        <w:rPr>
          <w:b/>
          <w:sz w:val="24"/>
          <w:szCs w:val="24"/>
          <w:u w:val="single"/>
        </w:rPr>
      </w:pPr>
      <w:r w:rsidRPr="001361DB">
        <w:rPr>
          <w:b/>
          <w:sz w:val="24"/>
          <w:szCs w:val="24"/>
          <w:u w:val="single"/>
        </w:rPr>
        <w:t>Tázlár</w:t>
      </w:r>
    </w:p>
    <w:p w14:paraId="224493F2" w14:textId="77777777" w:rsidR="002D2429" w:rsidRPr="001361DB" w:rsidRDefault="002D2429" w:rsidP="001C5DD3">
      <w:pPr>
        <w:jc w:val="both"/>
        <w:rPr>
          <w:sz w:val="24"/>
          <w:szCs w:val="24"/>
        </w:rPr>
      </w:pPr>
    </w:p>
    <w:p w14:paraId="3BEC68F5" w14:textId="77777777" w:rsidR="002D2429" w:rsidRPr="001361DB" w:rsidRDefault="002D2429" w:rsidP="001C5DD3">
      <w:pPr>
        <w:jc w:val="both"/>
        <w:rPr>
          <w:sz w:val="24"/>
          <w:szCs w:val="24"/>
        </w:rPr>
      </w:pPr>
      <w:r w:rsidRPr="001361DB">
        <w:rPr>
          <w:sz w:val="24"/>
          <w:szCs w:val="24"/>
        </w:rPr>
        <w:t>1740 lakosú település, a lakosságszám folyamatosan csökken. A 0-14 évesek aránya 13%, a 60 éven felülieké 27%. Az elvándorlás 2011-től stagnál, de az elhalálozások száma több, mint a születéseké.</w:t>
      </w:r>
    </w:p>
    <w:p w14:paraId="778341C3" w14:textId="77777777" w:rsidR="002D2429" w:rsidRPr="001361DB" w:rsidRDefault="002D2429" w:rsidP="001C5DD3">
      <w:pPr>
        <w:jc w:val="both"/>
        <w:rPr>
          <w:sz w:val="24"/>
          <w:szCs w:val="24"/>
        </w:rPr>
      </w:pPr>
      <w:r w:rsidRPr="001361DB">
        <w:rPr>
          <w:sz w:val="24"/>
          <w:szCs w:val="24"/>
        </w:rPr>
        <w:t>A község infrastruktúrája kiépített, igyekeztek vállalkozások számára kedvező környezetet kialakítani. Három nagyobb válla</w:t>
      </w:r>
      <w:r w:rsidR="007A7389" w:rsidRPr="001361DB">
        <w:rPr>
          <w:sz w:val="24"/>
          <w:szCs w:val="24"/>
        </w:rPr>
        <w:t>l</w:t>
      </w:r>
      <w:r w:rsidRPr="001361DB">
        <w:rPr>
          <w:sz w:val="24"/>
          <w:szCs w:val="24"/>
        </w:rPr>
        <w:t xml:space="preserve">kozás mellett az önkormányzat és a MOL a legnagyobb foglalkoztatók Tázláron. </w:t>
      </w:r>
    </w:p>
    <w:p w14:paraId="017ECFFA" w14:textId="77777777" w:rsidR="002D2429" w:rsidRPr="001361DB" w:rsidRDefault="002D2429" w:rsidP="001C5DD3">
      <w:pPr>
        <w:jc w:val="both"/>
        <w:rPr>
          <w:sz w:val="24"/>
          <w:szCs w:val="24"/>
        </w:rPr>
      </w:pPr>
      <w:r w:rsidRPr="001361DB">
        <w:rPr>
          <w:sz w:val="24"/>
          <w:szCs w:val="24"/>
        </w:rPr>
        <w:lastRenderedPageBreak/>
        <w:t>Hagyományosan mezőgazdasági település, de a kedvezőtlen értékesítések miatt ezzel egyre kevesebben foglalkoznak főállásban. A munkavállalók ingáznak, sokan járnak vidékre, zömmel Soltvadkertre, műanyagüzemekbe dolgozni.</w:t>
      </w:r>
    </w:p>
    <w:p w14:paraId="78FD604A" w14:textId="77777777" w:rsidR="002D2429" w:rsidRPr="001361DB" w:rsidRDefault="002D2429" w:rsidP="001C5DD3">
      <w:pPr>
        <w:jc w:val="both"/>
        <w:rPr>
          <w:sz w:val="24"/>
          <w:szCs w:val="24"/>
        </w:rPr>
      </w:pPr>
      <w:r w:rsidRPr="001361DB">
        <w:rPr>
          <w:sz w:val="24"/>
          <w:szCs w:val="24"/>
        </w:rPr>
        <w:t>Nagyon rossz a közlekedés, gyenge ellátottságú. Nincs vasút, rugalmatlan a buszmenetrend is. A község közművesített, de csatornahálózat még nincs kiépítve. A helyi vállalkozások főleg családiak, elenyésző számú munkavállalót foglalkoztatnak, a közfoglalkoztatottak száma csökken. A fiatalok nem találnak munkát, elköltöznek. Az álláskeresési támogatásban részesülők száma folyamatosan emelkedik. Szociális bérlakások nincsenek. Nagy a település külterülete, sokan élnek itt, ennek ellenére csak Felsőtelepen van közmű, a tanyák jelentős részében még áram sincs. Magas a hátrányos, valamint a halmozottan hátrányos helyzetű gyermekek száma.</w:t>
      </w:r>
    </w:p>
    <w:p w14:paraId="2B63F91C" w14:textId="77777777" w:rsidR="002D2429" w:rsidRPr="001361DB" w:rsidRDefault="002D2429" w:rsidP="001C5DD3">
      <w:pPr>
        <w:jc w:val="both"/>
        <w:rPr>
          <w:sz w:val="24"/>
          <w:szCs w:val="24"/>
        </w:rPr>
      </w:pPr>
      <w:r w:rsidRPr="001361DB">
        <w:rPr>
          <w:sz w:val="24"/>
          <w:szCs w:val="24"/>
        </w:rPr>
        <w:t>Problémák: A külterületen élők gyermekei nehezen jutnak el óvodába iskolába, a tehetséges gyermekeket vidékre hordják iskolába  szüleik. Igény lenne pszichológus szolgáltatásra, nehéz és időigényes a hozzájutás a szakember segítségéhez. Egye több a lakhatási problémákkal küzdő gyermekes család a településen.</w:t>
      </w:r>
    </w:p>
    <w:p w14:paraId="355880B6" w14:textId="77777777" w:rsidR="002D2429" w:rsidRPr="001361DB" w:rsidRDefault="002D2429" w:rsidP="001C5DD3">
      <w:pPr>
        <w:jc w:val="both"/>
        <w:rPr>
          <w:sz w:val="24"/>
          <w:szCs w:val="24"/>
        </w:rPr>
      </w:pPr>
      <w:r w:rsidRPr="001361DB">
        <w:rPr>
          <w:sz w:val="24"/>
          <w:szCs w:val="24"/>
        </w:rPr>
        <w:t>Cél és jövőkép: Munkahelyteremtés, a szolgáltatásokhoz, oktatáshoz való egyenlő mértékű hozzájutás, esélyegyenlőség megteremtése, élhető, megtartóerővel rendelkező település a következő generációk számára.</w:t>
      </w:r>
    </w:p>
    <w:p w14:paraId="1F4EA248" w14:textId="77777777" w:rsidR="002D2429" w:rsidRPr="001361DB" w:rsidRDefault="002D2429" w:rsidP="001C5DD3">
      <w:pPr>
        <w:jc w:val="both"/>
        <w:rPr>
          <w:sz w:val="24"/>
          <w:szCs w:val="24"/>
        </w:rPr>
      </w:pPr>
    </w:p>
    <w:p w14:paraId="26B467AB" w14:textId="77777777" w:rsidR="00D44AFB" w:rsidRPr="001361DB" w:rsidRDefault="00D44AFB" w:rsidP="001C5DD3">
      <w:pPr>
        <w:jc w:val="both"/>
        <w:rPr>
          <w:sz w:val="24"/>
          <w:szCs w:val="24"/>
        </w:rPr>
      </w:pPr>
    </w:p>
    <w:p w14:paraId="71F9D7D8" w14:textId="77777777" w:rsidR="00D44AFB" w:rsidRPr="001361DB" w:rsidRDefault="00D44AFB" w:rsidP="001C5DD3">
      <w:pPr>
        <w:jc w:val="both"/>
        <w:rPr>
          <w:sz w:val="24"/>
          <w:szCs w:val="24"/>
        </w:rPr>
      </w:pPr>
    </w:p>
    <w:p w14:paraId="18DA79AC" w14:textId="77777777" w:rsidR="00D44AFB" w:rsidRPr="001361DB" w:rsidRDefault="00D44AFB" w:rsidP="001C5DD3">
      <w:pPr>
        <w:jc w:val="both"/>
        <w:rPr>
          <w:sz w:val="24"/>
          <w:szCs w:val="24"/>
        </w:rPr>
      </w:pPr>
    </w:p>
    <w:p w14:paraId="107A8D3C" w14:textId="77777777" w:rsidR="002D2429" w:rsidRPr="001361DB" w:rsidRDefault="002D2429" w:rsidP="001C5DD3">
      <w:pPr>
        <w:jc w:val="both"/>
        <w:rPr>
          <w:b/>
          <w:sz w:val="24"/>
          <w:szCs w:val="24"/>
          <w:u w:val="single"/>
        </w:rPr>
      </w:pPr>
      <w:r w:rsidRPr="001361DB">
        <w:rPr>
          <w:b/>
          <w:sz w:val="24"/>
          <w:szCs w:val="24"/>
          <w:u w:val="single"/>
        </w:rPr>
        <w:t>Bócsa</w:t>
      </w:r>
    </w:p>
    <w:p w14:paraId="4888F0CB" w14:textId="77777777" w:rsidR="002D2429" w:rsidRPr="001361DB" w:rsidRDefault="002D2429" w:rsidP="001C5DD3">
      <w:pPr>
        <w:jc w:val="both"/>
        <w:rPr>
          <w:sz w:val="24"/>
          <w:szCs w:val="24"/>
        </w:rPr>
      </w:pPr>
    </w:p>
    <w:p w14:paraId="488A65DA" w14:textId="77777777" w:rsidR="002D2429" w:rsidRPr="001361DB" w:rsidRDefault="002D2429" w:rsidP="001C5DD3">
      <w:pPr>
        <w:jc w:val="both"/>
        <w:rPr>
          <w:sz w:val="24"/>
          <w:szCs w:val="24"/>
        </w:rPr>
      </w:pPr>
      <w:r w:rsidRPr="001361DB">
        <w:rPr>
          <w:sz w:val="24"/>
          <w:szCs w:val="24"/>
        </w:rPr>
        <w:t>Síkvidéki, szórt tanyás község. Kettészeli az M4-es főút. Amikor a helyi termelőszövetkezetek felbomlottak, nagy lett a községben a munkanélküliség. Az álláskeresők száma 2008. óta folyamatosan nő, sok a közfoglalkoztatott. A település dinamikusan fejlődik, egyre több a munkalehetőség, köszönhetően az itt élők szorgalmának, kitartásának és a versenyképes vállalkozások fejlődésének.</w:t>
      </w:r>
    </w:p>
    <w:p w14:paraId="00722854" w14:textId="77777777" w:rsidR="002D2429" w:rsidRPr="001361DB" w:rsidRDefault="002D2429" w:rsidP="001C5DD3">
      <w:pPr>
        <w:jc w:val="both"/>
        <w:rPr>
          <w:sz w:val="24"/>
          <w:szCs w:val="24"/>
        </w:rPr>
      </w:pPr>
      <w:r w:rsidRPr="001361DB">
        <w:rPr>
          <w:sz w:val="24"/>
          <w:szCs w:val="24"/>
        </w:rPr>
        <w:t>Bócsa tanyavilága igen nagy, a külterületen élőknek komoly gondot jelent a munkába járás, ügyintézés, gyermekek iskolába-óvodába járása. Nem megoldott a közlekedés, messze vannak a buszmegállók. Nem rendelkeznek szociális bérlakásokkal. A családok eladósodottságáról nem rendelkeznek adatokkal.</w:t>
      </w:r>
    </w:p>
    <w:p w14:paraId="3681C09C" w14:textId="77777777" w:rsidR="002D2429" w:rsidRPr="001361DB" w:rsidRDefault="002D2429" w:rsidP="001C5DD3">
      <w:pPr>
        <w:jc w:val="both"/>
        <w:rPr>
          <w:sz w:val="24"/>
          <w:szCs w:val="24"/>
        </w:rPr>
      </w:pPr>
      <w:r w:rsidRPr="001361DB">
        <w:rPr>
          <w:sz w:val="24"/>
          <w:szCs w:val="24"/>
        </w:rPr>
        <w:t>Szociális alapszolgáltatások közül tanyagondnoki szolgálatot, Család- és Gyermekjóléti Szolgálatot működtetnek Tázlárral közösen. Van házi segítségnyújtás, háziorvos, valamint utazó gyermekorvos. Védőnői Szolgálat is működik a településen. Bócsán több civil szerveződés van, erős a közösségi összetartás, az itt élők egymást támogatják. Roma lakosság nincs, a népesség fogyása 2010. óta megduplázódott. Az iskolában nő a hátrányos helyzetű gyermekek száma (46%), valamint a nem magyar állampolgárságú gyermekek száma is szaporodott az intézményekben.</w:t>
      </w:r>
    </w:p>
    <w:p w14:paraId="2AC6ECF4" w14:textId="77777777" w:rsidR="002D2429" w:rsidRPr="001361DB" w:rsidRDefault="002D2429" w:rsidP="001C5DD3">
      <w:pPr>
        <w:jc w:val="both"/>
        <w:rPr>
          <w:b/>
          <w:i/>
          <w:sz w:val="24"/>
          <w:szCs w:val="24"/>
          <w:u w:val="single"/>
        </w:rPr>
      </w:pPr>
      <w:r w:rsidRPr="001361DB">
        <w:rPr>
          <w:b/>
          <w:i/>
          <w:sz w:val="24"/>
          <w:szCs w:val="24"/>
          <w:u w:val="single"/>
        </w:rPr>
        <w:t>Soltszentimre</w:t>
      </w:r>
    </w:p>
    <w:p w14:paraId="2C7D0823" w14:textId="77777777" w:rsidR="002D2429" w:rsidRPr="001361DB" w:rsidRDefault="002D2429" w:rsidP="001C5DD3">
      <w:pPr>
        <w:jc w:val="both"/>
        <w:rPr>
          <w:b/>
          <w:i/>
          <w:sz w:val="24"/>
          <w:szCs w:val="24"/>
          <w:u w:val="single"/>
        </w:rPr>
      </w:pPr>
    </w:p>
    <w:p w14:paraId="53ADE2BB" w14:textId="77777777" w:rsidR="002D2429" w:rsidRPr="001361DB" w:rsidRDefault="002D2429" w:rsidP="001C5DD3">
      <w:pPr>
        <w:jc w:val="both"/>
        <w:rPr>
          <w:sz w:val="24"/>
          <w:szCs w:val="24"/>
        </w:rPr>
      </w:pPr>
      <w:r w:rsidRPr="001361DB">
        <w:rPr>
          <w:sz w:val="24"/>
          <w:szCs w:val="24"/>
        </w:rPr>
        <w:t>Földrajzi adottságait tekintve homokos talajon lévő, főként mezőgazdasággal foglalkozó település, a lakosságszám folyamatosan csökken, az utóbbi években stagnál. Ez a jellemző az elvándorlásra, illetve a bevándorlásra is. A demográfiai mutatók alapján a halálozási arány lényegesen magasabb, mint a születések száma.  A fő megélhetési forrás egykor a mezőgazdaság volt, (szőlészet, borászat, állattartás). Soltszentimrén senki sem vallotta magát romának. Magas a tartós munkanélküliek száma (60%), a munkanélküliség főként a 46 év felettieket érinti. Ennek oka a tartós munkanélküliek magas száma, és a piacképes végzettség hiánya. A település a közfoglalkoztatási lehetőségeket maximálisan igyekszik kihasználni. Átmenő forgalom nincs a településen, sokan járnak vidékre dolgozni, a helyi foglalkoztatás nem jelentős. Vasút van, de a buszjáratok nagyon ritkák. A szülések száma magasabb a hátrányos helyzetű, iskolázatlan családok körében. A közösség összetartó, sok a civil szerveződés.</w:t>
      </w:r>
    </w:p>
    <w:p w14:paraId="50E00CBB" w14:textId="77777777" w:rsidR="002D2429" w:rsidRPr="001361DB" w:rsidRDefault="002D2429" w:rsidP="001C5DD3">
      <w:pPr>
        <w:jc w:val="both"/>
        <w:rPr>
          <w:sz w:val="24"/>
          <w:szCs w:val="24"/>
        </w:rPr>
      </w:pPr>
      <w:r w:rsidRPr="001361DB">
        <w:rPr>
          <w:sz w:val="24"/>
          <w:szCs w:val="24"/>
        </w:rPr>
        <w:t xml:space="preserve">Jövőkép: A mélyszegénységben élőknek munkalehetőségek kiaknázása. Sok család működésében van zavar a településen, elhanyagolás, életviteli problémák jellemzőek. Közös programok, szabadidős </w:t>
      </w:r>
      <w:r w:rsidRPr="001361DB">
        <w:rPr>
          <w:sz w:val="24"/>
          <w:szCs w:val="24"/>
        </w:rPr>
        <w:lastRenderedPageBreak/>
        <w:t>tevékenységek szervezésével, szabadidős színterek, szakemberek (pszichológus, logopédus, fejlesztő pedagógus) biztosításával szeretnének pozitív irányú változásokat létrehozni a közösség életében.</w:t>
      </w:r>
    </w:p>
    <w:p w14:paraId="3E5531E2" w14:textId="77777777" w:rsidR="007A7389" w:rsidRPr="001361DB" w:rsidRDefault="002D2429" w:rsidP="001C5DD3">
      <w:pPr>
        <w:jc w:val="both"/>
        <w:rPr>
          <w:sz w:val="24"/>
          <w:szCs w:val="24"/>
        </w:rPr>
      </w:pPr>
      <w:r w:rsidRPr="001361DB">
        <w:rPr>
          <w:sz w:val="24"/>
          <w:szCs w:val="24"/>
        </w:rPr>
        <w:t>A gyermekek minél magasabb szintű szocio</w:t>
      </w:r>
      <w:r w:rsidR="00624929" w:rsidRPr="001361DB">
        <w:rPr>
          <w:sz w:val="24"/>
          <w:szCs w:val="24"/>
        </w:rPr>
        <w:t>-</w:t>
      </w:r>
      <w:r w:rsidRPr="001361DB">
        <w:rPr>
          <w:sz w:val="24"/>
          <w:szCs w:val="24"/>
        </w:rPr>
        <w:t>kultúrális nevelésének elősegítését, a tehetséges gyermekek támogatását kiemelt feladatuknak tartják. Céljuk az elkövetkezendő generációk helyben tartása, a munkanélküliek számának csökkentése, esélyegyenlőség megteremtése közösségi szinten.</w:t>
      </w:r>
    </w:p>
    <w:p w14:paraId="65677DAC" w14:textId="77777777" w:rsidR="007A7389" w:rsidRPr="001361DB" w:rsidRDefault="007A7389" w:rsidP="001C5DD3">
      <w:pPr>
        <w:jc w:val="both"/>
        <w:rPr>
          <w:sz w:val="24"/>
          <w:szCs w:val="24"/>
        </w:rPr>
      </w:pPr>
    </w:p>
    <w:p w14:paraId="4E4D0FC4" w14:textId="77777777" w:rsidR="002D2429" w:rsidRPr="001361DB" w:rsidRDefault="002D2429" w:rsidP="001C5DD3">
      <w:pPr>
        <w:jc w:val="both"/>
        <w:rPr>
          <w:b/>
          <w:i/>
          <w:sz w:val="24"/>
          <w:szCs w:val="24"/>
          <w:u w:val="single"/>
        </w:rPr>
      </w:pPr>
      <w:r w:rsidRPr="001361DB">
        <w:rPr>
          <w:b/>
          <w:i/>
          <w:sz w:val="24"/>
          <w:szCs w:val="24"/>
          <w:u w:val="single"/>
        </w:rPr>
        <w:t>Tabdi</w:t>
      </w:r>
    </w:p>
    <w:p w14:paraId="7D62BBB3" w14:textId="77777777" w:rsidR="002D2429" w:rsidRPr="001361DB" w:rsidRDefault="002D2429" w:rsidP="001C5DD3">
      <w:pPr>
        <w:jc w:val="both"/>
        <w:rPr>
          <w:b/>
          <w:i/>
          <w:sz w:val="24"/>
          <w:szCs w:val="24"/>
          <w:u w:val="single"/>
        </w:rPr>
      </w:pPr>
    </w:p>
    <w:p w14:paraId="4FC7B8A3" w14:textId="77777777" w:rsidR="002D2429" w:rsidRPr="001361DB" w:rsidRDefault="002D2429" w:rsidP="001C5DD3">
      <w:pPr>
        <w:jc w:val="both"/>
        <w:rPr>
          <w:sz w:val="24"/>
          <w:szCs w:val="24"/>
        </w:rPr>
      </w:pPr>
      <w:r w:rsidRPr="001361DB">
        <w:rPr>
          <w:sz w:val="24"/>
          <w:szCs w:val="24"/>
        </w:rPr>
        <w:t>Kiskőrös közvetlen szomszédságában helyezkedik el, vasútvonala van ugyan, de fő közlekedési útvonal a községet nem érinti. A lakosság közlekedését nehezíti a vasúti megálló távolsága, buszok nem mennek be a községbe. Belterületi útjainak 50%-a jelenleg is földút. Homokos területek vannak itt, a terület mezőgazdaságra alkalmas, az ipari létesítmények száma elenyésző.</w:t>
      </w:r>
    </w:p>
    <w:p w14:paraId="3C0333BC" w14:textId="77777777" w:rsidR="002D2429" w:rsidRPr="001361DB" w:rsidRDefault="002D2429" w:rsidP="001C5DD3">
      <w:pPr>
        <w:jc w:val="both"/>
        <w:rPr>
          <w:sz w:val="24"/>
          <w:szCs w:val="24"/>
        </w:rPr>
      </w:pPr>
      <w:r w:rsidRPr="001361DB">
        <w:rPr>
          <w:sz w:val="24"/>
          <w:szCs w:val="24"/>
        </w:rPr>
        <w:t>Az elmúlt évtizedben a lakosság száma jelentősen csökkent. Az elvándorlás sokkal magasabb számú, mint a beköltözés, a lakosság elöregedett. A születések száma nagyon alacsony, a fiatalok munkalehetőség hiányában nem maradnak a településen. A lakosság főleg szőlő- és gyümölcstermesztésből él. Néhány éve még több borászat is munkát adott az itt élőknek, de ezek zöme megszűnt, elenyésző az itt foglalkoztatottak száma. A közfoglalkoztatásban sokan dolgoznak, a település igyekszik kihasználni minden erre vonatkozó lehetőséget. A segélyformákat igénylők száma 4 év alatt megkétszereződött. Etnikumhoz tartozónak senki sem vallotta magát a faluban. A közösség összetartó, vannak jól működő civil szerveződések. A családok anyagi helyzete folyamatosan romlik, nő a munkanélküliek száma.</w:t>
      </w:r>
    </w:p>
    <w:p w14:paraId="61E48A10" w14:textId="77777777" w:rsidR="002D2429" w:rsidRPr="001361DB" w:rsidRDefault="002D2429" w:rsidP="001C5DD3">
      <w:pPr>
        <w:jc w:val="both"/>
        <w:rPr>
          <w:sz w:val="24"/>
          <w:szCs w:val="24"/>
        </w:rPr>
      </w:pPr>
      <w:r w:rsidRPr="001361DB">
        <w:rPr>
          <w:sz w:val="24"/>
          <w:szCs w:val="24"/>
        </w:rPr>
        <w:t>A település jövőképe:</w:t>
      </w:r>
    </w:p>
    <w:p w14:paraId="17916EB1" w14:textId="77777777" w:rsidR="002D2429" w:rsidRPr="001361DB" w:rsidRDefault="002D2429" w:rsidP="001C5DD3">
      <w:pPr>
        <w:jc w:val="both"/>
        <w:rPr>
          <w:sz w:val="24"/>
          <w:szCs w:val="24"/>
        </w:rPr>
      </w:pPr>
      <w:r w:rsidRPr="001361DB">
        <w:rPr>
          <w:sz w:val="24"/>
          <w:szCs w:val="24"/>
        </w:rPr>
        <w:t>Munkalehetőség teremtése, esélyegyenlőség megteremtése, közösségépítő programok kivitelezése, és a következő generációk helyben tartása tartozik a település hosszú távú céljai közé.</w:t>
      </w:r>
    </w:p>
    <w:p w14:paraId="41503ED6" w14:textId="77777777" w:rsidR="002D2429" w:rsidRPr="001361DB" w:rsidRDefault="002D2429" w:rsidP="001C5DD3">
      <w:pPr>
        <w:jc w:val="both"/>
        <w:rPr>
          <w:sz w:val="24"/>
          <w:szCs w:val="24"/>
        </w:rPr>
      </w:pPr>
    </w:p>
    <w:p w14:paraId="3E877CF9" w14:textId="77777777" w:rsidR="002D2429" w:rsidRPr="001361DB" w:rsidRDefault="002D2429" w:rsidP="001C5DD3">
      <w:pPr>
        <w:jc w:val="both"/>
        <w:rPr>
          <w:b/>
          <w:i/>
          <w:sz w:val="24"/>
          <w:szCs w:val="24"/>
          <w:u w:val="single"/>
        </w:rPr>
      </w:pPr>
      <w:r w:rsidRPr="001361DB">
        <w:rPr>
          <w:b/>
          <w:i/>
          <w:sz w:val="24"/>
          <w:szCs w:val="24"/>
          <w:u w:val="single"/>
        </w:rPr>
        <w:t>Izsák</w:t>
      </w:r>
    </w:p>
    <w:p w14:paraId="6ED21F24" w14:textId="77777777" w:rsidR="002D2429" w:rsidRPr="001361DB" w:rsidRDefault="002D2429" w:rsidP="001C5DD3">
      <w:pPr>
        <w:jc w:val="both"/>
        <w:rPr>
          <w:b/>
          <w:i/>
          <w:sz w:val="24"/>
          <w:szCs w:val="24"/>
          <w:u w:val="single"/>
        </w:rPr>
      </w:pPr>
    </w:p>
    <w:p w14:paraId="0E019B3F" w14:textId="77777777" w:rsidR="002D2429" w:rsidRPr="001361DB" w:rsidRDefault="002D2429" w:rsidP="001C5DD3">
      <w:pPr>
        <w:jc w:val="both"/>
        <w:rPr>
          <w:sz w:val="24"/>
          <w:szCs w:val="24"/>
        </w:rPr>
      </w:pPr>
      <w:r w:rsidRPr="001361DB">
        <w:rPr>
          <w:sz w:val="24"/>
          <w:szCs w:val="24"/>
        </w:rPr>
        <w:t>A város forgalmas utak csomópontjában helyezkedik el, jelentős tranzitforgalma van. Jó a közlekedése, középszintű ellátások tekintetében a 27 km-re lévő Kecskeméthez kötődik, de Kiskőrös Járáshoz tartozik.</w:t>
      </w:r>
    </w:p>
    <w:p w14:paraId="6EAD7A67" w14:textId="77777777" w:rsidR="002D2429" w:rsidRPr="001361DB" w:rsidRDefault="002D2429" w:rsidP="001C5DD3">
      <w:pPr>
        <w:jc w:val="both"/>
        <w:rPr>
          <w:sz w:val="24"/>
          <w:szCs w:val="24"/>
        </w:rPr>
      </w:pPr>
      <w:r w:rsidRPr="001361DB">
        <w:rPr>
          <w:sz w:val="24"/>
          <w:szCs w:val="24"/>
        </w:rPr>
        <w:t xml:space="preserve"> Vannak mezőgazdasági és ipari üzemei, sűrű beépítettségű családi házas belterület jellemző rá, valamint tanyás külterület. Jelentős része mezőgazdasági hasznosítású, sok szántóföld van, valamint szőlészettel, borászattal foglalkoznak a lakosok. Izsák a sárfehér szőlő hazája, arculata erre épül. A város belterülete két részre tagozódik, Izsákra és Kisizsákra.</w:t>
      </w:r>
    </w:p>
    <w:p w14:paraId="103DBC4E" w14:textId="77777777" w:rsidR="002D2429" w:rsidRPr="001361DB" w:rsidRDefault="002D2429" w:rsidP="001C5DD3">
      <w:pPr>
        <w:jc w:val="both"/>
        <w:rPr>
          <w:sz w:val="24"/>
          <w:szCs w:val="24"/>
        </w:rPr>
      </w:pPr>
      <w:r w:rsidRPr="001361DB">
        <w:rPr>
          <w:sz w:val="24"/>
          <w:szCs w:val="24"/>
        </w:rPr>
        <w:t xml:space="preserve">A városban, úgy, mint a járás többi településén is – jellemző a lakosság elöregedése. A születések számát 40%-kal haladja meg a halálozások száma. A nyilvántartott álláskeresők száma egyre nő, a városban kevés a munkalehetőség. A Jó közlekedési viszonyok segítenek a foglalkoztatáshoz való hozzáférés esélyének növelésében. Sokan el tudnak menni a sűrű buszjáratokkal Kecskemétre, vagy a környező településekre dolgozni. </w:t>
      </w:r>
    </w:p>
    <w:p w14:paraId="2B6DAB9E" w14:textId="77777777" w:rsidR="002D2429" w:rsidRPr="001361DB" w:rsidRDefault="002D2429" w:rsidP="001C5DD3">
      <w:pPr>
        <w:jc w:val="both"/>
        <w:rPr>
          <w:sz w:val="24"/>
          <w:szCs w:val="24"/>
        </w:rPr>
      </w:pPr>
      <w:r w:rsidRPr="001361DB">
        <w:rPr>
          <w:sz w:val="24"/>
          <w:szCs w:val="24"/>
        </w:rPr>
        <w:t xml:space="preserve">Az alacsony iskolai végzettségű, nem piacképes szakmával rendelkezők számára igyekeznek a közmunkaprogram lehetőségeit kihasználni és munkalehetőséget kínálni. Ettől függetlenül sok az ingázó. A vonatközlekedés a kihasználatlanság miatt megszűnt. Ezt szerencsére pótolják a sűrű buszjáratok. </w:t>
      </w:r>
    </w:p>
    <w:p w14:paraId="295D977A" w14:textId="77777777" w:rsidR="002D2429" w:rsidRPr="001361DB" w:rsidRDefault="002D2429" w:rsidP="001C5DD3">
      <w:pPr>
        <w:jc w:val="both"/>
        <w:rPr>
          <w:sz w:val="24"/>
          <w:szCs w:val="24"/>
        </w:rPr>
      </w:pPr>
      <w:r w:rsidRPr="001361DB">
        <w:rPr>
          <w:sz w:val="24"/>
          <w:szCs w:val="24"/>
        </w:rPr>
        <w:t>Az eladósodottságra vonatkozóan nincsenek pontos adatok, de a lakásfenntartási támogatást benyújtók arányából arra következtetnek, hogy a devizaadósság problémája városukra is jellemző.</w:t>
      </w:r>
    </w:p>
    <w:p w14:paraId="0688FD50" w14:textId="77777777" w:rsidR="002D2429" w:rsidRPr="001361DB" w:rsidRDefault="002D2429" w:rsidP="001C5DD3">
      <w:pPr>
        <w:jc w:val="both"/>
        <w:rPr>
          <w:sz w:val="24"/>
          <w:szCs w:val="24"/>
        </w:rPr>
      </w:pPr>
      <w:r w:rsidRPr="001361DB">
        <w:rPr>
          <w:sz w:val="24"/>
          <w:szCs w:val="24"/>
        </w:rPr>
        <w:t>Az infrastruktúra fejlett, a lakosság a szociális, egészségügyi és oktatási lehetőségekhez hozzájut. Van roma közösség, számuk nem magasabb, mint az országos átlag. Telepek nincsenek, de van több pont, ahol a cigányság él, és találkozhatunk a mélyszegénység jegyeivel. A családok életvitelében súlyosak a problémák, elhanyagoló életmód, nem megfelelő higiéné, agresszivitás, konfliktusok, bűnözés jellemző az itt élők többségére.</w:t>
      </w:r>
    </w:p>
    <w:p w14:paraId="506A9F4F" w14:textId="77777777" w:rsidR="002D2429" w:rsidRPr="001361DB" w:rsidRDefault="002D2429" w:rsidP="001C5DD3">
      <w:pPr>
        <w:jc w:val="both"/>
        <w:rPr>
          <w:sz w:val="24"/>
          <w:szCs w:val="24"/>
        </w:rPr>
      </w:pPr>
      <w:r w:rsidRPr="001361DB">
        <w:rPr>
          <w:sz w:val="24"/>
          <w:szCs w:val="24"/>
        </w:rPr>
        <w:lastRenderedPageBreak/>
        <w:t>A gócpontokban élő lakosság igyekszik elköltözni innen, a folyamatos problémák miatt nehéz az együttélés ezekkel a családokkal. A szülők negatív példát mutatnak a gyermekeknek, akik ezt az értékrendet követik, amely súlyos problémákat, konfliktusokat generál az oktatási intézményben.</w:t>
      </w:r>
    </w:p>
    <w:p w14:paraId="256E6AD9" w14:textId="77777777" w:rsidR="002D2429" w:rsidRPr="001361DB" w:rsidRDefault="002D2429" w:rsidP="001C5DD3">
      <w:pPr>
        <w:jc w:val="both"/>
        <w:rPr>
          <w:sz w:val="24"/>
          <w:szCs w:val="24"/>
        </w:rPr>
      </w:pPr>
      <w:r w:rsidRPr="001361DB">
        <w:rPr>
          <w:sz w:val="24"/>
          <w:szCs w:val="24"/>
        </w:rPr>
        <w:t xml:space="preserve"> Kettő óvoda, valamint egy általános iskola van a városban, itt működik szegregált gyógypedagógiai tagozat. Ide enyhén értelmi fogyatékos gyermekek járnak. A tanulók felénél jellemző a durvaság, fegyelmezetlenség, állandóak a konfliktusok, a szülők elhanyagoló magatartása miatti problémák.</w:t>
      </w:r>
    </w:p>
    <w:p w14:paraId="1805D5CF" w14:textId="77777777" w:rsidR="002D2429" w:rsidRPr="001361DB" w:rsidRDefault="002D2429" w:rsidP="001C5DD3">
      <w:pPr>
        <w:jc w:val="both"/>
        <w:rPr>
          <w:sz w:val="24"/>
          <w:szCs w:val="24"/>
        </w:rPr>
      </w:pPr>
      <w:r w:rsidRPr="001361DB">
        <w:rPr>
          <w:sz w:val="24"/>
          <w:szCs w:val="24"/>
        </w:rPr>
        <w:t xml:space="preserve">Szükséges lenne a prevenció, esélyegyenlőségi szakemberek, a pedagógusok továbbképzése és lelki egészségmegőrzése. Minőségi, esélyteremtő oktatás, családbarát munkahelyek a nőknek, szociális és gyermekvédelemmel foglalkozó munkatársak folyamatos képzése. </w:t>
      </w:r>
    </w:p>
    <w:p w14:paraId="32E82AE9" w14:textId="77777777" w:rsidR="002D2429" w:rsidRPr="001361DB" w:rsidRDefault="002D2429" w:rsidP="001C5DD3">
      <w:pPr>
        <w:jc w:val="both"/>
        <w:rPr>
          <w:sz w:val="24"/>
          <w:szCs w:val="24"/>
        </w:rPr>
      </w:pPr>
      <w:r w:rsidRPr="001361DB">
        <w:rPr>
          <w:sz w:val="24"/>
          <w:szCs w:val="24"/>
        </w:rPr>
        <w:t>A társadalmi kirekesztés elleni küzdelem is a város jövőképének formálásához tartozik, a kiemelt célcsoportok tekintetében szeretnék elérni azt, hogy a leszakadóknak biztos munkahelyeket, a családoknak prevenciós tevékenységeket, biztos megélhetést és egyenlő esélyekkel rendelkező közösséget tudjanak létrehozni. Ez lenne a megoldás arra, hogy egy – a felnövekvő generációk számára is élhető várost, és egymást támogató, erősítő közösséget tudjanak felépíteni.</w:t>
      </w:r>
    </w:p>
    <w:p w14:paraId="0FC2F5C7" w14:textId="77777777" w:rsidR="002D2429" w:rsidRPr="001361DB" w:rsidRDefault="002D2429" w:rsidP="001C5DD3">
      <w:pPr>
        <w:jc w:val="both"/>
        <w:rPr>
          <w:sz w:val="24"/>
          <w:szCs w:val="24"/>
        </w:rPr>
      </w:pPr>
    </w:p>
    <w:p w14:paraId="455B918F" w14:textId="77777777" w:rsidR="002D2429" w:rsidRPr="001361DB" w:rsidRDefault="00AC5DBC" w:rsidP="001C5DD3">
      <w:pPr>
        <w:jc w:val="both"/>
        <w:rPr>
          <w:b/>
          <w:i/>
          <w:sz w:val="24"/>
          <w:szCs w:val="24"/>
          <w:u w:val="single"/>
        </w:rPr>
      </w:pPr>
      <w:r w:rsidRPr="001361DB">
        <w:rPr>
          <w:b/>
          <w:i/>
          <w:sz w:val="24"/>
          <w:szCs w:val="24"/>
          <w:u w:val="single"/>
        </w:rPr>
        <w:t>Imrehegy</w:t>
      </w:r>
    </w:p>
    <w:p w14:paraId="64EBF29D" w14:textId="77777777" w:rsidR="002D2429" w:rsidRPr="001361DB" w:rsidRDefault="002D2429" w:rsidP="001C5DD3">
      <w:pPr>
        <w:jc w:val="both"/>
        <w:rPr>
          <w:b/>
          <w:i/>
          <w:sz w:val="24"/>
          <w:szCs w:val="24"/>
          <w:u w:val="single"/>
        </w:rPr>
      </w:pPr>
    </w:p>
    <w:p w14:paraId="4AC75ECE" w14:textId="77777777" w:rsidR="002D2429" w:rsidRPr="001361DB" w:rsidRDefault="002D2429" w:rsidP="001C5DD3">
      <w:pPr>
        <w:jc w:val="both"/>
        <w:rPr>
          <w:sz w:val="24"/>
          <w:szCs w:val="24"/>
        </w:rPr>
      </w:pPr>
      <w:r w:rsidRPr="001361DB">
        <w:rPr>
          <w:sz w:val="24"/>
          <w:szCs w:val="24"/>
        </w:rPr>
        <w:t xml:space="preserve">Kecel közvetlen szomszédságában lévő kistelepülés, főként mezőgazdasági arculattal. Imrehegy tanyavilága kiterjedt, az itt élők számára nehézkes a közlekedés.  Az ipari tevékenység alacsony, szinte 100 %-ban egyéni gazdálkodás a jellemző. Szőlő, és gyümölcstermesztéssel foglalkoznak az itt élők, sok embernek van bodzaültetvénye. A terület mezőgazdasági termelésre alkalmas. Nincs adat a mélyszegénységről, az aktív korú nem foglalkoztatottak, valamint a hátrányos helyzetű gyermekek számából arra következtetnek, hogy körülbelül 10 % a szegények aránya a településen. Romának a lakosságból senki sem vallotta magát. A munkanélküliség 2008-tól, a gazdasági válság után kezdett növekedni, és azóta is tart a folyamat. Megnőtt a tartós munkanélküliek száma. Ennek oka a szezonális mezőgazdasági munka, az egyre kevesebb őstermelő, szakképzetlen, vagy nem piacképes végzettséggel rendelkezők számának növekedése. A közfoglalkoztatottak száma az aktuális pályázati kiírásoktól függően változó. Probléma az eladósodás, különösen az idős, vagy a sokgyermekes, több szempontból is hátrányos helyzetű családok esetében. </w:t>
      </w:r>
    </w:p>
    <w:p w14:paraId="5D8CE2A5" w14:textId="77777777" w:rsidR="002D2429" w:rsidRPr="001361DB" w:rsidRDefault="002D2429" w:rsidP="001C5DD3">
      <w:pPr>
        <w:jc w:val="both"/>
        <w:rPr>
          <w:sz w:val="24"/>
          <w:szCs w:val="24"/>
        </w:rPr>
      </w:pPr>
      <w:r w:rsidRPr="001361DB">
        <w:rPr>
          <w:sz w:val="24"/>
          <w:szCs w:val="24"/>
        </w:rPr>
        <w:t>Nagy számban élnek a lakosok tanyákon, a tanyagondnoki szolgálat jól működik, látogatja ezeket a családokat és figyelemmel kíséri őket. Orvos, védőnő, óvoda, általános iskola alsó tagozattal, közösségi tér a lakosság rendelkezésére áll. A gyermekszám folyamatosan csökken. A veszélyeztetett gyermekek száma csökken, ez a jó gyermekvédelmi ellátórendszernek köszönhető. A halmozottan hátrányos gyermekek száma az országos átlagénál jóval magasabb.</w:t>
      </w:r>
    </w:p>
    <w:p w14:paraId="00DFBDAB" w14:textId="77777777" w:rsidR="002D2429" w:rsidRPr="001361DB" w:rsidRDefault="002D2429" w:rsidP="001C5DD3">
      <w:pPr>
        <w:jc w:val="both"/>
        <w:rPr>
          <w:sz w:val="24"/>
          <w:szCs w:val="24"/>
        </w:rPr>
      </w:pPr>
      <w:r w:rsidRPr="001361DB">
        <w:rPr>
          <w:sz w:val="24"/>
          <w:szCs w:val="24"/>
        </w:rPr>
        <w:t xml:space="preserve">A település jövőképe: </w:t>
      </w:r>
    </w:p>
    <w:p w14:paraId="227C07EA" w14:textId="77777777" w:rsidR="002D2429" w:rsidRPr="001361DB" w:rsidRDefault="002D2429" w:rsidP="001C5DD3">
      <w:pPr>
        <w:jc w:val="both"/>
        <w:rPr>
          <w:sz w:val="24"/>
          <w:szCs w:val="24"/>
        </w:rPr>
      </w:pPr>
      <w:r w:rsidRPr="001361DB">
        <w:rPr>
          <w:sz w:val="24"/>
          <w:szCs w:val="24"/>
        </w:rPr>
        <w:t xml:space="preserve">Kiemelt célcsoportnak tekintik a gyermekeket, az időseket, valamint a munkahelyteremtést. Az esélyegyenlőség megteremtését, a közösség megőrzését, a fiatalok helyben tartását fontos célkitűzésként jelölte meg a település. </w:t>
      </w:r>
    </w:p>
    <w:p w14:paraId="0B4857BB" w14:textId="77777777" w:rsidR="0087415F" w:rsidRPr="001361DB" w:rsidRDefault="0087415F" w:rsidP="001C5DD3">
      <w:pPr>
        <w:jc w:val="both"/>
        <w:rPr>
          <w:sz w:val="24"/>
          <w:szCs w:val="24"/>
        </w:rPr>
      </w:pPr>
    </w:p>
    <w:p w14:paraId="715A56FE" w14:textId="77777777" w:rsidR="002D2429" w:rsidRPr="001361DB" w:rsidRDefault="00AC5DBC" w:rsidP="001C5DD3">
      <w:pPr>
        <w:jc w:val="both"/>
        <w:rPr>
          <w:b/>
          <w:i/>
          <w:sz w:val="24"/>
          <w:szCs w:val="24"/>
          <w:u w:val="single"/>
        </w:rPr>
      </w:pPr>
      <w:r w:rsidRPr="001361DB">
        <w:rPr>
          <w:b/>
          <w:i/>
          <w:sz w:val="24"/>
          <w:szCs w:val="24"/>
          <w:u w:val="single"/>
        </w:rPr>
        <w:t>Császártöltés</w:t>
      </w:r>
    </w:p>
    <w:p w14:paraId="31C83D5B" w14:textId="77777777" w:rsidR="002D2429" w:rsidRPr="001361DB" w:rsidRDefault="002D2429" w:rsidP="001C5DD3">
      <w:pPr>
        <w:jc w:val="both"/>
        <w:rPr>
          <w:b/>
          <w:i/>
          <w:sz w:val="24"/>
          <w:szCs w:val="24"/>
          <w:u w:val="single"/>
        </w:rPr>
      </w:pPr>
    </w:p>
    <w:p w14:paraId="69E69DA7" w14:textId="77777777" w:rsidR="002D2429" w:rsidRPr="001361DB" w:rsidRDefault="002D2429" w:rsidP="001C5DD3">
      <w:pPr>
        <w:jc w:val="both"/>
        <w:rPr>
          <w:sz w:val="24"/>
          <w:szCs w:val="24"/>
        </w:rPr>
      </w:pPr>
      <w:r w:rsidRPr="001361DB">
        <w:rPr>
          <w:sz w:val="24"/>
          <w:szCs w:val="24"/>
        </w:rPr>
        <w:t xml:space="preserve">A lakosság zöme a németországi Felső-Svábságból származik. A település az 54-es út mellett, Kecel és Hajós települések között helyezkedik el. Kettő településrész van, Kiscsala és Középcsala. Termőföldjei közepes minőségűek, szőlő-és bortermeléssel, gabonatermesztéssel foglalkoznak. Híresek a pincéik. A helyi gazdaságok több száz ember részére biztosítanak munkát. A lakosság 70%-a német nemzetiségű.  </w:t>
      </w:r>
    </w:p>
    <w:p w14:paraId="4F3B0874" w14:textId="77777777" w:rsidR="002D2429" w:rsidRPr="001361DB" w:rsidRDefault="002D2429" w:rsidP="001C5DD3">
      <w:pPr>
        <w:jc w:val="both"/>
        <w:rPr>
          <w:sz w:val="24"/>
          <w:szCs w:val="24"/>
        </w:rPr>
      </w:pPr>
      <w:r w:rsidRPr="001361DB">
        <w:rPr>
          <w:sz w:val="24"/>
          <w:szCs w:val="24"/>
        </w:rPr>
        <w:t xml:space="preserve">A lakosságra erősen jellemző az elöregedés, sok az elnéptelenedő ház. 2012-ig a népesség növekedett, 2013-től ez csökkenő tendenciát mutat. A gyermekek száma csökken, az időseké nő. Jellemző az elvándorlás, a munkahelyek hiánya miatt. Folyamatosan nő a hátrányos helyzetű családok száma. </w:t>
      </w:r>
    </w:p>
    <w:p w14:paraId="26C01C7D" w14:textId="77777777" w:rsidR="002D2429" w:rsidRPr="001361DB" w:rsidRDefault="002D2429" w:rsidP="001C5DD3">
      <w:pPr>
        <w:jc w:val="both"/>
        <w:rPr>
          <w:sz w:val="24"/>
          <w:szCs w:val="24"/>
        </w:rPr>
      </w:pPr>
      <w:r w:rsidRPr="001361DB">
        <w:rPr>
          <w:sz w:val="24"/>
          <w:szCs w:val="24"/>
        </w:rPr>
        <w:t xml:space="preserve">A település fontos küldetésének tartja a fenntartható fejlődést, a munka és megélhetés biztosítását, az életszínvonal megfelelő szinten tartását, kulturális értékeinek népszerűsítését, valamint a fiatalok elvándorlásának megállítását. </w:t>
      </w:r>
    </w:p>
    <w:p w14:paraId="3311B2CA" w14:textId="77777777" w:rsidR="002D2429" w:rsidRPr="001361DB" w:rsidRDefault="002D2429" w:rsidP="001C5DD3">
      <w:pPr>
        <w:jc w:val="both"/>
        <w:rPr>
          <w:sz w:val="24"/>
          <w:szCs w:val="24"/>
        </w:rPr>
      </w:pPr>
      <w:r w:rsidRPr="001361DB">
        <w:rPr>
          <w:sz w:val="24"/>
          <w:szCs w:val="24"/>
        </w:rPr>
        <w:lastRenderedPageBreak/>
        <w:t>Mélyszegénységről nincs adatuk, de a hátrányos helyzetű gyermekek számából következően 1, 3%-ra tehető az ide sorolandók aránya. A településen senki nem vallotta magát romának. 2010-ig magas volt a munkanélküliek aránya, majd csökkent és a megyei átlag alá szorult.</w:t>
      </w:r>
    </w:p>
    <w:p w14:paraId="4904BEE2" w14:textId="77777777" w:rsidR="002D2429" w:rsidRPr="001361DB" w:rsidRDefault="002D2429" w:rsidP="001C5DD3">
      <w:pPr>
        <w:jc w:val="both"/>
        <w:rPr>
          <w:sz w:val="24"/>
          <w:szCs w:val="24"/>
        </w:rPr>
      </w:pPr>
      <w:r w:rsidRPr="001361DB">
        <w:rPr>
          <w:sz w:val="24"/>
          <w:szCs w:val="24"/>
        </w:rPr>
        <w:t xml:space="preserve">A közfoglalkoztatottak száma nő, az önkormányzat maximálisan igyekszik kihasználni ennek lehetőségeit. Növekedett a településen a kisvállalkozások, kereskedők száma, az itteni emberek szorgalmasak, közösségépítők, tesznek azért, hogy fejlődjön az életterük. </w:t>
      </w:r>
    </w:p>
    <w:p w14:paraId="561BB33A" w14:textId="77777777" w:rsidR="002D2429" w:rsidRPr="001361DB" w:rsidRDefault="002D2429" w:rsidP="001C5DD3">
      <w:pPr>
        <w:jc w:val="both"/>
        <w:rPr>
          <w:sz w:val="24"/>
          <w:szCs w:val="24"/>
        </w:rPr>
      </w:pPr>
      <w:r w:rsidRPr="001361DB">
        <w:rPr>
          <w:sz w:val="24"/>
          <w:szCs w:val="24"/>
        </w:rPr>
        <w:t xml:space="preserve">Császártöltésen széles körű gyermekvédelmi rendszer működik, ezt a Hajós Környéki Társult Családsegítő és Gyermekjóléti Szolgálat keretein belül látják el. </w:t>
      </w:r>
    </w:p>
    <w:p w14:paraId="7FB78AB6" w14:textId="77777777" w:rsidR="002D2429" w:rsidRPr="001361DB" w:rsidRDefault="002D2429" w:rsidP="001C5DD3">
      <w:pPr>
        <w:jc w:val="both"/>
        <w:rPr>
          <w:sz w:val="24"/>
          <w:szCs w:val="24"/>
        </w:rPr>
      </w:pPr>
      <w:r w:rsidRPr="001361DB">
        <w:rPr>
          <w:sz w:val="24"/>
          <w:szCs w:val="24"/>
        </w:rPr>
        <w:t xml:space="preserve">A községben problémát jelent az eladósodás, különösen a munkanélküliek, alacsony jövedelmű idős, vagy több gyermekes családoknál. A családok egy része a gyermekekhez kapcsolódó, szociális és egyéb rendszeres pénzbeli ellátásokból él, a szülők nem munkajövedelemből tartják el a gyermekeket. </w:t>
      </w:r>
    </w:p>
    <w:p w14:paraId="3F5175BB" w14:textId="77777777" w:rsidR="002D2429" w:rsidRPr="001361DB" w:rsidRDefault="002D2429" w:rsidP="001C5DD3">
      <w:pPr>
        <w:jc w:val="both"/>
        <w:rPr>
          <w:sz w:val="24"/>
          <w:szCs w:val="24"/>
        </w:rPr>
      </w:pPr>
      <w:r w:rsidRPr="001361DB">
        <w:rPr>
          <w:sz w:val="24"/>
          <w:szCs w:val="24"/>
        </w:rPr>
        <w:t xml:space="preserve">A településen csökken a gyermekszám, ezért kiemelt feladatuknak tekintik a helyben maradásuk ösztönzését. Jól működő gyermekjóléti szolgáltató – és jelzőrendszer működik, ennek köszönhetően a veszélyeztetettségi ügyek zöme kezelhető alapellátásban. </w:t>
      </w:r>
    </w:p>
    <w:p w14:paraId="331E6C76" w14:textId="77777777" w:rsidR="002D2429" w:rsidRPr="001361DB" w:rsidRDefault="002D2429" w:rsidP="001C5DD3">
      <w:pPr>
        <w:jc w:val="both"/>
        <w:rPr>
          <w:sz w:val="24"/>
          <w:szCs w:val="24"/>
        </w:rPr>
      </w:pPr>
      <w:r w:rsidRPr="001361DB">
        <w:rPr>
          <w:sz w:val="24"/>
          <w:szCs w:val="24"/>
        </w:rPr>
        <w:t xml:space="preserve">Jövőkép: A gyermekek biztonságos környezetének megteremtése, oktatásuk fejlesztése, tartós munkanélküliek számára útkeresési lehetőségek feltérképezése, a lakosság megtartó erejének növelése a fő cél. </w:t>
      </w:r>
    </w:p>
    <w:p w14:paraId="3133C96E" w14:textId="77777777" w:rsidR="002D2429" w:rsidRPr="001361DB" w:rsidRDefault="002D2429" w:rsidP="001C5DD3">
      <w:pPr>
        <w:jc w:val="both"/>
        <w:rPr>
          <w:sz w:val="24"/>
          <w:szCs w:val="24"/>
        </w:rPr>
      </w:pPr>
    </w:p>
    <w:p w14:paraId="2AC33D48" w14:textId="77777777" w:rsidR="002D2429" w:rsidRPr="001361DB" w:rsidRDefault="00AC5DBC" w:rsidP="001C5DD3">
      <w:pPr>
        <w:jc w:val="both"/>
        <w:rPr>
          <w:b/>
          <w:i/>
          <w:sz w:val="24"/>
          <w:szCs w:val="24"/>
          <w:u w:val="single"/>
        </w:rPr>
      </w:pPr>
      <w:r w:rsidRPr="001361DB">
        <w:rPr>
          <w:b/>
          <w:i/>
          <w:sz w:val="24"/>
          <w:szCs w:val="24"/>
          <w:u w:val="single"/>
        </w:rPr>
        <w:t>Csengőd</w:t>
      </w:r>
    </w:p>
    <w:p w14:paraId="1F12AF1A" w14:textId="77777777" w:rsidR="002D2429" w:rsidRPr="001361DB" w:rsidRDefault="002D2429" w:rsidP="001C5DD3">
      <w:pPr>
        <w:jc w:val="both"/>
        <w:rPr>
          <w:b/>
          <w:i/>
          <w:sz w:val="24"/>
          <w:szCs w:val="24"/>
          <w:u w:val="single"/>
        </w:rPr>
      </w:pPr>
    </w:p>
    <w:p w14:paraId="2AD437E9" w14:textId="77777777" w:rsidR="002D2429" w:rsidRPr="001361DB" w:rsidRDefault="002D2429" w:rsidP="001C5DD3">
      <w:pPr>
        <w:jc w:val="both"/>
        <w:rPr>
          <w:sz w:val="24"/>
          <w:szCs w:val="24"/>
        </w:rPr>
      </w:pPr>
      <w:r w:rsidRPr="001361DB">
        <w:rPr>
          <w:sz w:val="24"/>
          <w:szCs w:val="24"/>
        </w:rPr>
        <w:t xml:space="preserve">A település Kiskőröstől 20 km-re helyezkedik el, jellemzően homokos talajú, mezőgazdaságra alkalmas a területe. Ebből és az ehhez kapcsolódó feldolgozóiparból származik az itt élők legfőbb bevételi forrása. </w:t>
      </w:r>
    </w:p>
    <w:p w14:paraId="2A71B9B7" w14:textId="77777777" w:rsidR="002D2429" w:rsidRPr="001361DB" w:rsidRDefault="002D2429" w:rsidP="001C5DD3">
      <w:pPr>
        <w:jc w:val="both"/>
        <w:rPr>
          <w:sz w:val="24"/>
          <w:szCs w:val="24"/>
        </w:rPr>
      </w:pPr>
      <w:r w:rsidRPr="001361DB">
        <w:rPr>
          <w:sz w:val="24"/>
          <w:szCs w:val="24"/>
        </w:rPr>
        <w:t xml:space="preserve">Csengőd a járás többi településéhez hasonlóan elöregedő. A fiatalok és az állástalanok elvándorolnak, a halálozások aránya jóval meghaladja a születésekét. </w:t>
      </w:r>
    </w:p>
    <w:p w14:paraId="67EE73AD" w14:textId="77777777" w:rsidR="002D2429" w:rsidRPr="001361DB" w:rsidRDefault="002D2429" w:rsidP="001C5DD3">
      <w:pPr>
        <w:jc w:val="both"/>
        <w:rPr>
          <w:sz w:val="24"/>
          <w:szCs w:val="24"/>
        </w:rPr>
      </w:pPr>
      <w:r w:rsidRPr="001361DB">
        <w:rPr>
          <w:sz w:val="24"/>
          <w:szCs w:val="24"/>
        </w:rPr>
        <w:t xml:space="preserve">A községben 108-an vallották magukat romának, Roma Nemzetiségi Önkormányzat is van. Az önkormányzat többek között nekik is a közfoglalkoztatási programokkal igyekszik segíteni. 2008-tól, a gazdasági válság óta folyamatos a munkanélküliek aránya, akiknek 60 %-a tartós munkanélküli. A település egyik fő célja, hogy minél többen váljanak önfoglalkoztatóvá, mert az itt lévő mezőgazdasági területek nagy része parlagon van. A helyi gazdálkodók és az önkormányzat alkalmazza az alacsony iskolai végzettségű embereket. Kevés a tartós foglalkoztatást vállaló helyi cég, bár a közlekedés – főként Kiskőrösre jónak mondható. Többen ide járnak be dolgozni. Sűrűn megy vonat, valamint buszjárat is. A településen komoly gondot jelent az eladósodás, jellemzően szakképzetlen, tartós munkanélküli családok és idősebb gazdálkodók alkotják a lakosságot.  TÁMOP-os programok indultak nyelvi, informatikai témában, melyek a helyi fiatalok oktatását és felzárkózását segítették. </w:t>
      </w:r>
    </w:p>
    <w:p w14:paraId="41D897A7" w14:textId="77777777" w:rsidR="002D2429" w:rsidRPr="001361DB" w:rsidRDefault="002D2429" w:rsidP="001C5DD3">
      <w:pPr>
        <w:jc w:val="both"/>
        <w:rPr>
          <w:sz w:val="24"/>
          <w:szCs w:val="24"/>
        </w:rPr>
      </w:pPr>
      <w:r w:rsidRPr="001361DB">
        <w:rPr>
          <w:sz w:val="24"/>
          <w:szCs w:val="24"/>
        </w:rPr>
        <w:t>Jövőkép: Olyan település, ahol a romák és a tartós munkanélküliek is találnak munkát, valamint szakképzettséget szerezhetnek. Rendszeres jövedelem és biztonságos életkörülmények megteremtése mindenki számára. A gyermekek egészséges fejlődésének támogatása és az életminőség javítása. Olyan közösség alakítása, ahol jól érzik magukat és megfelelő körülmények között élhetnek a következő generációk, és a településen maradnak.</w:t>
      </w:r>
    </w:p>
    <w:p w14:paraId="2D3EB969" w14:textId="77777777" w:rsidR="002D2429" w:rsidRPr="001361DB" w:rsidRDefault="002D2429" w:rsidP="001C5DD3">
      <w:pPr>
        <w:jc w:val="both"/>
        <w:rPr>
          <w:sz w:val="24"/>
          <w:szCs w:val="24"/>
        </w:rPr>
      </w:pPr>
    </w:p>
    <w:p w14:paraId="5A5BBF85" w14:textId="77777777" w:rsidR="002D2429" w:rsidRPr="001361DB" w:rsidRDefault="002D2429" w:rsidP="001C5DD3">
      <w:pPr>
        <w:jc w:val="both"/>
        <w:rPr>
          <w:b/>
          <w:i/>
          <w:sz w:val="24"/>
          <w:u w:val="single"/>
        </w:rPr>
      </w:pPr>
      <w:r w:rsidRPr="001361DB">
        <w:rPr>
          <w:b/>
          <w:i/>
          <w:sz w:val="24"/>
          <w:u w:val="single"/>
        </w:rPr>
        <w:t>Soltvadkert</w:t>
      </w:r>
    </w:p>
    <w:p w14:paraId="0CCF2B02" w14:textId="77777777" w:rsidR="002D2429" w:rsidRPr="001361DB" w:rsidRDefault="002D2429" w:rsidP="001C5DD3">
      <w:pPr>
        <w:jc w:val="both"/>
        <w:rPr>
          <w:b/>
          <w:sz w:val="24"/>
          <w:u w:val="single"/>
        </w:rPr>
      </w:pPr>
    </w:p>
    <w:p w14:paraId="02B1AF77" w14:textId="77777777" w:rsidR="002D2429" w:rsidRPr="001361DB" w:rsidRDefault="002D2429" w:rsidP="005812A1">
      <w:pPr>
        <w:jc w:val="both"/>
        <w:rPr>
          <w:sz w:val="24"/>
          <w:szCs w:val="24"/>
        </w:rPr>
      </w:pPr>
      <w:r w:rsidRPr="001361DB">
        <w:rPr>
          <w:sz w:val="24"/>
          <w:szCs w:val="24"/>
        </w:rPr>
        <w:t xml:space="preserve">Kiskőrös Járás harmadik legnépesebb települése, amely a Kiskunsági-homokhátság középső területén helyezkedik el. A demográfiai mutatók alapján megállapítható, hogy a lakónépesség magasabb, mint az állandó népesség száma. Nőtt a 65 év feletti lakosok aránya, amely azt jelenti, hogy a település elöregedő tendenciát mutat. Az elvándorlások száma magasabb az odavándorlások számánál. Soltvadkert születési adatait tekintve az élve születések száma kismértékben, de csökken. Az Önkormányzat a Munkaügyi Központtal és a helyi Cigány Nemzetiségi Önkormányzattal működik szorosan együtt. Utóbbi TÁMOP-os Tanoda Program keretében három tanárral nyújtott segítséget a tanulásban segítségre szorulóknak. A mélyszegénységben élők száma a lakónépesség kb. 8-9 %-a. </w:t>
      </w:r>
      <w:r w:rsidRPr="001361DB">
        <w:rPr>
          <w:sz w:val="24"/>
          <w:szCs w:val="24"/>
        </w:rPr>
        <w:lastRenderedPageBreak/>
        <w:t xml:space="preserve">2008-2012 közötti időszakban a legnagyobb számú regisztrált munkanélküliek 21-25 év közöttiek voltak. Legfontosabb gazdasági ága a mezőgazdaság. Hagyományosan a szántóföldi művelés és a zöldség- gyümölcstermelés, valamint a szőlőfeldolgozás dominál. Az rendszerváltást követően: az Önkormányzat mellett a műanyagipar a legnagyobb foglalkoztató a városban. A vállalkozások többsége a kereskedelemben és az iparban tevékenykedik, de jelentős a mezőgazdasági szolgáltató, vendéglátó és közlekedési vállalkozók száma is. Igyekeznek a mezőgazdaságra épülő iparágakat (élelmiszeripar, könnyűipar) fejleszteni. </w:t>
      </w:r>
    </w:p>
    <w:p w14:paraId="75A5237F" w14:textId="77777777" w:rsidR="002D2429" w:rsidRPr="001361DB" w:rsidRDefault="002D2429" w:rsidP="005812A1">
      <w:pPr>
        <w:jc w:val="both"/>
        <w:rPr>
          <w:sz w:val="24"/>
          <w:szCs w:val="24"/>
        </w:rPr>
      </w:pPr>
      <w:r w:rsidRPr="001361DB">
        <w:rPr>
          <w:sz w:val="24"/>
          <w:szCs w:val="24"/>
        </w:rPr>
        <w:t>Jövőkép: A hátrányos helyzetben lévő családok szolgáltatáshoz való hozzájutásának gördülékenyebb módját igyekeznek megvalósítani. Igyekeznek feltárni és támogatni az esélyegyenlőséget elősegítő programokat, illetve azokat a területeket, amelyek ezzel kapcsolatban fejlesztésre szorulnak.</w:t>
      </w:r>
    </w:p>
    <w:p w14:paraId="5B4FB2FA" w14:textId="77777777" w:rsidR="002D2429" w:rsidRPr="001361DB" w:rsidRDefault="002D2429" w:rsidP="005812A1">
      <w:pPr>
        <w:jc w:val="both"/>
        <w:rPr>
          <w:sz w:val="24"/>
          <w:szCs w:val="24"/>
        </w:rPr>
      </w:pPr>
    </w:p>
    <w:p w14:paraId="1B920AB2" w14:textId="77777777" w:rsidR="00D44AFB" w:rsidRPr="001361DB" w:rsidRDefault="00D44AFB" w:rsidP="005812A1">
      <w:pPr>
        <w:jc w:val="both"/>
        <w:rPr>
          <w:sz w:val="24"/>
          <w:szCs w:val="24"/>
        </w:rPr>
      </w:pPr>
    </w:p>
    <w:p w14:paraId="4CB11B64" w14:textId="77777777" w:rsidR="002D2429" w:rsidRPr="001361DB" w:rsidRDefault="002D2429" w:rsidP="005812A1">
      <w:pPr>
        <w:jc w:val="both"/>
        <w:rPr>
          <w:b/>
          <w:i/>
          <w:sz w:val="24"/>
          <w:szCs w:val="24"/>
          <w:u w:val="single"/>
        </w:rPr>
      </w:pPr>
      <w:r w:rsidRPr="001361DB">
        <w:rPr>
          <w:b/>
          <w:i/>
          <w:sz w:val="24"/>
          <w:szCs w:val="24"/>
          <w:u w:val="single"/>
        </w:rPr>
        <w:t>Fülöpszállás</w:t>
      </w:r>
    </w:p>
    <w:p w14:paraId="4174A52B" w14:textId="77777777" w:rsidR="002D2429" w:rsidRPr="001361DB" w:rsidRDefault="002D2429" w:rsidP="005812A1">
      <w:pPr>
        <w:jc w:val="both"/>
        <w:rPr>
          <w:b/>
          <w:i/>
          <w:sz w:val="24"/>
          <w:szCs w:val="24"/>
          <w:u w:val="single"/>
        </w:rPr>
      </w:pPr>
    </w:p>
    <w:p w14:paraId="32F1344B" w14:textId="77777777" w:rsidR="002D2429" w:rsidRPr="001361DB" w:rsidRDefault="002D2429" w:rsidP="005812A1">
      <w:pPr>
        <w:jc w:val="both"/>
        <w:rPr>
          <w:sz w:val="24"/>
          <w:szCs w:val="24"/>
        </w:rPr>
      </w:pPr>
      <w:r w:rsidRPr="001361DB">
        <w:rPr>
          <w:sz w:val="24"/>
          <w:szCs w:val="24"/>
        </w:rPr>
        <w:t>Fülöpszállás alapvetően mezőgazdasági arculattal rendelkező település. Fejlett infrastruktúrával rendelkezik, a legtöbben az aktív korúak élnek a településen. A község elöregedő, a születések száma jelentősen kevesebb, mint az elhalálozásé. Az emberek növénytermesztéssel, állattenyésztéssel foglalkoznak, de sokan abbahagyták a tevékenységet az alacsony felvásárlási árak miatt.</w:t>
      </w:r>
    </w:p>
    <w:p w14:paraId="6A6FFAA2" w14:textId="77777777" w:rsidR="002D2429" w:rsidRPr="001361DB" w:rsidRDefault="002D2429" w:rsidP="005812A1">
      <w:pPr>
        <w:jc w:val="both"/>
        <w:rPr>
          <w:sz w:val="24"/>
          <w:szCs w:val="24"/>
        </w:rPr>
      </w:pPr>
      <w:r w:rsidRPr="001361DB">
        <w:rPr>
          <w:sz w:val="24"/>
          <w:szCs w:val="24"/>
        </w:rPr>
        <w:t xml:space="preserve">Nagyon sokan ingáznak, a lakosság jelentős része Kecskeméten, valamint Budapesten dolgozik. </w:t>
      </w:r>
    </w:p>
    <w:p w14:paraId="64EF0D70" w14:textId="77777777" w:rsidR="002D2429" w:rsidRPr="001361DB" w:rsidRDefault="002D2429" w:rsidP="005812A1">
      <w:pPr>
        <w:jc w:val="both"/>
        <w:rPr>
          <w:sz w:val="24"/>
          <w:szCs w:val="24"/>
        </w:rPr>
      </w:pPr>
      <w:r w:rsidRPr="001361DB">
        <w:rPr>
          <w:sz w:val="24"/>
          <w:szCs w:val="24"/>
        </w:rPr>
        <w:t>Bölcsőde nincs, általános iskola, óvoda van. Számos civil szervezet működik a településen, pályázati forrásból megújult a közösségi tér. A munkanélküliek száma 2010-ig növekedett, majd csökkent, valószínűleg az ingázás miatt. A pályakezdő állástalanok száma magas.</w:t>
      </w:r>
    </w:p>
    <w:p w14:paraId="41E373CE" w14:textId="77777777" w:rsidR="002D2429" w:rsidRPr="001361DB" w:rsidRDefault="002D2429" w:rsidP="005812A1">
      <w:pPr>
        <w:jc w:val="both"/>
        <w:rPr>
          <w:sz w:val="24"/>
          <w:szCs w:val="24"/>
        </w:rPr>
      </w:pPr>
      <w:r w:rsidRPr="001361DB">
        <w:rPr>
          <w:sz w:val="24"/>
          <w:szCs w:val="24"/>
        </w:rPr>
        <w:t>A fiatalok számára TÁMOP program keretében idegennyelvi,</w:t>
      </w:r>
      <w:r w:rsidR="007A7389" w:rsidRPr="001361DB">
        <w:rPr>
          <w:sz w:val="24"/>
          <w:szCs w:val="24"/>
        </w:rPr>
        <w:t xml:space="preserve"> </w:t>
      </w:r>
      <w:r w:rsidRPr="001361DB">
        <w:rPr>
          <w:sz w:val="24"/>
          <w:szCs w:val="24"/>
        </w:rPr>
        <w:t>valamint informatikai képzéseket szerveztek, ezzel is segítve oktatási esélyegyenlőségüket, elhelyezkedésüket. A településen sok bejegyzett szolgáltató cég van, de ennek csak bizonyos százaléka tud alkalmazni munkaerőt ténylegesen. A cigányság számáról nem rendelkeznek adatokkal, az eladósodás jellemző a településen. Bedőlt deviza –és egyéb hitelek, közüzemi díjtartozások miatt kerültek hátrányos helyzetbe többen.  Számos csonka család él itt, az óvodások, iskolások között is magas a hátrányos helyzetű gyermekek száma. A családok évről évre szegényebbek, sokan a gyermekek után járó ellátásokra rendezkednek be. Többféle zavar keletkezik, melyek közül leglényegesebbek az életviteli, higiénés, magatartásproblémák, elhanyagolás. Az iskolán belül is igen magas a magatartási problémákkal küzdő, BTM-es tanulók száma. Az intézmények a fejlesztésük érdekében integrációs felkészítést, IPR programokat szervez</w:t>
      </w:r>
    </w:p>
    <w:p w14:paraId="4DDE71D0" w14:textId="77777777" w:rsidR="002D2429" w:rsidRPr="001361DB" w:rsidRDefault="002D2429" w:rsidP="005812A1">
      <w:pPr>
        <w:jc w:val="both"/>
        <w:rPr>
          <w:sz w:val="24"/>
          <w:szCs w:val="24"/>
        </w:rPr>
      </w:pPr>
      <w:r w:rsidRPr="001361DB">
        <w:rPr>
          <w:sz w:val="24"/>
          <w:szCs w:val="24"/>
          <w:u w:val="single"/>
        </w:rPr>
        <w:t>Célok, jövőkép</w:t>
      </w:r>
      <w:r w:rsidRPr="001361DB">
        <w:rPr>
          <w:sz w:val="24"/>
          <w:szCs w:val="24"/>
        </w:rPr>
        <w:t>: Életminőség javítása, romák, munkanélküliek segítése, gyermekek egészséges testi-lelki fejlődésének támogatása, élhető környezet, megfelelő körülmények megteremtése ahhoz, hogy a következő generációk elvándorlását megakadályozzák.</w:t>
      </w:r>
    </w:p>
    <w:p w14:paraId="69C11971" w14:textId="77777777" w:rsidR="00F106CF" w:rsidRPr="001361DB" w:rsidRDefault="00F106CF" w:rsidP="005812A1">
      <w:pPr>
        <w:jc w:val="both"/>
        <w:rPr>
          <w:b/>
          <w:i/>
          <w:sz w:val="24"/>
          <w:szCs w:val="28"/>
          <w:u w:val="single"/>
        </w:rPr>
      </w:pPr>
    </w:p>
    <w:p w14:paraId="2FF9FEEF" w14:textId="77777777" w:rsidR="002D2429" w:rsidRPr="001361DB" w:rsidRDefault="002D2429" w:rsidP="005812A1">
      <w:pPr>
        <w:jc w:val="both"/>
        <w:rPr>
          <w:b/>
          <w:i/>
          <w:sz w:val="24"/>
          <w:szCs w:val="28"/>
          <w:u w:val="single"/>
        </w:rPr>
      </w:pPr>
      <w:r w:rsidRPr="001361DB">
        <w:rPr>
          <w:b/>
          <w:i/>
          <w:sz w:val="24"/>
          <w:szCs w:val="28"/>
          <w:u w:val="single"/>
        </w:rPr>
        <w:t>Kecel</w:t>
      </w:r>
    </w:p>
    <w:p w14:paraId="24B5EC78" w14:textId="77777777" w:rsidR="002D2429" w:rsidRPr="001361DB" w:rsidRDefault="002D2429" w:rsidP="005812A1">
      <w:pPr>
        <w:jc w:val="both"/>
        <w:rPr>
          <w:b/>
          <w:i/>
          <w:sz w:val="24"/>
          <w:szCs w:val="28"/>
          <w:u w:val="single"/>
        </w:rPr>
      </w:pPr>
    </w:p>
    <w:p w14:paraId="723D82AB" w14:textId="77777777" w:rsidR="002D2429" w:rsidRPr="001361DB" w:rsidRDefault="002D2429" w:rsidP="005812A1">
      <w:pPr>
        <w:jc w:val="both"/>
        <w:rPr>
          <w:sz w:val="24"/>
          <w:szCs w:val="28"/>
        </w:rPr>
      </w:pPr>
      <w:r w:rsidRPr="001361DB">
        <w:rPr>
          <w:sz w:val="24"/>
          <w:szCs w:val="28"/>
        </w:rPr>
        <w:t xml:space="preserve">Kecel város gazdasági szempontból kedvező területen fekszik a Duna-Tisza közén. A déli országhatárhoz viszonylag közel található, lakosainak száma megközelíti a 9000 főt. </w:t>
      </w:r>
    </w:p>
    <w:p w14:paraId="3CCADA79" w14:textId="77777777" w:rsidR="002D2429" w:rsidRPr="001361DB" w:rsidRDefault="002D2429" w:rsidP="005812A1">
      <w:pPr>
        <w:jc w:val="both"/>
        <w:rPr>
          <w:sz w:val="24"/>
          <w:szCs w:val="28"/>
        </w:rPr>
      </w:pPr>
      <w:r w:rsidRPr="001361DB">
        <w:rPr>
          <w:sz w:val="24"/>
          <w:szCs w:val="28"/>
        </w:rPr>
        <w:t>A geográfiai jellemzők alapján a terület mezőgazdasági tevékenységre alkalmas, amely a helyi magántulajdonra épülő vállalkozások is mezőgazdasági tevékenységet folytatnak. Alapvetően az alapanyagok előállításán kívül a szőlőtermesztés és feldolgozás a legjellemzőbb tevékenység. Az ipari tevékenység hányada alacsony, Kecelen szinte 100%-ban a az egyéni gazdaságok adják a mezőgazdasági termelést, és ők foglalkoztatják a legtöbb embert.</w:t>
      </w:r>
    </w:p>
    <w:p w14:paraId="4D2C33A4" w14:textId="77777777" w:rsidR="002D2429" w:rsidRPr="001361DB" w:rsidRDefault="002D2429" w:rsidP="005812A1">
      <w:pPr>
        <w:jc w:val="both"/>
        <w:rPr>
          <w:sz w:val="24"/>
          <w:szCs w:val="28"/>
        </w:rPr>
      </w:pPr>
      <w:r w:rsidRPr="001361DB">
        <w:rPr>
          <w:sz w:val="24"/>
          <w:szCs w:val="28"/>
        </w:rPr>
        <w:t xml:space="preserve">Kecelen a roma lakosság száma viszonylag magas, a 2013-as felmérések szerint 483 fő vallotta magát romának. Szembetűnő, hogy közülük igen magas a gyermekek aránya, 46%. Probléma, hogy a roma lakosság körében igen alacsony az iskolai végzettség, több mint 50%-uknak még az általános iskolai végzettségük sincs meg, és középfokú végzettséggel csupán 7%-uk rendelkezik. Közel 90%-uk úgy nyilatkozott, hogy csupán alkalmi munkákat szokott vállalni, fő jövedelmüket a gyermekek után járó juttatások képezik. </w:t>
      </w:r>
    </w:p>
    <w:p w14:paraId="33C5F2B2" w14:textId="77777777" w:rsidR="002D2429" w:rsidRPr="001361DB" w:rsidRDefault="002D2429" w:rsidP="005812A1">
      <w:pPr>
        <w:jc w:val="both"/>
        <w:rPr>
          <w:sz w:val="24"/>
          <w:szCs w:val="28"/>
        </w:rPr>
      </w:pPr>
      <w:r w:rsidRPr="001361DB">
        <w:rPr>
          <w:sz w:val="24"/>
          <w:szCs w:val="28"/>
        </w:rPr>
        <w:lastRenderedPageBreak/>
        <w:t xml:space="preserve">Az öregedési index az országos átlagot meghaladja. A városban működik idősek otthona, és idősek klubja is. </w:t>
      </w:r>
    </w:p>
    <w:p w14:paraId="4BFC6184" w14:textId="77777777" w:rsidR="002D2429" w:rsidRPr="001361DB" w:rsidRDefault="002D2429" w:rsidP="005812A1">
      <w:pPr>
        <w:jc w:val="both"/>
        <w:rPr>
          <w:sz w:val="24"/>
          <w:szCs w:val="28"/>
        </w:rPr>
      </w:pPr>
      <w:r w:rsidRPr="001361DB">
        <w:rPr>
          <w:sz w:val="24"/>
          <w:szCs w:val="28"/>
        </w:rPr>
        <w:t xml:space="preserve">Kecelen öt óvoda található, amelyek közül egy Cigány Nemzetiségi Óvoda, és egy bölcsőde is van. A városban egy általános iskola van, középiskola nem működik. Igen magas az intézményekben az ingyenesen étkező, rászoruló gyermekek száma. </w:t>
      </w:r>
    </w:p>
    <w:p w14:paraId="2C35F067" w14:textId="77777777" w:rsidR="002D2429" w:rsidRPr="001361DB" w:rsidRDefault="00F106CF" w:rsidP="005812A1">
      <w:pPr>
        <w:jc w:val="both"/>
        <w:rPr>
          <w:sz w:val="24"/>
          <w:szCs w:val="28"/>
        </w:rPr>
      </w:pPr>
      <w:r w:rsidRPr="001361DB">
        <w:rPr>
          <w:sz w:val="24"/>
          <w:szCs w:val="28"/>
        </w:rPr>
        <w:t xml:space="preserve">Az akadálymentesítés </w:t>
      </w:r>
      <w:r w:rsidR="002D2429" w:rsidRPr="001361DB">
        <w:rPr>
          <w:sz w:val="24"/>
          <w:szCs w:val="28"/>
        </w:rPr>
        <w:t xml:space="preserve">a város </w:t>
      </w:r>
      <w:r w:rsidRPr="001361DB">
        <w:rPr>
          <w:sz w:val="24"/>
          <w:szCs w:val="28"/>
        </w:rPr>
        <w:t xml:space="preserve">nagy </w:t>
      </w:r>
      <w:r w:rsidR="002D2429" w:rsidRPr="001361DB">
        <w:rPr>
          <w:sz w:val="24"/>
          <w:szCs w:val="28"/>
        </w:rPr>
        <w:t>rész</w:t>
      </w:r>
      <w:r w:rsidRPr="001361DB">
        <w:rPr>
          <w:sz w:val="24"/>
          <w:szCs w:val="28"/>
        </w:rPr>
        <w:t>é</w:t>
      </w:r>
      <w:r w:rsidR="002D2429" w:rsidRPr="001361DB">
        <w:rPr>
          <w:sz w:val="24"/>
          <w:szCs w:val="28"/>
        </w:rPr>
        <w:t>ben</w:t>
      </w:r>
      <w:r w:rsidRPr="001361DB">
        <w:rPr>
          <w:sz w:val="24"/>
          <w:szCs w:val="28"/>
        </w:rPr>
        <w:t xml:space="preserve"> </w:t>
      </w:r>
      <w:r w:rsidR="00E44DE1" w:rsidRPr="001361DB">
        <w:rPr>
          <w:sz w:val="24"/>
          <w:szCs w:val="28"/>
        </w:rPr>
        <w:t>megoldott.</w:t>
      </w:r>
    </w:p>
    <w:p w14:paraId="2C546507" w14:textId="77777777" w:rsidR="002D2429" w:rsidRPr="001361DB" w:rsidRDefault="002D2429" w:rsidP="005812A1">
      <w:pPr>
        <w:jc w:val="both"/>
        <w:rPr>
          <w:sz w:val="24"/>
          <w:szCs w:val="28"/>
        </w:rPr>
      </w:pPr>
      <w:r w:rsidRPr="001361DB">
        <w:rPr>
          <w:sz w:val="24"/>
          <w:szCs w:val="28"/>
        </w:rPr>
        <w:t>A városban az egészségügyi alapellátás megszervezése jónak mondható, 4</w:t>
      </w:r>
      <w:r w:rsidR="00E44DE1" w:rsidRPr="001361DB">
        <w:rPr>
          <w:sz w:val="24"/>
          <w:szCs w:val="28"/>
        </w:rPr>
        <w:t xml:space="preserve"> háziorvos és 2</w:t>
      </w:r>
      <w:r w:rsidRPr="001361DB">
        <w:rPr>
          <w:sz w:val="24"/>
          <w:szCs w:val="28"/>
        </w:rPr>
        <w:t xml:space="preserve"> gyermekorvosi praxis m</w:t>
      </w:r>
      <w:r w:rsidR="00E44DE1" w:rsidRPr="001361DB">
        <w:rPr>
          <w:sz w:val="24"/>
          <w:szCs w:val="28"/>
        </w:rPr>
        <w:t>űködik. A védőnői szolgálat 4</w:t>
      </w:r>
      <w:r w:rsidRPr="001361DB">
        <w:rPr>
          <w:sz w:val="24"/>
          <w:szCs w:val="28"/>
        </w:rPr>
        <w:t xml:space="preserve"> védőnővel működik. </w:t>
      </w:r>
    </w:p>
    <w:p w14:paraId="3CB48D91" w14:textId="77777777" w:rsidR="002D2429" w:rsidRPr="001361DB" w:rsidRDefault="002D2429" w:rsidP="005812A1">
      <w:pPr>
        <w:jc w:val="both"/>
        <w:rPr>
          <w:sz w:val="24"/>
          <w:szCs w:val="28"/>
        </w:rPr>
      </w:pPr>
      <w:r w:rsidRPr="001361DB">
        <w:rPr>
          <w:sz w:val="24"/>
          <w:szCs w:val="28"/>
        </w:rPr>
        <w:t xml:space="preserve">A munkanélküliség az országos átlaghoz hasonlóan alakul a városban, az elmúlt években némi csökkenést mutat, a közmunka program folyamatos bővítése miatt. </w:t>
      </w:r>
    </w:p>
    <w:p w14:paraId="75A7CD36" w14:textId="77777777" w:rsidR="002D2429" w:rsidRPr="001361DB" w:rsidRDefault="002D2429" w:rsidP="005812A1">
      <w:pPr>
        <w:jc w:val="both"/>
        <w:rPr>
          <w:sz w:val="24"/>
          <w:szCs w:val="28"/>
        </w:rPr>
      </w:pPr>
      <w:r w:rsidRPr="001361DB">
        <w:rPr>
          <w:sz w:val="24"/>
          <w:szCs w:val="28"/>
        </w:rPr>
        <w:t xml:space="preserve">Kecel város Önkormányzata 24 szociális célú bérlakással rendelkezik. </w:t>
      </w:r>
    </w:p>
    <w:p w14:paraId="41789324" w14:textId="77777777" w:rsidR="002D2429" w:rsidRPr="001361DB" w:rsidRDefault="002D2429" w:rsidP="005812A1">
      <w:pPr>
        <w:jc w:val="both"/>
        <w:rPr>
          <w:sz w:val="24"/>
          <w:szCs w:val="28"/>
        </w:rPr>
      </w:pPr>
      <w:r w:rsidRPr="001361DB">
        <w:rPr>
          <w:sz w:val="24"/>
          <w:szCs w:val="28"/>
        </w:rPr>
        <w:t>A szociális alapszolgáltatások közül házi segítségnyújtás, szociális étkeztetés, családsegítés és idősek klubja is működik.</w:t>
      </w:r>
    </w:p>
    <w:p w14:paraId="49B1B61A" w14:textId="77777777" w:rsidR="002D2429" w:rsidRPr="001361DB" w:rsidRDefault="002D2429" w:rsidP="005812A1">
      <w:pPr>
        <w:jc w:val="both"/>
        <w:rPr>
          <w:sz w:val="24"/>
          <w:szCs w:val="28"/>
        </w:rPr>
      </w:pPr>
      <w:r w:rsidRPr="001361DB">
        <w:rPr>
          <w:sz w:val="24"/>
          <w:szCs w:val="28"/>
        </w:rPr>
        <w:t xml:space="preserve">A szabadidő hasznos eltöltésére, művelődésre, kikapcsolódásra a Városi Könyvtár és Művelődési Ház ad teret a civil szervezeteknek a rendezvényeik megvalósítására. </w:t>
      </w:r>
    </w:p>
    <w:p w14:paraId="41A3DE1C" w14:textId="77777777" w:rsidR="002D2429" w:rsidRPr="001361DB" w:rsidRDefault="002D2429" w:rsidP="005812A1">
      <w:pPr>
        <w:jc w:val="both"/>
        <w:rPr>
          <w:sz w:val="24"/>
          <w:szCs w:val="28"/>
        </w:rPr>
      </w:pPr>
      <w:r w:rsidRPr="001361DB">
        <w:rPr>
          <w:sz w:val="24"/>
          <w:szCs w:val="28"/>
        </w:rPr>
        <w:t xml:space="preserve">Vonatközlekedés pár éve már nincs ugyan a városban, de autóbuszjáratokkal jól ellátott. </w:t>
      </w:r>
    </w:p>
    <w:p w14:paraId="468CA9C5" w14:textId="77777777" w:rsidR="00E44DE1" w:rsidRPr="001361DB" w:rsidRDefault="00E44DE1" w:rsidP="005812A1">
      <w:pPr>
        <w:jc w:val="both"/>
        <w:rPr>
          <w:b/>
          <w:i/>
          <w:sz w:val="24"/>
          <w:szCs w:val="28"/>
          <w:u w:val="single"/>
        </w:rPr>
      </w:pPr>
    </w:p>
    <w:p w14:paraId="1D59BCFD" w14:textId="77777777" w:rsidR="002D2429" w:rsidRPr="001361DB" w:rsidRDefault="00AC5DBC" w:rsidP="005812A1">
      <w:pPr>
        <w:jc w:val="both"/>
        <w:rPr>
          <w:b/>
          <w:i/>
          <w:sz w:val="24"/>
          <w:szCs w:val="28"/>
          <w:u w:val="single"/>
        </w:rPr>
      </w:pPr>
      <w:r w:rsidRPr="001361DB">
        <w:rPr>
          <w:b/>
          <w:i/>
          <w:sz w:val="24"/>
          <w:szCs w:val="28"/>
          <w:u w:val="single"/>
        </w:rPr>
        <w:t>Páhi</w:t>
      </w:r>
    </w:p>
    <w:p w14:paraId="16B40842" w14:textId="77777777" w:rsidR="002D2429" w:rsidRPr="001361DB" w:rsidRDefault="002D2429" w:rsidP="005812A1">
      <w:pPr>
        <w:jc w:val="both"/>
        <w:rPr>
          <w:b/>
          <w:i/>
          <w:sz w:val="24"/>
          <w:szCs w:val="28"/>
          <w:u w:val="single"/>
        </w:rPr>
      </w:pPr>
    </w:p>
    <w:p w14:paraId="13AD975C" w14:textId="77777777" w:rsidR="002D2429" w:rsidRPr="001361DB" w:rsidRDefault="002D2429" w:rsidP="005812A1">
      <w:pPr>
        <w:jc w:val="both"/>
        <w:rPr>
          <w:sz w:val="24"/>
          <w:szCs w:val="28"/>
        </w:rPr>
      </w:pPr>
      <w:r w:rsidRPr="001361DB">
        <w:rPr>
          <w:sz w:val="24"/>
          <w:szCs w:val="28"/>
        </w:rPr>
        <w:t xml:space="preserve">Páhi a homokhátság egyik települése, Kecskeméttől 40 </w:t>
      </w:r>
      <w:r w:rsidR="00E44DE1" w:rsidRPr="001361DB">
        <w:rPr>
          <w:sz w:val="24"/>
          <w:szCs w:val="28"/>
        </w:rPr>
        <w:t>km-re, Kiskőröstől mindössze 13 km-re található.</w:t>
      </w:r>
    </w:p>
    <w:p w14:paraId="05944D90" w14:textId="77777777" w:rsidR="002D2429" w:rsidRPr="001361DB" w:rsidRDefault="002D2429" w:rsidP="005812A1">
      <w:pPr>
        <w:jc w:val="both"/>
        <w:rPr>
          <w:sz w:val="24"/>
          <w:szCs w:val="28"/>
        </w:rPr>
      </w:pPr>
      <w:r w:rsidRPr="001361DB">
        <w:rPr>
          <w:sz w:val="24"/>
          <w:szCs w:val="28"/>
        </w:rPr>
        <w:t xml:space="preserve">A település lakónépessége folyamatosan csökken, jelenleg alig több mint 1250 fő él itt, a lakosság elöregedő. </w:t>
      </w:r>
    </w:p>
    <w:p w14:paraId="25703613" w14:textId="77777777" w:rsidR="002D2429" w:rsidRPr="001361DB" w:rsidRDefault="002D2429" w:rsidP="005812A1">
      <w:pPr>
        <w:jc w:val="both"/>
        <w:rPr>
          <w:bCs/>
          <w:sz w:val="24"/>
          <w:szCs w:val="24"/>
        </w:rPr>
      </w:pPr>
      <w:r w:rsidRPr="001361DB">
        <w:rPr>
          <w:bCs/>
          <w:sz w:val="24"/>
          <w:szCs w:val="24"/>
        </w:rPr>
        <w:t>A településen magas a munkanélküliek arány</w:t>
      </w:r>
      <w:r w:rsidRPr="001361DB">
        <w:rPr>
          <w:sz w:val="24"/>
          <w:szCs w:val="28"/>
        </w:rPr>
        <w:t xml:space="preserve">a, a legfőbb tevékenységek a mezőgazdaságra épülnek, zömében szántóföldi művelési ágak a jellemzőek. A munkanélküliek között a nők magasabb arányban vannak, mint a férfiak. A településen évről-évre nő a közfoglalkoztatottak száma is. </w:t>
      </w:r>
    </w:p>
    <w:p w14:paraId="5CD7498C" w14:textId="77777777" w:rsidR="002D2429" w:rsidRPr="001361DB" w:rsidRDefault="002D2429" w:rsidP="005812A1">
      <w:pPr>
        <w:jc w:val="both"/>
        <w:rPr>
          <w:sz w:val="24"/>
          <w:szCs w:val="24"/>
        </w:rPr>
      </w:pPr>
      <w:r w:rsidRPr="001361DB">
        <w:rPr>
          <w:sz w:val="24"/>
          <w:szCs w:val="24"/>
        </w:rPr>
        <w:t>Az alacsony jövedelmű emberek bevételeinek számottevő része származik a pénzbeli juttatások rendszereiből. Az inaktív emberek között itt is nagy arányban fordulnak elő alacsony iskolai végzettségűek, megváltozott munkaképességűek.</w:t>
      </w:r>
    </w:p>
    <w:p w14:paraId="4A2D671C" w14:textId="77777777" w:rsidR="002D2429" w:rsidRPr="001361DB" w:rsidRDefault="002D2429" w:rsidP="005812A1">
      <w:pPr>
        <w:jc w:val="both"/>
        <w:rPr>
          <w:sz w:val="24"/>
          <w:szCs w:val="24"/>
        </w:rPr>
      </w:pPr>
      <w:r w:rsidRPr="001361DB">
        <w:rPr>
          <w:sz w:val="24"/>
          <w:szCs w:val="24"/>
        </w:rPr>
        <w:t>Páhin egy háziorvosi körzet működik, itt látják el a gyermekorvosi teendőket is. Ezen felül a Kiskőrösön található házi gyermekorvosi praxisokat is igénybe veszik a szülők.</w:t>
      </w:r>
    </w:p>
    <w:p w14:paraId="4AD9828D" w14:textId="77777777" w:rsidR="002D2429" w:rsidRPr="001361DB" w:rsidRDefault="002D2429" w:rsidP="005812A1">
      <w:pPr>
        <w:jc w:val="both"/>
        <w:rPr>
          <w:sz w:val="24"/>
          <w:szCs w:val="24"/>
        </w:rPr>
      </w:pPr>
      <w:r w:rsidRPr="001361DB">
        <w:rPr>
          <w:sz w:val="24"/>
          <w:szCs w:val="24"/>
        </w:rPr>
        <w:t>A nyugdíjasok között igen magas az egyszemélyes háztartások száma, mely háztartások nagy részét alacsony nyugdíjjal rendelkező özvegy nők alkotják.</w:t>
      </w:r>
    </w:p>
    <w:p w14:paraId="15722BD9" w14:textId="77777777" w:rsidR="002D2429" w:rsidRPr="001361DB" w:rsidRDefault="002D2429" w:rsidP="005812A1">
      <w:pPr>
        <w:jc w:val="both"/>
        <w:rPr>
          <w:sz w:val="24"/>
          <w:szCs w:val="24"/>
        </w:rPr>
      </w:pPr>
      <w:r w:rsidRPr="001361DB">
        <w:rPr>
          <w:sz w:val="24"/>
          <w:szCs w:val="24"/>
        </w:rPr>
        <w:t>A szociális alapszolgáltatások közül biztosított a szociális étkeztetés és a tanyagondnoki szolgálat, amelynek működésével, figyelemmel kísérhetők az egyedül, illetve külterületen élő idősek. Számukra helyben Nyugdíjas Klub is működik.</w:t>
      </w:r>
    </w:p>
    <w:p w14:paraId="5808E864" w14:textId="77777777" w:rsidR="002D2429" w:rsidRPr="001361DB" w:rsidRDefault="002D2429" w:rsidP="005812A1">
      <w:pPr>
        <w:jc w:val="both"/>
        <w:rPr>
          <w:bCs/>
          <w:sz w:val="24"/>
          <w:szCs w:val="24"/>
        </w:rPr>
      </w:pPr>
      <w:r w:rsidRPr="001361DB">
        <w:rPr>
          <w:bCs/>
          <w:sz w:val="24"/>
          <w:szCs w:val="24"/>
        </w:rPr>
        <w:t xml:space="preserve">Településünkön a fizikai akadálymentesítettség nem teljes körű. Az önkormányzat által fenntartott intézményeknek csak egy része akadálymentesített. </w:t>
      </w:r>
    </w:p>
    <w:p w14:paraId="68C825E2" w14:textId="77777777" w:rsidR="002D2429" w:rsidRPr="001361DB" w:rsidRDefault="002D2429" w:rsidP="005812A1">
      <w:pPr>
        <w:jc w:val="both"/>
        <w:rPr>
          <w:bCs/>
          <w:sz w:val="24"/>
          <w:szCs w:val="24"/>
        </w:rPr>
      </w:pPr>
      <w:r w:rsidRPr="001361DB">
        <w:rPr>
          <w:bCs/>
          <w:sz w:val="24"/>
          <w:szCs w:val="24"/>
        </w:rPr>
        <w:t xml:space="preserve">A településen nem történt felmérés arra vonatkozóan, hogy mennyi roma lakos van. </w:t>
      </w:r>
    </w:p>
    <w:p w14:paraId="61623BF8" w14:textId="77777777" w:rsidR="002D2429" w:rsidRPr="001361DB" w:rsidRDefault="002D2429" w:rsidP="005812A1">
      <w:pPr>
        <w:jc w:val="both"/>
        <w:rPr>
          <w:bCs/>
          <w:sz w:val="24"/>
          <w:szCs w:val="24"/>
        </w:rPr>
      </w:pPr>
      <w:r w:rsidRPr="001361DB">
        <w:rPr>
          <w:bCs/>
          <w:sz w:val="24"/>
          <w:szCs w:val="24"/>
        </w:rPr>
        <w:t xml:space="preserve">A településen sokan vannak, akik nevelőszülőként dolgoznak, és több gyermeket is nevelnek a háztartásukban. Ennek következtében az óvodában és az általános iskolában több speciális probléma is felmerül, mivel ők nem mindig tudnak beilleszkedni a falu közösségébe. </w:t>
      </w:r>
    </w:p>
    <w:p w14:paraId="10A39661" w14:textId="77777777" w:rsidR="002D2429" w:rsidRPr="001361DB" w:rsidRDefault="002D2429" w:rsidP="005812A1">
      <w:pPr>
        <w:jc w:val="both"/>
        <w:rPr>
          <w:bCs/>
          <w:sz w:val="24"/>
          <w:szCs w:val="24"/>
        </w:rPr>
      </w:pPr>
      <w:r w:rsidRPr="001361DB">
        <w:rPr>
          <w:bCs/>
          <w:sz w:val="24"/>
          <w:szCs w:val="24"/>
        </w:rPr>
        <w:t>A településen működik Művelődési Ház és Könyvtár, ahol a közösségi élet zajlik.</w:t>
      </w:r>
    </w:p>
    <w:p w14:paraId="6ECCAF53" w14:textId="77777777" w:rsidR="0087415F" w:rsidRPr="001361DB" w:rsidRDefault="0087415F" w:rsidP="001C5DD3">
      <w:pPr>
        <w:jc w:val="both"/>
        <w:rPr>
          <w:b/>
          <w:sz w:val="24"/>
          <w:szCs w:val="24"/>
          <w:u w:val="single"/>
        </w:rPr>
      </w:pPr>
    </w:p>
    <w:p w14:paraId="3D6EE3CF" w14:textId="77777777" w:rsidR="0087415F" w:rsidRPr="001361DB" w:rsidRDefault="0087415F" w:rsidP="001C5DD3">
      <w:pPr>
        <w:jc w:val="both"/>
        <w:rPr>
          <w:b/>
          <w:sz w:val="24"/>
          <w:szCs w:val="24"/>
          <w:u w:val="single"/>
        </w:rPr>
      </w:pPr>
      <w:r w:rsidRPr="001361DB">
        <w:rPr>
          <w:b/>
          <w:sz w:val="24"/>
          <w:szCs w:val="24"/>
          <w:u w:val="single"/>
        </w:rPr>
        <w:t>A szolgáltatás célcsoportja, sajátosságai:</w:t>
      </w:r>
    </w:p>
    <w:p w14:paraId="62266253" w14:textId="77777777" w:rsidR="0087415F" w:rsidRPr="001361DB" w:rsidRDefault="0087415F" w:rsidP="001C5DD3">
      <w:pPr>
        <w:jc w:val="both"/>
        <w:rPr>
          <w:sz w:val="24"/>
          <w:szCs w:val="24"/>
        </w:rPr>
      </w:pPr>
    </w:p>
    <w:p w14:paraId="7596FA18" w14:textId="77777777" w:rsidR="0087415F" w:rsidRPr="001361DB" w:rsidRDefault="0087415F" w:rsidP="001C5DD3">
      <w:pPr>
        <w:jc w:val="both"/>
        <w:rPr>
          <w:sz w:val="24"/>
          <w:szCs w:val="24"/>
        </w:rPr>
      </w:pPr>
      <w:r w:rsidRPr="001361DB">
        <w:rPr>
          <w:sz w:val="24"/>
          <w:szCs w:val="24"/>
        </w:rPr>
        <w:t xml:space="preserve">Kiskőrös Járás </w:t>
      </w:r>
      <w:r w:rsidRPr="001361DB">
        <w:rPr>
          <w:i/>
          <w:sz w:val="24"/>
          <w:szCs w:val="24"/>
        </w:rPr>
        <w:t>célcsoportja</w:t>
      </w:r>
      <w:r w:rsidRPr="001361DB">
        <w:rPr>
          <w:sz w:val="24"/>
          <w:szCs w:val="24"/>
        </w:rPr>
        <w:t>: a járás területén élő gyermekek, gyermekes családok, valamint a veszélyeztetett gyermekek. A Központ tevékenységét a szociális munka alapelvei, munkaformái és módszerei alkalmazásával látja el. Azoknál az ellátási területén élő, veszélyeztetett kiskorút nevelő családoknál végez családgondozást, ahol a probléma a Család- és Gyermekjóléti Szolgálat eszközeivel, alapellátás keretében végzett családgondozással nem oldható meg, így hatósági beavatkozás válik szükségessé.</w:t>
      </w:r>
    </w:p>
    <w:p w14:paraId="3C0552CB" w14:textId="77777777" w:rsidR="0087415F" w:rsidRPr="001361DB" w:rsidRDefault="0087415F" w:rsidP="001C5DD3">
      <w:pPr>
        <w:jc w:val="both"/>
        <w:rPr>
          <w:sz w:val="24"/>
          <w:szCs w:val="24"/>
        </w:rPr>
      </w:pPr>
    </w:p>
    <w:p w14:paraId="33461B20" w14:textId="77777777" w:rsidR="0087415F" w:rsidRPr="001361DB" w:rsidRDefault="0087415F" w:rsidP="001C5DD3">
      <w:pPr>
        <w:jc w:val="both"/>
        <w:rPr>
          <w:sz w:val="24"/>
          <w:szCs w:val="24"/>
        </w:rPr>
      </w:pPr>
      <w:r w:rsidRPr="001361DB">
        <w:rPr>
          <w:sz w:val="24"/>
          <w:szCs w:val="24"/>
        </w:rPr>
        <w:t xml:space="preserve">Nagy részét alkotják a célcsoportnak az életviteli, valamint mindennapi problémákkal küzdő egyének, családok. Számukra a fő megélhetési forrást a társadalmi transzferjövedelmek - szociális, gyermekvédelmi, családtámogatási juttatások, segélyek jelentik. Számos esetben jellemző a nagymértékű eladósodás, a magas közüzemi hátralékok, hitelcsapda. A megélhetés is problémát jelent számukra. Jellemző a tartós munkanélküliség, nem feltétlenül a szakképzetlen egyéneknél, hanem az elavult szakmával rendelkezőknél is. Sok körükben a nagycsaládos, roma származású, fogyatékkal élő. </w:t>
      </w:r>
    </w:p>
    <w:p w14:paraId="238B6B40" w14:textId="77777777" w:rsidR="0087415F" w:rsidRPr="001361DB" w:rsidRDefault="0087415F" w:rsidP="001C5DD3">
      <w:pPr>
        <w:jc w:val="both"/>
        <w:rPr>
          <w:sz w:val="24"/>
          <w:szCs w:val="24"/>
        </w:rPr>
      </w:pPr>
      <w:r w:rsidRPr="001361DB">
        <w:rPr>
          <w:sz w:val="24"/>
          <w:szCs w:val="24"/>
        </w:rPr>
        <w:t>A tartós szegénységben élők élethelyzetéből nehéz kiutat találni, ez újratermelődik és generációról generációra jellemzően továbbörökítődik.</w:t>
      </w:r>
    </w:p>
    <w:p w14:paraId="369E3ACF" w14:textId="77777777" w:rsidR="0087415F" w:rsidRPr="001361DB" w:rsidRDefault="0087415F" w:rsidP="001C5DD3">
      <w:pPr>
        <w:jc w:val="both"/>
        <w:rPr>
          <w:sz w:val="24"/>
          <w:szCs w:val="24"/>
        </w:rPr>
      </w:pPr>
    </w:p>
    <w:p w14:paraId="6F42F8C1" w14:textId="77777777" w:rsidR="0087415F" w:rsidRPr="001361DB" w:rsidRDefault="0087415F" w:rsidP="001C5DD3">
      <w:pPr>
        <w:jc w:val="both"/>
        <w:rPr>
          <w:sz w:val="24"/>
          <w:szCs w:val="24"/>
        </w:rPr>
      </w:pPr>
      <w:r w:rsidRPr="001361DB">
        <w:rPr>
          <w:sz w:val="24"/>
          <w:szCs w:val="24"/>
        </w:rPr>
        <w:t>A létbizonytalanság miatt egyre sokrétűbbek a családban keletkező feszültségek, zavarok, melyek több esetben annak széthullásához vezetnek. Sok a lelki, pszichés probléma, családi konfliktus, melyek generálják a gyermekek elhanyagolását, vagy testi-lelki bántalmazását is.</w:t>
      </w:r>
    </w:p>
    <w:p w14:paraId="774DF0FB" w14:textId="77777777" w:rsidR="0087415F" w:rsidRPr="001361DB" w:rsidRDefault="0087415F" w:rsidP="001C5DD3">
      <w:pPr>
        <w:jc w:val="both"/>
        <w:rPr>
          <w:sz w:val="24"/>
          <w:szCs w:val="24"/>
        </w:rPr>
      </w:pPr>
    </w:p>
    <w:p w14:paraId="0422CA8B" w14:textId="77777777" w:rsidR="0087415F" w:rsidRPr="001361DB" w:rsidRDefault="0087415F" w:rsidP="001C5DD3">
      <w:pPr>
        <w:jc w:val="both"/>
        <w:rPr>
          <w:b/>
          <w:sz w:val="24"/>
          <w:szCs w:val="24"/>
          <w:u w:val="single"/>
        </w:rPr>
      </w:pPr>
      <w:r w:rsidRPr="001361DB">
        <w:rPr>
          <w:b/>
          <w:sz w:val="24"/>
          <w:szCs w:val="24"/>
          <w:u w:val="single"/>
        </w:rPr>
        <w:t>Az ellátási terület bemutatása és a fő szociális problémák:</w:t>
      </w:r>
    </w:p>
    <w:p w14:paraId="45C0E5A0" w14:textId="77777777" w:rsidR="0087415F" w:rsidRPr="001361DB" w:rsidRDefault="0087415F" w:rsidP="001C5DD3">
      <w:pPr>
        <w:jc w:val="both"/>
        <w:rPr>
          <w:b/>
          <w:sz w:val="24"/>
          <w:szCs w:val="24"/>
          <w:u w:val="single"/>
        </w:rPr>
      </w:pPr>
    </w:p>
    <w:p w14:paraId="14360EA2" w14:textId="77777777" w:rsidR="0087415F" w:rsidRPr="001361DB" w:rsidRDefault="0087415F" w:rsidP="001C5DD3">
      <w:pPr>
        <w:jc w:val="both"/>
        <w:rPr>
          <w:sz w:val="24"/>
          <w:szCs w:val="24"/>
        </w:rPr>
      </w:pPr>
      <w:r w:rsidRPr="001361DB">
        <w:rPr>
          <w:sz w:val="24"/>
          <w:szCs w:val="24"/>
        </w:rPr>
        <w:t>A Kiskőrösön működő Egészségügyi, Gyermekjóléti és Szociális Intézmény Család – és Gyermekjóléti Központjának ellátási területét 15 település (Akasztó, Bócsa, Császártöltés, Csengőd, Fülöpszállás, Imrehegy, Izsák, Kaskantyú, Kecel, Kiskőrös, Páhi, Soltvadkert, Soltszentimre, Tabdi, valamint Tázlár) alkotja.</w:t>
      </w:r>
    </w:p>
    <w:p w14:paraId="78DC18B7" w14:textId="77777777" w:rsidR="0087415F" w:rsidRPr="001361DB" w:rsidRDefault="0087415F" w:rsidP="001C5DD3">
      <w:pPr>
        <w:jc w:val="both"/>
        <w:rPr>
          <w:sz w:val="24"/>
          <w:szCs w:val="24"/>
        </w:rPr>
      </w:pPr>
    </w:p>
    <w:p w14:paraId="2EAD29B4" w14:textId="77777777" w:rsidR="0087415F" w:rsidRPr="001361DB" w:rsidRDefault="0087415F" w:rsidP="001C5DD3">
      <w:pPr>
        <w:jc w:val="both"/>
        <w:rPr>
          <w:sz w:val="24"/>
          <w:szCs w:val="24"/>
        </w:rPr>
      </w:pPr>
      <w:r w:rsidRPr="001361DB">
        <w:rPr>
          <w:sz w:val="24"/>
          <w:szCs w:val="24"/>
        </w:rPr>
        <w:t xml:space="preserve">Kiskőrös minden település irányából közúton, valamint tömegközlekedéssel egyaránt megközelíthető. </w:t>
      </w:r>
    </w:p>
    <w:p w14:paraId="4425B6BB" w14:textId="77777777" w:rsidR="0087415F" w:rsidRPr="001361DB" w:rsidRDefault="0087415F" w:rsidP="001C5DD3">
      <w:pPr>
        <w:jc w:val="both"/>
        <w:rPr>
          <w:sz w:val="24"/>
          <w:szCs w:val="24"/>
        </w:rPr>
      </w:pPr>
    </w:p>
    <w:p w14:paraId="75E003B0" w14:textId="77777777" w:rsidR="0087415F" w:rsidRPr="001361DB" w:rsidRDefault="0087415F" w:rsidP="001C5DD3">
      <w:pPr>
        <w:jc w:val="both"/>
        <w:rPr>
          <w:sz w:val="24"/>
          <w:szCs w:val="24"/>
        </w:rPr>
      </w:pPr>
      <w:r w:rsidRPr="001361DB">
        <w:rPr>
          <w:sz w:val="24"/>
          <w:szCs w:val="24"/>
        </w:rPr>
        <w:t xml:space="preserve">A szociális ellátórendszer kiemelt feladatai közé tartoznak az életvezetési nehézségekkel küzdő, sokszor eladósodott, hátrányos helyzetű kistelepüléseken élő családok. </w:t>
      </w:r>
    </w:p>
    <w:p w14:paraId="2DFA7C63" w14:textId="77777777" w:rsidR="0087415F" w:rsidRPr="001361DB" w:rsidRDefault="0087415F" w:rsidP="001C5DD3">
      <w:pPr>
        <w:jc w:val="both"/>
        <w:rPr>
          <w:sz w:val="24"/>
          <w:szCs w:val="24"/>
        </w:rPr>
      </w:pPr>
      <w:r w:rsidRPr="001361DB">
        <w:rPr>
          <w:sz w:val="24"/>
          <w:szCs w:val="24"/>
        </w:rPr>
        <w:t xml:space="preserve">Esetükben hatványozottan jelen van az anyagi, foglalkoztatási probléma, a családi konfliktusok, életvitelből eredő hátrányok. A járáshoz tartozó települések legtöbbjében az összlakosságon belüli alacsony arányuk ellenére a halmozott társadalmi hátrányok miatt megjelennek a cigányság problémái. </w:t>
      </w:r>
    </w:p>
    <w:p w14:paraId="7D82A8C5" w14:textId="77777777" w:rsidR="0087415F" w:rsidRPr="001361DB" w:rsidRDefault="0087415F" w:rsidP="001C5DD3">
      <w:pPr>
        <w:jc w:val="both"/>
        <w:rPr>
          <w:i/>
          <w:sz w:val="24"/>
          <w:szCs w:val="24"/>
        </w:rPr>
      </w:pPr>
      <w:r w:rsidRPr="001361DB">
        <w:rPr>
          <w:i/>
          <w:sz w:val="24"/>
          <w:szCs w:val="24"/>
        </w:rPr>
        <w:t>Jellemzők emellett még járási szinten az alábbiak:</w:t>
      </w:r>
    </w:p>
    <w:p w14:paraId="1891805C" w14:textId="77777777" w:rsidR="0087415F" w:rsidRPr="001361DB" w:rsidRDefault="0087415F" w:rsidP="001C5DD3">
      <w:pPr>
        <w:pStyle w:val="Listaszerbekezds"/>
        <w:numPr>
          <w:ilvl w:val="0"/>
          <w:numId w:val="15"/>
        </w:numPr>
        <w:spacing w:line="259" w:lineRule="auto"/>
        <w:rPr>
          <w:szCs w:val="24"/>
        </w:rPr>
      </w:pPr>
      <w:r w:rsidRPr="001361DB">
        <w:rPr>
          <w:szCs w:val="24"/>
        </w:rPr>
        <w:t>elvándorlás</w:t>
      </w:r>
    </w:p>
    <w:p w14:paraId="20F60764" w14:textId="77777777" w:rsidR="0087415F" w:rsidRPr="001361DB" w:rsidRDefault="0087415F" w:rsidP="001C5DD3">
      <w:pPr>
        <w:pStyle w:val="Listaszerbekezds"/>
        <w:numPr>
          <w:ilvl w:val="0"/>
          <w:numId w:val="15"/>
        </w:numPr>
        <w:spacing w:line="259" w:lineRule="auto"/>
        <w:rPr>
          <w:szCs w:val="24"/>
        </w:rPr>
      </w:pPr>
      <w:r w:rsidRPr="001361DB">
        <w:rPr>
          <w:szCs w:val="24"/>
        </w:rPr>
        <w:t>a lakosság elöregedő tendenciája</w:t>
      </w:r>
    </w:p>
    <w:p w14:paraId="19864320" w14:textId="77777777" w:rsidR="0087415F" w:rsidRPr="001361DB" w:rsidRDefault="0087415F" w:rsidP="001C5DD3">
      <w:pPr>
        <w:pStyle w:val="Listaszerbekezds"/>
        <w:numPr>
          <w:ilvl w:val="0"/>
          <w:numId w:val="15"/>
        </w:numPr>
        <w:spacing w:line="259" w:lineRule="auto"/>
        <w:rPr>
          <w:szCs w:val="24"/>
        </w:rPr>
      </w:pPr>
      <w:r w:rsidRPr="001361DB">
        <w:rPr>
          <w:szCs w:val="24"/>
        </w:rPr>
        <w:t>nem piacképes szakmák, iskolai végzettség</w:t>
      </w:r>
    </w:p>
    <w:p w14:paraId="4EC9D427" w14:textId="77777777" w:rsidR="0087415F" w:rsidRPr="001361DB" w:rsidRDefault="0087415F" w:rsidP="001C5DD3">
      <w:pPr>
        <w:pStyle w:val="Listaszerbekezds"/>
        <w:numPr>
          <w:ilvl w:val="0"/>
          <w:numId w:val="15"/>
        </w:numPr>
        <w:spacing w:line="259" w:lineRule="auto"/>
        <w:rPr>
          <w:szCs w:val="24"/>
        </w:rPr>
      </w:pPr>
      <w:r w:rsidRPr="001361DB">
        <w:rPr>
          <w:szCs w:val="24"/>
        </w:rPr>
        <w:t>cigányság problémái</w:t>
      </w:r>
    </w:p>
    <w:p w14:paraId="2FDCB87B" w14:textId="77777777" w:rsidR="0087415F" w:rsidRPr="001361DB" w:rsidRDefault="0087415F" w:rsidP="001C5DD3">
      <w:pPr>
        <w:pStyle w:val="Listaszerbekezds"/>
        <w:numPr>
          <w:ilvl w:val="0"/>
          <w:numId w:val="15"/>
        </w:numPr>
        <w:spacing w:line="259" w:lineRule="auto"/>
        <w:rPr>
          <w:szCs w:val="24"/>
        </w:rPr>
      </w:pPr>
      <w:r w:rsidRPr="001361DB">
        <w:rPr>
          <w:szCs w:val="24"/>
        </w:rPr>
        <w:t>gazdasági problémák, vállalkozások, nagy létszámú munkaerőt igénylő cégek hiánya</w:t>
      </w:r>
    </w:p>
    <w:p w14:paraId="419E1822" w14:textId="77777777" w:rsidR="0087415F" w:rsidRPr="001361DB" w:rsidRDefault="0087415F" w:rsidP="001C5DD3">
      <w:pPr>
        <w:pStyle w:val="Listaszerbekezds"/>
        <w:numPr>
          <w:ilvl w:val="0"/>
          <w:numId w:val="15"/>
        </w:numPr>
        <w:spacing w:line="259" w:lineRule="auto"/>
        <w:rPr>
          <w:szCs w:val="24"/>
        </w:rPr>
      </w:pPr>
      <w:r w:rsidRPr="001361DB">
        <w:rPr>
          <w:szCs w:val="24"/>
        </w:rPr>
        <w:t>magas halálozási arány, kevés születésszám</w:t>
      </w:r>
    </w:p>
    <w:p w14:paraId="691094D5" w14:textId="77777777" w:rsidR="002D2429" w:rsidRPr="001361DB" w:rsidRDefault="002D2429" w:rsidP="001C5DD3">
      <w:pPr>
        <w:jc w:val="both"/>
        <w:rPr>
          <w:szCs w:val="24"/>
        </w:rPr>
      </w:pPr>
    </w:p>
    <w:p w14:paraId="3C2AB055" w14:textId="77777777" w:rsidR="0062462B" w:rsidRPr="001361DB" w:rsidRDefault="0079231A">
      <w:pPr>
        <w:pStyle w:val="Cmsor1"/>
        <w:rPr>
          <w:rFonts w:ascii="Bookman Old Style" w:hAnsi="Bookman Old Style"/>
          <w:i/>
          <w:sz w:val="24"/>
          <w:szCs w:val="24"/>
        </w:rPr>
      </w:pPr>
      <w:r w:rsidRPr="001361DB">
        <w:rPr>
          <w:rFonts w:ascii="Bookman Old Style" w:hAnsi="Bookman Old Style"/>
          <w:i/>
          <w:sz w:val="24"/>
          <w:szCs w:val="24"/>
        </w:rPr>
        <w:t>2.) Helyettes szülői ellátás:</w:t>
      </w:r>
    </w:p>
    <w:p w14:paraId="4CBB7782" w14:textId="77777777" w:rsidR="0062462B" w:rsidRPr="001361DB" w:rsidRDefault="0062462B"/>
    <w:p w14:paraId="4EE48CC5" w14:textId="77777777" w:rsidR="0062462B" w:rsidRPr="001361DB" w:rsidRDefault="0062462B">
      <w:pPr>
        <w:rPr>
          <w:b/>
          <w:sz w:val="24"/>
          <w:szCs w:val="24"/>
        </w:rPr>
      </w:pPr>
      <w:r w:rsidRPr="001361DB">
        <w:rPr>
          <w:b/>
          <w:sz w:val="24"/>
          <w:szCs w:val="24"/>
        </w:rPr>
        <w:t>Szolgáltatás célja, feladata, program bemutatás</w:t>
      </w:r>
    </w:p>
    <w:p w14:paraId="30F9338A" w14:textId="77777777" w:rsidR="0062462B" w:rsidRPr="001361DB" w:rsidRDefault="0062462B">
      <w:pPr>
        <w:jc w:val="both"/>
      </w:pPr>
    </w:p>
    <w:p w14:paraId="633B0408" w14:textId="77777777" w:rsidR="0062462B" w:rsidRPr="001361DB" w:rsidRDefault="00576F46">
      <w:pPr>
        <w:jc w:val="both"/>
        <w:rPr>
          <w:sz w:val="24"/>
          <w:szCs w:val="24"/>
        </w:rPr>
      </w:pPr>
      <w:r w:rsidRPr="001361DB">
        <w:rPr>
          <w:sz w:val="24"/>
          <w:szCs w:val="24"/>
        </w:rPr>
        <w:t xml:space="preserve">A helyettes szülői </w:t>
      </w:r>
      <w:r w:rsidR="00E22F2C" w:rsidRPr="001361DB">
        <w:rPr>
          <w:sz w:val="24"/>
          <w:szCs w:val="24"/>
        </w:rPr>
        <w:t>ellátás</w:t>
      </w:r>
      <w:r w:rsidR="00E50F06" w:rsidRPr="001361DB">
        <w:rPr>
          <w:sz w:val="24"/>
          <w:szCs w:val="24"/>
        </w:rPr>
        <w:t>t</w:t>
      </w:r>
      <w:r w:rsidR="00E22F2C" w:rsidRPr="001361DB">
        <w:rPr>
          <w:sz w:val="24"/>
          <w:szCs w:val="24"/>
        </w:rPr>
        <w:t xml:space="preserve"> </w:t>
      </w:r>
      <w:r w:rsidR="00E50F06" w:rsidRPr="001361DB">
        <w:rPr>
          <w:sz w:val="24"/>
          <w:szCs w:val="24"/>
        </w:rPr>
        <w:t xml:space="preserve">a </w:t>
      </w:r>
      <w:r w:rsidR="001A1B8E" w:rsidRPr="001361DB">
        <w:rPr>
          <w:sz w:val="24"/>
          <w:szCs w:val="24"/>
        </w:rPr>
        <w:t>C</w:t>
      </w:r>
      <w:r w:rsidR="00E50F06" w:rsidRPr="001361DB">
        <w:rPr>
          <w:sz w:val="24"/>
          <w:szCs w:val="24"/>
        </w:rPr>
        <w:t>salád</w:t>
      </w:r>
      <w:r w:rsidR="001A1B8E" w:rsidRPr="001361DB">
        <w:rPr>
          <w:sz w:val="24"/>
          <w:szCs w:val="24"/>
        </w:rPr>
        <w:t>- és Gyermekjóléti K</w:t>
      </w:r>
      <w:r w:rsidR="00E50F06" w:rsidRPr="001361DB">
        <w:rPr>
          <w:sz w:val="24"/>
          <w:szCs w:val="24"/>
        </w:rPr>
        <w:t>özpont biztosítja.</w:t>
      </w:r>
    </w:p>
    <w:p w14:paraId="6A168B02" w14:textId="77777777" w:rsidR="00E50F06" w:rsidRPr="001361DB" w:rsidRDefault="00E50F06">
      <w:pPr>
        <w:jc w:val="both"/>
        <w:rPr>
          <w:sz w:val="24"/>
          <w:szCs w:val="24"/>
        </w:rPr>
      </w:pPr>
    </w:p>
    <w:p w14:paraId="7DDFBF56" w14:textId="77777777" w:rsidR="00E50F06" w:rsidRPr="001361DB" w:rsidRDefault="00576F46">
      <w:pPr>
        <w:jc w:val="both"/>
        <w:rPr>
          <w:sz w:val="24"/>
          <w:szCs w:val="24"/>
        </w:rPr>
      </w:pPr>
      <w:r w:rsidRPr="001361DB">
        <w:rPr>
          <w:sz w:val="24"/>
          <w:szCs w:val="24"/>
        </w:rPr>
        <w:t>A he</w:t>
      </w:r>
      <w:r w:rsidR="00E50F06" w:rsidRPr="001361DB">
        <w:rPr>
          <w:sz w:val="24"/>
          <w:szCs w:val="24"/>
        </w:rPr>
        <w:t xml:space="preserve">lyettes szülőt a </w:t>
      </w:r>
      <w:r w:rsidR="00476DDA" w:rsidRPr="001361DB">
        <w:rPr>
          <w:sz w:val="24"/>
          <w:szCs w:val="24"/>
        </w:rPr>
        <w:t>család- és gyermekjóléti k</w:t>
      </w:r>
      <w:r w:rsidR="00DE18A6" w:rsidRPr="001361DB">
        <w:rPr>
          <w:sz w:val="24"/>
          <w:szCs w:val="24"/>
        </w:rPr>
        <w:t>özpont</w:t>
      </w:r>
      <w:r w:rsidR="00E50F06" w:rsidRPr="001361DB">
        <w:rPr>
          <w:sz w:val="24"/>
          <w:szCs w:val="24"/>
        </w:rPr>
        <w:t xml:space="preserve"> szakmai tanáccsal segíti,</w:t>
      </w:r>
      <w:r w:rsidR="0062462B" w:rsidRPr="001361DB">
        <w:rPr>
          <w:sz w:val="24"/>
          <w:szCs w:val="24"/>
        </w:rPr>
        <w:t xml:space="preserve"> a helyettes szülő kötele</w:t>
      </w:r>
      <w:r w:rsidR="00E50F06" w:rsidRPr="001361DB">
        <w:rPr>
          <w:sz w:val="24"/>
          <w:szCs w:val="24"/>
        </w:rPr>
        <w:t>s együttműködni.</w:t>
      </w:r>
    </w:p>
    <w:p w14:paraId="0BBC50DD" w14:textId="77777777" w:rsidR="0062462B" w:rsidRPr="001361DB" w:rsidRDefault="00E50F06">
      <w:pPr>
        <w:jc w:val="both"/>
        <w:rPr>
          <w:sz w:val="24"/>
          <w:szCs w:val="24"/>
        </w:rPr>
      </w:pPr>
      <w:r w:rsidRPr="001361DB">
        <w:rPr>
          <w:b/>
          <w:i/>
          <w:sz w:val="24"/>
          <w:szCs w:val="24"/>
        </w:rPr>
        <w:t>Cél:</w:t>
      </w:r>
      <w:r w:rsidR="0062462B" w:rsidRPr="001361DB">
        <w:rPr>
          <w:b/>
          <w:i/>
          <w:sz w:val="24"/>
          <w:szCs w:val="24"/>
        </w:rPr>
        <w:t xml:space="preserve"> </w:t>
      </w:r>
      <w:r w:rsidR="0062462B" w:rsidRPr="001361DB">
        <w:rPr>
          <w:sz w:val="24"/>
          <w:szCs w:val="24"/>
        </w:rPr>
        <w:t>a rászorultság mértékében segít</w:t>
      </w:r>
      <w:r w:rsidRPr="001361DB">
        <w:rPr>
          <w:sz w:val="24"/>
          <w:szCs w:val="24"/>
        </w:rPr>
        <w:t>eni</w:t>
      </w:r>
      <w:r w:rsidR="0062462B" w:rsidRPr="001361DB">
        <w:rPr>
          <w:sz w:val="24"/>
          <w:szCs w:val="24"/>
        </w:rPr>
        <w:t xml:space="preserve"> a családot a gyermek</w:t>
      </w:r>
      <w:r w:rsidRPr="001361DB">
        <w:rPr>
          <w:sz w:val="24"/>
          <w:szCs w:val="24"/>
        </w:rPr>
        <w:t>nevelésben, ideiglenesen pótolni</w:t>
      </w:r>
      <w:r w:rsidR="0062462B" w:rsidRPr="001361DB">
        <w:rPr>
          <w:sz w:val="24"/>
          <w:szCs w:val="24"/>
        </w:rPr>
        <w:t xml:space="preserve"> a gyermek/gyermekek számára a szülői gondoskodást. Ezáltal könnyít</w:t>
      </w:r>
      <w:r w:rsidRPr="001361DB">
        <w:rPr>
          <w:sz w:val="24"/>
          <w:szCs w:val="24"/>
        </w:rPr>
        <w:t>eni</w:t>
      </w:r>
      <w:r w:rsidR="0062462B" w:rsidRPr="001361DB">
        <w:rPr>
          <w:sz w:val="24"/>
          <w:szCs w:val="24"/>
        </w:rPr>
        <w:t xml:space="preserve"> a s</w:t>
      </w:r>
      <w:r w:rsidR="00841840" w:rsidRPr="001361DB">
        <w:rPr>
          <w:sz w:val="24"/>
          <w:szCs w:val="24"/>
        </w:rPr>
        <w:t>zülő/szülők helyzetén és erősíte</w:t>
      </w:r>
      <w:r w:rsidRPr="001361DB">
        <w:rPr>
          <w:sz w:val="24"/>
          <w:szCs w:val="24"/>
        </w:rPr>
        <w:t>ni</w:t>
      </w:r>
      <w:r w:rsidR="0062462B" w:rsidRPr="001361DB">
        <w:rPr>
          <w:sz w:val="24"/>
          <w:szCs w:val="24"/>
        </w:rPr>
        <w:t xml:space="preserve"> a család gyermekmegtartó képességét.</w:t>
      </w:r>
    </w:p>
    <w:p w14:paraId="5276E342" w14:textId="77777777" w:rsidR="0062462B" w:rsidRPr="001361DB" w:rsidRDefault="0062462B">
      <w:pPr>
        <w:jc w:val="both"/>
        <w:rPr>
          <w:sz w:val="24"/>
          <w:szCs w:val="24"/>
        </w:rPr>
      </w:pPr>
    </w:p>
    <w:p w14:paraId="35F944ED" w14:textId="77777777" w:rsidR="0062462B" w:rsidRPr="001361DB" w:rsidRDefault="0062462B">
      <w:pPr>
        <w:jc w:val="both"/>
        <w:rPr>
          <w:sz w:val="24"/>
          <w:szCs w:val="24"/>
        </w:rPr>
      </w:pPr>
      <w:r w:rsidRPr="001361DB">
        <w:rPr>
          <w:sz w:val="24"/>
          <w:szCs w:val="24"/>
        </w:rPr>
        <w:lastRenderedPageBreak/>
        <w:t>A helyettes szülő tevékenysége a gyermekjóléti alapellátások közül a személyes gondoskodást nyújtó átmeneti gondozás egyik formája. A helyettes szülő a vérszerinti szülő kérésére, vagy beleegyezésével – átmeneti időre - a gyermeket otthonába fogadja, gond</w:t>
      </w:r>
      <w:r w:rsidR="0079231A" w:rsidRPr="001361DB">
        <w:rPr>
          <w:sz w:val="24"/>
          <w:szCs w:val="24"/>
        </w:rPr>
        <w:t>oskodik teljes körű ellátásáról,</w:t>
      </w:r>
      <w:r w:rsidR="001E04CF" w:rsidRPr="001361DB">
        <w:rPr>
          <w:sz w:val="24"/>
          <w:szCs w:val="24"/>
        </w:rPr>
        <w:t xml:space="preserve"> a működtető által készített egyéni gondozási- nevelési terv alapján</w:t>
      </w:r>
      <w:r w:rsidR="0076124B" w:rsidRPr="001361DB">
        <w:rPr>
          <w:sz w:val="24"/>
          <w:szCs w:val="24"/>
        </w:rPr>
        <w:t>, feltéve, hogy vele szemben nem áll fenn az 1997. évi XXXI. törvény 15.§ (8) bekezdésében meghatározott kizáró ok.</w:t>
      </w:r>
    </w:p>
    <w:p w14:paraId="36D60BCB" w14:textId="77777777" w:rsidR="0076124B" w:rsidRPr="001361DB" w:rsidRDefault="0076124B">
      <w:pPr>
        <w:jc w:val="both"/>
        <w:rPr>
          <w:sz w:val="24"/>
          <w:szCs w:val="24"/>
        </w:rPr>
      </w:pPr>
      <w:r w:rsidRPr="001361DB">
        <w:rPr>
          <w:sz w:val="24"/>
          <w:szCs w:val="24"/>
        </w:rPr>
        <w:t>Ennek megvalósulása érdekében:</w:t>
      </w:r>
    </w:p>
    <w:p w14:paraId="4C8F4077" w14:textId="77777777" w:rsidR="0076124B" w:rsidRPr="001361DB" w:rsidRDefault="0076124B" w:rsidP="00FA0073">
      <w:pPr>
        <w:numPr>
          <w:ilvl w:val="0"/>
          <w:numId w:val="5"/>
        </w:numPr>
        <w:jc w:val="both"/>
        <w:rPr>
          <w:sz w:val="24"/>
          <w:szCs w:val="24"/>
        </w:rPr>
      </w:pPr>
      <w:r w:rsidRPr="001361DB">
        <w:rPr>
          <w:sz w:val="24"/>
          <w:szCs w:val="24"/>
        </w:rPr>
        <w:t>a helyettes szülő együttműködik a működtetővel</w:t>
      </w:r>
      <w:r w:rsidR="00E50F06" w:rsidRPr="001361DB">
        <w:rPr>
          <w:sz w:val="24"/>
          <w:szCs w:val="24"/>
        </w:rPr>
        <w:t xml:space="preserve"> </w:t>
      </w:r>
      <w:r w:rsidRPr="001361DB">
        <w:rPr>
          <w:sz w:val="24"/>
          <w:szCs w:val="24"/>
        </w:rPr>
        <w:t>és a gyermek törvényes képviselőjével</w:t>
      </w:r>
    </w:p>
    <w:p w14:paraId="2EA8E747" w14:textId="77777777" w:rsidR="0062462B" w:rsidRPr="001361DB" w:rsidRDefault="0062462B">
      <w:pPr>
        <w:jc w:val="both"/>
        <w:rPr>
          <w:sz w:val="24"/>
          <w:szCs w:val="24"/>
        </w:rPr>
      </w:pPr>
    </w:p>
    <w:p w14:paraId="20BD64AA" w14:textId="77777777" w:rsidR="0062462B" w:rsidRPr="001361DB" w:rsidRDefault="0062462B">
      <w:pPr>
        <w:jc w:val="both"/>
        <w:rPr>
          <w:sz w:val="24"/>
          <w:szCs w:val="24"/>
        </w:rPr>
      </w:pPr>
      <w:r w:rsidRPr="001361DB">
        <w:rPr>
          <w:b/>
          <w:i/>
          <w:sz w:val="24"/>
          <w:szCs w:val="24"/>
        </w:rPr>
        <w:t>Felada</w:t>
      </w:r>
      <w:r w:rsidR="00E50F06" w:rsidRPr="001361DB">
        <w:rPr>
          <w:b/>
          <w:i/>
          <w:sz w:val="24"/>
          <w:szCs w:val="24"/>
        </w:rPr>
        <w:t>t:</w:t>
      </w:r>
      <w:r w:rsidRPr="001361DB">
        <w:rPr>
          <w:sz w:val="24"/>
          <w:szCs w:val="24"/>
        </w:rPr>
        <w:t xml:space="preserve"> gyermek nyugodt, biztonságos családi környezetbe kerüljön és életkorának, egyéni sajátosságainak megfelelő ellátásban részesüljön.</w:t>
      </w:r>
    </w:p>
    <w:p w14:paraId="1CCB8761" w14:textId="77777777" w:rsidR="0062462B" w:rsidRPr="001361DB" w:rsidRDefault="0062462B">
      <w:pPr>
        <w:jc w:val="both"/>
        <w:rPr>
          <w:sz w:val="24"/>
          <w:szCs w:val="24"/>
        </w:rPr>
      </w:pPr>
      <w:r w:rsidRPr="001361DB">
        <w:rPr>
          <w:sz w:val="24"/>
          <w:szCs w:val="24"/>
        </w:rPr>
        <w:t>Ezen belül:</w:t>
      </w:r>
    </w:p>
    <w:p w14:paraId="471561DD" w14:textId="77777777" w:rsidR="0062462B" w:rsidRPr="001361DB" w:rsidRDefault="0062462B">
      <w:pPr>
        <w:jc w:val="both"/>
        <w:rPr>
          <w:sz w:val="24"/>
          <w:szCs w:val="24"/>
        </w:rPr>
      </w:pPr>
      <w:r w:rsidRPr="001361DB">
        <w:rPr>
          <w:sz w:val="24"/>
          <w:szCs w:val="24"/>
        </w:rPr>
        <w:t>- a gyermek testi, értelmi, érzelmi, erkölcsi fejlődésének elősegítse,</w:t>
      </w:r>
    </w:p>
    <w:p w14:paraId="1A583C05" w14:textId="77777777" w:rsidR="0062462B" w:rsidRPr="001361DB" w:rsidRDefault="0062462B">
      <w:pPr>
        <w:jc w:val="both"/>
        <w:rPr>
          <w:sz w:val="24"/>
          <w:szCs w:val="24"/>
        </w:rPr>
      </w:pPr>
      <w:r w:rsidRPr="001361DB">
        <w:rPr>
          <w:sz w:val="24"/>
          <w:szCs w:val="24"/>
        </w:rPr>
        <w:t>- kötelező oktatásban való részvétel, valamint szükséges felzárkóztatás biztosítása,</w:t>
      </w:r>
    </w:p>
    <w:p w14:paraId="46035266" w14:textId="77777777" w:rsidR="0062462B" w:rsidRPr="001361DB" w:rsidRDefault="0062462B">
      <w:pPr>
        <w:jc w:val="both"/>
        <w:rPr>
          <w:sz w:val="24"/>
          <w:szCs w:val="24"/>
        </w:rPr>
      </w:pPr>
      <w:r w:rsidRPr="001361DB">
        <w:rPr>
          <w:sz w:val="24"/>
          <w:szCs w:val="24"/>
        </w:rPr>
        <w:t>- a gyermek pályaválasztásának elősegítése, munkába állásra való felkészülése,</w:t>
      </w:r>
    </w:p>
    <w:p w14:paraId="087CF0F2" w14:textId="77777777" w:rsidR="0062462B" w:rsidRPr="001361DB" w:rsidRDefault="0062462B">
      <w:pPr>
        <w:jc w:val="both"/>
        <w:rPr>
          <w:sz w:val="24"/>
          <w:szCs w:val="24"/>
        </w:rPr>
      </w:pPr>
      <w:r w:rsidRPr="001361DB">
        <w:rPr>
          <w:sz w:val="24"/>
          <w:szCs w:val="24"/>
        </w:rPr>
        <w:t>- a gyermeket felkészítése az önálló életvezetésre, alapvető személyes ügyeinek intézésére.</w:t>
      </w:r>
    </w:p>
    <w:p w14:paraId="3C3417E1" w14:textId="77777777" w:rsidR="0076124B" w:rsidRPr="001361DB" w:rsidRDefault="0076124B">
      <w:pPr>
        <w:jc w:val="both"/>
        <w:rPr>
          <w:sz w:val="24"/>
          <w:szCs w:val="24"/>
        </w:rPr>
      </w:pPr>
      <w:r w:rsidRPr="001361DB">
        <w:rPr>
          <w:sz w:val="24"/>
          <w:szCs w:val="24"/>
        </w:rPr>
        <w:t>A helyettes szülő a nála elhelyezett gyermek gondozását a szülők (törvényes képviselő) kérésére ideiglenes jelleggel, teljes körű ellátás nyújtásával a saját háztartásában biztosítja.</w:t>
      </w:r>
    </w:p>
    <w:p w14:paraId="3584F3C5" w14:textId="77777777" w:rsidR="0076124B" w:rsidRPr="001361DB" w:rsidRDefault="0076124B">
      <w:pPr>
        <w:jc w:val="both"/>
        <w:rPr>
          <w:sz w:val="24"/>
          <w:szCs w:val="24"/>
        </w:rPr>
      </w:pPr>
      <w:r w:rsidRPr="001361DB">
        <w:rPr>
          <w:sz w:val="24"/>
          <w:szCs w:val="24"/>
        </w:rPr>
        <w:t>A gyermek átmeneti gondozásának megkezdésekor – ha az előreláthatólag 30 napnál hosszabb ideig fog tartani-</w:t>
      </w:r>
      <w:r w:rsidR="00576F46" w:rsidRPr="001361DB">
        <w:rPr>
          <w:sz w:val="24"/>
          <w:szCs w:val="24"/>
        </w:rPr>
        <w:t xml:space="preserve"> </w:t>
      </w:r>
      <w:r w:rsidRPr="001361DB">
        <w:rPr>
          <w:sz w:val="24"/>
          <w:szCs w:val="24"/>
        </w:rPr>
        <w:t>el kell készíteni a gyermekre vonatkozó egyéni gondozási- nevelési tervet az „ATG-</w:t>
      </w:r>
      <w:smartTag w:uri="urn:schemas-microsoft-com:office:smarttags" w:element="metricconverter">
        <w:smartTagPr>
          <w:attr w:name="ProductID" w:val="1”"/>
        </w:smartTagPr>
        <w:r w:rsidRPr="001361DB">
          <w:rPr>
            <w:sz w:val="24"/>
            <w:szCs w:val="24"/>
          </w:rPr>
          <w:t>1”</w:t>
        </w:r>
      </w:smartTag>
      <w:r w:rsidRPr="001361DB">
        <w:rPr>
          <w:sz w:val="24"/>
          <w:szCs w:val="24"/>
        </w:rPr>
        <w:t xml:space="preserve"> adatlap kitöltésével. Az „ATG-</w:t>
      </w:r>
      <w:smartTag w:uri="urn:schemas-microsoft-com:office:smarttags" w:element="metricconverter">
        <w:smartTagPr>
          <w:attr w:name="ProductID" w:val="1”"/>
        </w:smartTagPr>
        <w:r w:rsidRPr="001361DB">
          <w:rPr>
            <w:sz w:val="24"/>
            <w:szCs w:val="24"/>
          </w:rPr>
          <w:t>1”</w:t>
        </w:r>
      </w:smartTag>
      <w:r w:rsidRPr="001361DB">
        <w:rPr>
          <w:sz w:val="24"/>
          <w:szCs w:val="24"/>
        </w:rPr>
        <w:t xml:space="preserve"> adatlapot a helyettes szülő tölti ki a család, </w:t>
      </w:r>
      <w:r w:rsidR="00D95865" w:rsidRPr="001361DB">
        <w:rPr>
          <w:sz w:val="24"/>
          <w:szCs w:val="24"/>
        </w:rPr>
        <w:t>az esetmenedzser</w:t>
      </w:r>
      <w:r w:rsidRPr="001361DB">
        <w:rPr>
          <w:sz w:val="24"/>
          <w:szCs w:val="24"/>
        </w:rPr>
        <w:t xml:space="preserve"> és egyéb szakemberek bevonásával.</w:t>
      </w:r>
    </w:p>
    <w:p w14:paraId="4888AF06" w14:textId="77777777" w:rsidR="0076124B" w:rsidRPr="001361DB" w:rsidRDefault="0076124B">
      <w:pPr>
        <w:jc w:val="both"/>
        <w:rPr>
          <w:sz w:val="24"/>
          <w:szCs w:val="24"/>
        </w:rPr>
      </w:pPr>
      <w:r w:rsidRPr="001361DB">
        <w:rPr>
          <w:sz w:val="24"/>
          <w:szCs w:val="24"/>
        </w:rPr>
        <w:t>A tervben részletesen</w:t>
      </w:r>
      <w:r w:rsidR="00D42EC8" w:rsidRPr="001361DB">
        <w:rPr>
          <w:sz w:val="24"/>
          <w:szCs w:val="24"/>
        </w:rPr>
        <w:t xml:space="preserve"> ki kell dolgozni a szülő és gyermek között zajló kapcsolattartás formáját, módját és gyakoriságát. A helyettes szülő köteles a nála elhelyezett ellátott gyermek törvényes képviselőjével együttműködni, és törekedni arra, hogy a gyermek és a szülője között ne szakadjon meg a kapcsolat.</w:t>
      </w:r>
    </w:p>
    <w:p w14:paraId="3EAF4695" w14:textId="77777777" w:rsidR="00E22F2C" w:rsidRPr="001361DB" w:rsidRDefault="00E22F2C" w:rsidP="00E22F2C">
      <w:pPr>
        <w:ind w:right="1"/>
        <w:jc w:val="both"/>
        <w:rPr>
          <w:sz w:val="24"/>
          <w:szCs w:val="24"/>
        </w:rPr>
      </w:pPr>
      <w:r w:rsidRPr="001361DB">
        <w:rPr>
          <w:sz w:val="24"/>
          <w:szCs w:val="24"/>
        </w:rPr>
        <w:t>A szülő a helyettes szülővel történt megállapodás szerint látogathatja meg, illetve viheti el a gyermeket, és élhet a kapcsolattartás egyéb formáival (levelezés, telefonkapcsolat, ajándékozás, csomagküldés)</w:t>
      </w:r>
    </w:p>
    <w:p w14:paraId="65338DF4" w14:textId="77777777" w:rsidR="00E22F2C" w:rsidRPr="001361DB" w:rsidRDefault="00E22F2C" w:rsidP="00E22F2C">
      <w:pPr>
        <w:ind w:right="1"/>
        <w:jc w:val="both"/>
        <w:rPr>
          <w:sz w:val="24"/>
          <w:szCs w:val="24"/>
        </w:rPr>
      </w:pPr>
      <w:r w:rsidRPr="001361DB">
        <w:rPr>
          <w:sz w:val="24"/>
          <w:szCs w:val="24"/>
        </w:rPr>
        <w:t>Az átmeneti gondozás megszüntetése vagy megszűnése esetén a gyermeket a szülőjének lehet átadni.</w:t>
      </w:r>
    </w:p>
    <w:p w14:paraId="05D9C2F4" w14:textId="77777777" w:rsidR="00E22F2C" w:rsidRPr="001361DB" w:rsidRDefault="00E22F2C" w:rsidP="00E22F2C">
      <w:pPr>
        <w:ind w:right="1"/>
        <w:jc w:val="both"/>
        <w:rPr>
          <w:b/>
          <w:i/>
          <w:sz w:val="24"/>
          <w:szCs w:val="24"/>
        </w:rPr>
      </w:pPr>
    </w:p>
    <w:p w14:paraId="0E18C10B" w14:textId="77777777" w:rsidR="00E22F2C" w:rsidRPr="001361DB" w:rsidRDefault="00E22F2C" w:rsidP="00E22F2C">
      <w:pPr>
        <w:ind w:right="1"/>
        <w:jc w:val="both"/>
        <w:rPr>
          <w:sz w:val="24"/>
          <w:szCs w:val="24"/>
        </w:rPr>
      </w:pPr>
      <w:r w:rsidRPr="001361DB">
        <w:rPr>
          <w:sz w:val="24"/>
          <w:szCs w:val="24"/>
        </w:rPr>
        <w:t xml:space="preserve">A gyermekek átmeneti gondozásáért térítési díjat kell fizetni. A személyi térítési díjat a helyettes szülői ellátást működtető Egészségügyi, Gyermekjóléti és Szociális Intézménynek az ellátást igénybe vevő gyermek esetén a szülői felügyeletet gyakorló szülő vagy más törvényes képviselő fizeti meg. A fizetendő térítési díj összegét a helyettes szülői ellátást működtető </w:t>
      </w:r>
      <w:r w:rsidR="00E50F06" w:rsidRPr="001361DB">
        <w:rPr>
          <w:sz w:val="24"/>
          <w:szCs w:val="24"/>
        </w:rPr>
        <w:t xml:space="preserve">fenntartó </w:t>
      </w:r>
      <w:r w:rsidRPr="001361DB">
        <w:rPr>
          <w:sz w:val="24"/>
          <w:szCs w:val="24"/>
        </w:rPr>
        <w:t>állapítja meg, amelyről az ellátás igénybevétele után, de legkésőbb az igénybevételtől számított harminc napon belül írásban értesíti a térítési díj fizetésére kötelezettet.</w:t>
      </w:r>
    </w:p>
    <w:p w14:paraId="66B27186" w14:textId="77777777" w:rsidR="00E44DE1" w:rsidRPr="001361DB" w:rsidRDefault="00E44DE1">
      <w:pPr>
        <w:jc w:val="both"/>
        <w:rPr>
          <w:b/>
          <w:bCs/>
          <w:sz w:val="24"/>
          <w:szCs w:val="24"/>
        </w:rPr>
      </w:pPr>
    </w:p>
    <w:p w14:paraId="66BA1A2A" w14:textId="77777777" w:rsidR="0062462B" w:rsidRPr="001361DB" w:rsidRDefault="0062462B">
      <w:pPr>
        <w:jc w:val="both"/>
        <w:rPr>
          <w:b/>
          <w:bCs/>
          <w:sz w:val="24"/>
          <w:szCs w:val="24"/>
        </w:rPr>
      </w:pPr>
      <w:r w:rsidRPr="001361DB">
        <w:rPr>
          <w:b/>
          <w:bCs/>
          <w:sz w:val="24"/>
          <w:szCs w:val="24"/>
        </w:rPr>
        <w:t>Létrejövő kapacitások</w:t>
      </w:r>
      <w:r w:rsidR="005E7980" w:rsidRPr="001361DB">
        <w:rPr>
          <w:b/>
          <w:bCs/>
          <w:sz w:val="24"/>
          <w:szCs w:val="24"/>
        </w:rPr>
        <w:t>:</w:t>
      </w:r>
    </w:p>
    <w:p w14:paraId="0C8A9A19" w14:textId="77777777" w:rsidR="0062462B" w:rsidRPr="001361DB" w:rsidRDefault="00F76E95">
      <w:pPr>
        <w:jc w:val="both"/>
        <w:rPr>
          <w:sz w:val="24"/>
        </w:rPr>
      </w:pPr>
      <w:r w:rsidRPr="001361DB">
        <w:rPr>
          <w:sz w:val="24"/>
        </w:rPr>
        <w:t>Helyettes szülői létszám: 1 fő helyettes szülő. Elhelyezési körülmények alapján – azonos időben, egyszerre – maximum 2 fő elhelyezését biztosítja.</w:t>
      </w:r>
    </w:p>
    <w:p w14:paraId="3C466695" w14:textId="77777777" w:rsidR="008242D0" w:rsidRPr="001361DB" w:rsidRDefault="008242D0">
      <w:pPr>
        <w:jc w:val="both"/>
        <w:rPr>
          <w:sz w:val="24"/>
        </w:rPr>
      </w:pPr>
    </w:p>
    <w:p w14:paraId="73DA3020" w14:textId="77777777" w:rsidR="008242D0" w:rsidRPr="001361DB" w:rsidRDefault="008242D0">
      <w:pPr>
        <w:jc w:val="both"/>
        <w:rPr>
          <w:sz w:val="24"/>
        </w:rPr>
      </w:pPr>
      <w:r w:rsidRPr="001361DB">
        <w:rPr>
          <w:sz w:val="24"/>
        </w:rPr>
        <w:t>A 15/1998.(IV.30.) NM rendelet 4/A.§ (1) bekezdés i) pontja előírja a nevelőszülői foglalkoztatási jogviszony és a helyettes szülői jogviszony vonatkoztatásában a három évenkénti pszichológiai alkalmassági felülvizsgálati kötelezettséget.</w:t>
      </w:r>
    </w:p>
    <w:p w14:paraId="14753F34" w14:textId="77777777" w:rsidR="008242D0" w:rsidRPr="001361DB" w:rsidRDefault="008242D0">
      <w:pPr>
        <w:jc w:val="both"/>
        <w:rPr>
          <w:sz w:val="24"/>
        </w:rPr>
      </w:pPr>
    </w:p>
    <w:p w14:paraId="71065FDD" w14:textId="77777777" w:rsidR="00F76E95" w:rsidRPr="001361DB" w:rsidRDefault="00F76E95">
      <w:pPr>
        <w:jc w:val="both"/>
        <w:rPr>
          <w:sz w:val="24"/>
        </w:rPr>
      </w:pPr>
      <w:r w:rsidRPr="001361DB">
        <w:rPr>
          <w:sz w:val="24"/>
        </w:rPr>
        <w:t xml:space="preserve">Ellátási terület: Kiskőrös </w:t>
      </w:r>
      <w:r w:rsidR="00D95865" w:rsidRPr="001361DB">
        <w:rPr>
          <w:sz w:val="24"/>
        </w:rPr>
        <w:t>járás</w:t>
      </w:r>
      <w:r w:rsidRPr="001361DB">
        <w:rPr>
          <w:sz w:val="24"/>
        </w:rPr>
        <w:t xml:space="preserve"> közigazgatási területe.</w:t>
      </w:r>
    </w:p>
    <w:p w14:paraId="1C98A769" w14:textId="77777777" w:rsidR="008242D0" w:rsidRPr="001361DB" w:rsidRDefault="008242D0" w:rsidP="00E50F06">
      <w:pPr>
        <w:rPr>
          <w:rFonts w:ascii="Arial" w:hAnsi="Arial" w:cs="Arial"/>
          <w:b/>
          <w:i/>
          <w:sz w:val="24"/>
        </w:rPr>
      </w:pPr>
    </w:p>
    <w:p w14:paraId="275B2004" w14:textId="77777777" w:rsidR="008242D0" w:rsidRPr="001361DB" w:rsidRDefault="008242D0" w:rsidP="00FF3E79">
      <w:pPr>
        <w:jc w:val="center"/>
        <w:rPr>
          <w:rFonts w:ascii="Arial" w:hAnsi="Arial" w:cs="Arial"/>
          <w:b/>
          <w:i/>
          <w:sz w:val="24"/>
        </w:rPr>
      </w:pPr>
    </w:p>
    <w:p w14:paraId="6DE80E1F" w14:textId="77777777" w:rsidR="00D44AFB" w:rsidRPr="001361DB" w:rsidRDefault="00D44AFB" w:rsidP="00FF3E79">
      <w:pPr>
        <w:jc w:val="center"/>
        <w:rPr>
          <w:rFonts w:ascii="Arial" w:hAnsi="Arial" w:cs="Arial"/>
          <w:b/>
          <w:i/>
          <w:sz w:val="24"/>
        </w:rPr>
      </w:pPr>
    </w:p>
    <w:p w14:paraId="7A729ED7" w14:textId="77777777" w:rsidR="00D44AFB" w:rsidRPr="001361DB" w:rsidRDefault="00D44AFB" w:rsidP="00FF3E79">
      <w:pPr>
        <w:jc w:val="center"/>
        <w:rPr>
          <w:rFonts w:ascii="Arial" w:hAnsi="Arial" w:cs="Arial"/>
          <w:b/>
          <w:i/>
          <w:sz w:val="24"/>
        </w:rPr>
      </w:pPr>
    </w:p>
    <w:p w14:paraId="1A448762" w14:textId="77777777" w:rsidR="00D44AFB" w:rsidRPr="001361DB" w:rsidRDefault="00D44AFB" w:rsidP="00FF3E79">
      <w:pPr>
        <w:jc w:val="center"/>
        <w:rPr>
          <w:rFonts w:ascii="Arial" w:hAnsi="Arial" w:cs="Arial"/>
          <w:b/>
          <w:i/>
          <w:sz w:val="24"/>
        </w:rPr>
      </w:pPr>
    </w:p>
    <w:p w14:paraId="520A7605" w14:textId="77777777" w:rsidR="00D44AFB" w:rsidRPr="001361DB" w:rsidRDefault="00D44AFB" w:rsidP="00FF3E79">
      <w:pPr>
        <w:jc w:val="center"/>
        <w:rPr>
          <w:rFonts w:ascii="Arial" w:hAnsi="Arial" w:cs="Arial"/>
          <w:b/>
          <w:i/>
          <w:sz w:val="24"/>
        </w:rPr>
      </w:pPr>
    </w:p>
    <w:p w14:paraId="765E793A" w14:textId="77777777" w:rsidR="00D44AFB" w:rsidRPr="001361DB" w:rsidRDefault="00D44AFB" w:rsidP="00FF3E79">
      <w:pPr>
        <w:jc w:val="center"/>
        <w:rPr>
          <w:rFonts w:ascii="Arial" w:hAnsi="Arial" w:cs="Arial"/>
          <w:b/>
          <w:i/>
          <w:sz w:val="24"/>
        </w:rPr>
      </w:pPr>
    </w:p>
    <w:p w14:paraId="215D96FD" w14:textId="77777777" w:rsidR="00D44AFB" w:rsidRPr="001361DB" w:rsidRDefault="00D44AFB" w:rsidP="00FF3E79">
      <w:pPr>
        <w:jc w:val="center"/>
        <w:rPr>
          <w:rFonts w:ascii="Arial" w:hAnsi="Arial" w:cs="Arial"/>
          <w:b/>
          <w:i/>
          <w:sz w:val="24"/>
        </w:rPr>
      </w:pPr>
    </w:p>
    <w:p w14:paraId="1E763790" w14:textId="77777777" w:rsidR="00D44AFB" w:rsidRPr="001361DB" w:rsidRDefault="00D44AFB" w:rsidP="00FF3E79">
      <w:pPr>
        <w:jc w:val="center"/>
        <w:rPr>
          <w:rFonts w:ascii="Arial" w:hAnsi="Arial" w:cs="Arial"/>
          <w:b/>
          <w:i/>
          <w:sz w:val="24"/>
        </w:rPr>
      </w:pPr>
    </w:p>
    <w:p w14:paraId="383E4603" w14:textId="77777777" w:rsidR="00D44AFB" w:rsidRPr="001361DB" w:rsidRDefault="00D44AFB" w:rsidP="00FF3E79">
      <w:pPr>
        <w:jc w:val="center"/>
        <w:rPr>
          <w:rFonts w:ascii="Arial" w:hAnsi="Arial" w:cs="Arial"/>
          <w:b/>
          <w:i/>
          <w:sz w:val="24"/>
        </w:rPr>
      </w:pPr>
    </w:p>
    <w:p w14:paraId="4810AB7E" w14:textId="77777777" w:rsidR="00F50513" w:rsidRPr="001361DB" w:rsidRDefault="00F50513" w:rsidP="00476DDA">
      <w:pPr>
        <w:rPr>
          <w:rFonts w:ascii="Arial" w:hAnsi="Arial" w:cs="Arial"/>
          <w:b/>
          <w:i/>
          <w:sz w:val="24"/>
        </w:rPr>
      </w:pPr>
    </w:p>
    <w:p w14:paraId="428FE8C6" w14:textId="77777777" w:rsidR="00FF3E79" w:rsidRPr="001361DB" w:rsidRDefault="00FF3E79" w:rsidP="00FF3E79">
      <w:pPr>
        <w:jc w:val="center"/>
        <w:rPr>
          <w:rFonts w:ascii="Arial" w:hAnsi="Arial" w:cs="Arial"/>
          <w:b/>
          <w:i/>
          <w:sz w:val="24"/>
        </w:rPr>
      </w:pPr>
      <w:r w:rsidRPr="001361DB">
        <w:rPr>
          <w:rFonts w:ascii="Arial" w:hAnsi="Arial" w:cs="Arial"/>
          <w:b/>
          <w:i/>
          <w:sz w:val="24"/>
        </w:rPr>
        <w:t>II./</w:t>
      </w:r>
      <w:r w:rsidR="00DB7A96" w:rsidRPr="001361DB">
        <w:rPr>
          <w:rFonts w:ascii="Arial" w:hAnsi="Arial" w:cs="Arial"/>
          <w:b/>
          <w:i/>
          <w:sz w:val="24"/>
        </w:rPr>
        <w:t>B</w:t>
      </w:r>
      <w:r w:rsidRPr="001361DB">
        <w:rPr>
          <w:rFonts w:ascii="Arial" w:hAnsi="Arial" w:cs="Arial"/>
          <w:b/>
          <w:i/>
          <w:sz w:val="24"/>
        </w:rPr>
        <w:t>.</w:t>
      </w:r>
    </w:p>
    <w:p w14:paraId="25E1D244" w14:textId="77777777" w:rsidR="00FF3E79" w:rsidRPr="001361DB" w:rsidRDefault="00FF3E79" w:rsidP="00FF3E79">
      <w:pPr>
        <w:jc w:val="center"/>
        <w:rPr>
          <w:rFonts w:ascii="Arial" w:hAnsi="Arial" w:cs="Arial"/>
          <w:b/>
          <w:i/>
          <w:sz w:val="24"/>
        </w:rPr>
      </w:pPr>
    </w:p>
    <w:p w14:paraId="634C487A" w14:textId="77777777" w:rsidR="00FF3E79" w:rsidRPr="001361DB" w:rsidRDefault="00FF3E79" w:rsidP="00FF3E79">
      <w:pPr>
        <w:jc w:val="center"/>
        <w:rPr>
          <w:rFonts w:ascii="Bookman Old Style" w:hAnsi="Bookman Old Style" w:cs="Arial"/>
          <w:b/>
          <w:i/>
          <w:sz w:val="24"/>
          <w:szCs w:val="24"/>
        </w:rPr>
      </w:pPr>
      <w:r w:rsidRPr="001361DB">
        <w:rPr>
          <w:rFonts w:ascii="Bookman Old Style" w:hAnsi="Bookman Old Style" w:cs="Arial"/>
          <w:b/>
          <w:i/>
          <w:sz w:val="24"/>
          <w:szCs w:val="24"/>
        </w:rPr>
        <w:t xml:space="preserve">GYERMEKEK NAPKÖZBENI ELLÁTÁS </w:t>
      </w:r>
      <w:r w:rsidR="00110997">
        <w:rPr>
          <w:rFonts w:ascii="Bookman Old Style" w:hAnsi="Bookman Old Style" w:cs="Arial"/>
          <w:b/>
          <w:i/>
          <w:sz w:val="24"/>
          <w:szCs w:val="24"/>
        </w:rPr>
        <w:t>–</w:t>
      </w:r>
      <w:r w:rsidRPr="001361DB">
        <w:rPr>
          <w:rFonts w:ascii="Bookman Old Style" w:hAnsi="Bookman Old Style" w:cs="Arial"/>
          <w:b/>
          <w:i/>
          <w:sz w:val="24"/>
          <w:szCs w:val="24"/>
        </w:rPr>
        <w:t xml:space="preserve"> </w:t>
      </w:r>
      <w:r w:rsidRPr="00110997">
        <w:rPr>
          <w:rFonts w:ascii="Bookman Old Style" w:hAnsi="Bookman Old Style" w:cs="Arial"/>
          <w:b/>
          <w:i/>
          <w:color w:val="FF0000"/>
          <w:sz w:val="24"/>
          <w:szCs w:val="24"/>
        </w:rPr>
        <w:t>BÖLCSŐDE</w:t>
      </w:r>
      <w:r w:rsidR="00110997" w:rsidRPr="00110997">
        <w:rPr>
          <w:rFonts w:ascii="Bookman Old Style" w:hAnsi="Bookman Old Style" w:cs="Arial"/>
          <w:b/>
          <w:i/>
          <w:color w:val="FF0000"/>
          <w:sz w:val="24"/>
          <w:szCs w:val="24"/>
        </w:rPr>
        <w:t xml:space="preserve"> ÉS MINI BÖLCSŐDE</w:t>
      </w:r>
    </w:p>
    <w:p w14:paraId="00855EFE" w14:textId="77777777" w:rsidR="00FF3E79" w:rsidRPr="001361DB" w:rsidRDefault="00FF3E79" w:rsidP="00FF3E79">
      <w:pPr>
        <w:jc w:val="both"/>
        <w:rPr>
          <w:b/>
          <w:i/>
          <w:sz w:val="24"/>
          <w:u w:val="single"/>
        </w:rPr>
      </w:pPr>
    </w:p>
    <w:p w14:paraId="1799F49E" w14:textId="77777777" w:rsidR="00FF3E79" w:rsidRPr="006E31FE" w:rsidRDefault="00FF3E79" w:rsidP="001704CC">
      <w:pPr>
        <w:spacing w:line="360" w:lineRule="auto"/>
        <w:ind w:left="360"/>
        <w:jc w:val="both"/>
        <w:rPr>
          <w:rFonts w:ascii="Bookman Old Style" w:hAnsi="Bookman Old Style"/>
          <w:b/>
          <w:i/>
          <w:color w:val="FF0000"/>
          <w:sz w:val="24"/>
        </w:rPr>
      </w:pPr>
      <w:r w:rsidRPr="006E31FE">
        <w:rPr>
          <w:rFonts w:ascii="Bookman Old Style" w:hAnsi="Bookman Old Style"/>
          <w:b/>
          <w:i/>
          <w:color w:val="FF0000"/>
          <w:sz w:val="24"/>
        </w:rPr>
        <w:t xml:space="preserve">Bölcsőde </w:t>
      </w:r>
      <w:r w:rsidR="006E31FE" w:rsidRPr="006E31FE">
        <w:rPr>
          <w:rFonts w:ascii="Bookman Old Style" w:hAnsi="Bookman Old Style"/>
          <w:b/>
          <w:i/>
          <w:color w:val="FF0000"/>
          <w:sz w:val="24"/>
        </w:rPr>
        <w:t>és Mini Bölcsőde</w:t>
      </w:r>
    </w:p>
    <w:p w14:paraId="084A09AD" w14:textId="77777777" w:rsidR="001704CC" w:rsidRPr="001361DB" w:rsidRDefault="00895073" w:rsidP="001704CC">
      <w:pPr>
        <w:ind w:left="360"/>
        <w:jc w:val="both"/>
        <w:rPr>
          <w:rFonts w:ascii="Bookman Old Style" w:hAnsi="Bookman Old Style"/>
          <w:sz w:val="24"/>
        </w:rPr>
      </w:pPr>
      <w:r w:rsidRPr="001361DB">
        <w:rPr>
          <w:rFonts w:ascii="Bookman Old Style" w:hAnsi="Bookman Old Style"/>
          <w:sz w:val="24"/>
        </w:rPr>
        <w:t xml:space="preserve">e-mail cím: </w:t>
      </w:r>
      <w:hyperlink r:id="rId10" w:history="1">
        <w:r w:rsidRPr="001361DB">
          <w:rPr>
            <w:rStyle w:val="Hiperhivatkozs"/>
            <w:rFonts w:ascii="Bookman Old Style" w:hAnsi="Bookman Old Style"/>
            <w:color w:val="auto"/>
            <w:sz w:val="24"/>
          </w:rPr>
          <w:t>bolcsi@koroskabel.hu</w:t>
        </w:r>
      </w:hyperlink>
    </w:p>
    <w:p w14:paraId="1B61DA46" w14:textId="77777777" w:rsidR="00895073" w:rsidRPr="001361DB" w:rsidRDefault="00F106CF" w:rsidP="001704CC">
      <w:pPr>
        <w:ind w:left="360"/>
        <w:jc w:val="both"/>
        <w:rPr>
          <w:rFonts w:ascii="Bookman Old Style" w:hAnsi="Bookman Old Style"/>
          <w:sz w:val="24"/>
        </w:rPr>
      </w:pPr>
      <w:r w:rsidRPr="001361DB">
        <w:rPr>
          <w:rFonts w:ascii="Bookman Old Style" w:hAnsi="Bookman Old Style"/>
          <w:sz w:val="24"/>
        </w:rPr>
        <w:t>telefon: 78/ 312</w:t>
      </w:r>
      <w:r w:rsidR="00895073" w:rsidRPr="001361DB">
        <w:rPr>
          <w:rFonts w:ascii="Bookman Old Style" w:hAnsi="Bookman Old Style"/>
          <w:sz w:val="24"/>
        </w:rPr>
        <w:t>-780</w:t>
      </w:r>
    </w:p>
    <w:p w14:paraId="13FF75E7" w14:textId="77777777" w:rsidR="001704CC" w:rsidRPr="001361DB" w:rsidRDefault="001704CC" w:rsidP="001704CC">
      <w:pPr>
        <w:ind w:left="360"/>
        <w:jc w:val="both"/>
        <w:rPr>
          <w:rFonts w:ascii="Bookman Old Style" w:hAnsi="Bookman Old Style"/>
          <w:sz w:val="24"/>
        </w:rPr>
      </w:pPr>
    </w:p>
    <w:p w14:paraId="4A5ADF2B" w14:textId="77777777" w:rsidR="00FF3E79" w:rsidRPr="001361DB" w:rsidRDefault="00FF3E79" w:rsidP="00FF3E79">
      <w:pPr>
        <w:jc w:val="both"/>
        <w:rPr>
          <w:sz w:val="24"/>
          <w:szCs w:val="24"/>
        </w:rPr>
      </w:pPr>
      <w:r w:rsidRPr="001361DB">
        <w:rPr>
          <w:sz w:val="24"/>
          <w:szCs w:val="24"/>
        </w:rPr>
        <w:t xml:space="preserve">A </w:t>
      </w:r>
      <w:r w:rsidRPr="006E31FE">
        <w:rPr>
          <w:color w:val="FF0000"/>
          <w:sz w:val="24"/>
          <w:szCs w:val="24"/>
        </w:rPr>
        <w:t>bölcsőde</w:t>
      </w:r>
      <w:r w:rsidR="006E31FE" w:rsidRPr="006E31FE">
        <w:rPr>
          <w:color w:val="FF0000"/>
          <w:sz w:val="24"/>
          <w:szCs w:val="24"/>
        </w:rPr>
        <w:t xml:space="preserve"> és mini bölcsőde</w:t>
      </w:r>
      <w:r w:rsidRPr="001361DB">
        <w:rPr>
          <w:sz w:val="24"/>
          <w:szCs w:val="24"/>
        </w:rPr>
        <w:t xml:space="preserve"> a gyermekjóléti alapellátás része, a családban nevelkedő 3 éve</w:t>
      </w:r>
      <w:r w:rsidR="00700296" w:rsidRPr="001361DB">
        <w:rPr>
          <w:sz w:val="24"/>
          <w:szCs w:val="24"/>
        </w:rPr>
        <w:t>n aluli</w:t>
      </w:r>
      <w:r w:rsidRPr="001361DB">
        <w:rPr>
          <w:sz w:val="24"/>
          <w:szCs w:val="24"/>
        </w:rPr>
        <w:t xml:space="preserve"> gyermekek napközbeni ellátását, szakszerű </w:t>
      </w:r>
      <w:r w:rsidR="003909F2" w:rsidRPr="001361DB">
        <w:rPr>
          <w:sz w:val="24"/>
          <w:szCs w:val="24"/>
        </w:rPr>
        <w:t xml:space="preserve">nevelését-gondozását </w:t>
      </w:r>
      <w:r w:rsidR="00700296" w:rsidRPr="001361DB">
        <w:rPr>
          <w:sz w:val="24"/>
          <w:szCs w:val="24"/>
        </w:rPr>
        <w:t>biztosító</w:t>
      </w:r>
      <w:r w:rsidRPr="001361DB">
        <w:rPr>
          <w:sz w:val="24"/>
          <w:szCs w:val="24"/>
        </w:rPr>
        <w:t xml:space="preserve"> intézmény. Ha a gyermek a 3. évét betöltötte, a bölcsődei</w:t>
      </w:r>
      <w:r w:rsidR="003909F2" w:rsidRPr="001361DB">
        <w:rPr>
          <w:sz w:val="24"/>
          <w:szCs w:val="24"/>
        </w:rPr>
        <w:t xml:space="preserve"> nevelési-gondozási</w:t>
      </w:r>
      <w:r w:rsidRPr="001361DB">
        <w:rPr>
          <w:sz w:val="24"/>
          <w:szCs w:val="24"/>
        </w:rPr>
        <w:t xml:space="preserve"> év végéig maradhat a bölcsődében. Amennyiben még nem érett az óvodai nevelésre, a 4. életévének betöltését követő augusztus 31-ig tovább</w:t>
      </w:r>
      <w:r w:rsidR="00700296" w:rsidRPr="001361DB">
        <w:rPr>
          <w:sz w:val="24"/>
          <w:szCs w:val="24"/>
        </w:rPr>
        <w:t xml:space="preserve"> nevelhető,</w:t>
      </w:r>
      <w:r w:rsidRPr="001361DB">
        <w:rPr>
          <w:sz w:val="24"/>
          <w:szCs w:val="24"/>
        </w:rPr>
        <w:t xml:space="preserve"> gondozható a bölcsődében. </w:t>
      </w:r>
    </w:p>
    <w:p w14:paraId="1B305851" w14:textId="77777777" w:rsidR="00FF3E79" w:rsidRPr="001361DB" w:rsidRDefault="00FF3E79">
      <w:pPr>
        <w:ind w:left="360"/>
        <w:jc w:val="both"/>
        <w:rPr>
          <w:sz w:val="24"/>
        </w:rPr>
      </w:pPr>
    </w:p>
    <w:p w14:paraId="28B8D592" w14:textId="77777777" w:rsidR="001B0294" w:rsidRPr="001361DB" w:rsidRDefault="001B0294" w:rsidP="001B0294">
      <w:pPr>
        <w:jc w:val="both"/>
        <w:rPr>
          <w:sz w:val="24"/>
        </w:rPr>
      </w:pPr>
      <w:r w:rsidRPr="001361DB">
        <w:rPr>
          <w:sz w:val="24"/>
        </w:rPr>
        <w:t>A családban nevelkedő, a szülők munkavégzése, betegsége, vagy egyéb ok miatt ellátatlan gyermek nappali felügyeletét, gondozását, nevelését napközbeni ellátás keretében kell biztosítani.</w:t>
      </w:r>
    </w:p>
    <w:p w14:paraId="55E61A14" w14:textId="77777777" w:rsidR="001B0294" w:rsidRPr="001361DB" w:rsidRDefault="001B0294" w:rsidP="001B0294">
      <w:pPr>
        <w:jc w:val="both"/>
        <w:rPr>
          <w:sz w:val="24"/>
          <w:szCs w:val="24"/>
        </w:rPr>
      </w:pPr>
    </w:p>
    <w:p w14:paraId="77835B83" w14:textId="77777777" w:rsidR="001B0294" w:rsidRPr="001361DB" w:rsidRDefault="00F33A98" w:rsidP="001B0294">
      <w:pPr>
        <w:jc w:val="both"/>
        <w:rPr>
          <w:sz w:val="24"/>
          <w:szCs w:val="24"/>
        </w:rPr>
      </w:pPr>
      <w:r w:rsidRPr="001361DB">
        <w:rPr>
          <w:sz w:val="24"/>
          <w:szCs w:val="24"/>
        </w:rPr>
        <w:t>Az intézmény szervezetileg</w:t>
      </w:r>
      <w:r w:rsidRPr="001361DB">
        <w:rPr>
          <w:i/>
          <w:iCs/>
          <w:sz w:val="24"/>
          <w:szCs w:val="24"/>
        </w:rPr>
        <w:t xml:space="preserve"> </w:t>
      </w:r>
      <w:r w:rsidRPr="001361DB">
        <w:rPr>
          <w:sz w:val="24"/>
          <w:szCs w:val="24"/>
        </w:rPr>
        <w:t xml:space="preserve">többcélú, közös igazgatású. </w:t>
      </w:r>
      <w:r w:rsidR="001B0294" w:rsidRPr="001361DB">
        <w:rPr>
          <w:sz w:val="24"/>
          <w:szCs w:val="24"/>
        </w:rPr>
        <w:t>A</w:t>
      </w:r>
      <w:r w:rsidRPr="001361DB">
        <w:rPr>
          <w:sz w:val="24"/>
          <w:szCs w:val="24"/>
        </w:rPr>
        <w:t xml:space="preserve"> </w:t>
      </w:r>
      <w:r w:rsidR="001B0294" w:rsidRPr="006E31FE">
        <w:rPr>
          <w:color w:val="FF0000"/>
          <w:sz w:val="24"/>
          <w:szCs w:val="24"/>
        </w:rPr>
        <w:t>bölcsőde</w:t>
      </w:r>
      <w:r w:rsidR="006E31FE" w:rsidRPr="006E31FE">
        <w:rPr>
          <w:color w:val="FF0000"/>
          <w:sz w:val="24"/>
          <w:szCs w:val="24"/>
        </w:rPr>
        <w:t xml:space="preserve"> és mini bölcsőde</w:t>
      </w:r>
      <w:r w:rsidR="00700296" w:rsidRPr="001361DB">
        <w:rPr>
          <w:sz w:val="24"/>
          <w:szCs w:val="24"/>
        </w:rPr>
        <w:t>,</w:t>
      </w:r>
      <w:r w:rsidR="001B0294" w:rsidRPr="001361DB">
        <w:rPr>
          <w:sz w:val="24"/>
          <w:szCs w:val="24"/>
        </w:rPr>
        <w:t xml:space="preserve"> az intézmény </w:t>
      </w:r>
      <w:r w:rsidR="00700296" w:rsidRPr="001361DB">
        <w:rPr>
          <w:sz w:val="24"/>
          <w:szCs w:val="24"/>
        </w:rPr>
        <w:t xml:space="preserve">Kiskőrös, </w:t>
      </w:r>
      <w:r w:rsidR="001B0294" w:rsidRPr="001361DB">
        <w:rPr>
          <w:sz w:val="24"/>
          <w:szCs w:val="24"/>
        </w:rPr>
        <w:t>Árpád u. 6. szám alatt lévő telephelyén működik</w:t>
      </w:r>
      <w:r w:rsidRPr="001361DB">
        <w:rPr>
          <w:sz w:val="24"/>
          <w:szCs w:val="24"/>
        </w:rPr>
        <w:t>,</w:t>
      </w:r>
      <w:r w:rsidR="001B0294" w:rsidRPr="001361DB">
        <w:rPr>
          <w:sz w:val="24"/>
          <w:szCs w:val="24"/>
        </w:rPr>
        <w:t xml:space="preserve"> önálló szervezeti és szakmai egységeként</w:t>
      </w:r>
      <w:r w:rsidRPr="001361DB">
        <w:rPr>
          <w:sz w:val="24"/>
          <w:szCs w:val="24"/>
        </w:rPr>
        <w:t>. Szakmai vezetője a bölcsődevezető és ezzel</w:t>
      </w:r>
      <w:r w:rsidR="001B0294" w:rsidRPr="001361DB">
        <w:rPr>
          <w:sz w:val="24"/>
          <w:szCs w:val="24"/>
        </w:rPr>
        <w:t xml:space="preserve"> biztosított az önálló szakmai egységként történő működés.</w:t>
      </w:r>
    </w:p>
    <w:p w14:paraId="055AA029" w14:textId="77777777" w:rsidR="001B0294" w:rsidRPr="001361DB" w:rsidRDefault="001B0294" w:rsidP="001B0294">
      <w:pPr>
        <w:jc w:val="both"/>
        <w:rPr>
          <w:sz w:val="24"/>
          <w:szCs w:val="24"/>
        </w:rPr>
      </w:pPr>
    </w:p>
    <w:p w14:paraId="00BF0A35" w14:textId="77777777" w:rsidR="001B0294" w:rsidRPr="001361DB" w:rsidRDefault="001B0294" w:rsidP="001B0294">
      <w:pPr>
        <w:jc w:val="both"/>
        <w:rPr>
          <w:sz w:val="24"/>
          <w:szCs w:val="24"/>
        </w:rPr>
      </w:pPr>
      <w:r w:rsidRPr="001361DB">
        <w:rPr>
          <w:sz w:val="24"/>
          <w:szCs w:val="24"/>
        </w:rPr>
        <w:t xml:space="preserve">A </w:t>
      </w:r>
      <w:r w:rsidRPr="006E31FE">
        <w:rPr>
          <w:color w:val="FF0000"/>
          <w:sz w:val="24"/>
          <w:szCs w:val="24"/>
        </w:rPr>
        <w:t>bölcsőde</w:t>
      </w:r>
      <w:r w:rsidR="006E31FE" w:rsidRPr="006E31FE">
        <w:rPr>
          <w:color w:val="FF0000"/>
          <w:sz w:val="24"/>
          <w:szCs w:val="24"/>
        </w:rPr>
        <w:t xml:space="preserve"> és mini bölcsőde</w:t>
      </w:r>
      <w:r w:rsidRPr="001361DB">
        <w:rPr>
          <w:sz w:val="24"/>
          <w:szCs w:val="24"/>
        </w:rPr>
        <w:t xml:space="preserve"> a feladat jellegétől függően:</w:t>
      </w:r>
      <w:bookmarkStart w:id="4" w:name="pr296"/>
      <w:bookmarkEnd w:id="4"/>
      <w:r w:rsidRPr="001361DB">
        <w:rPr>
          <w:i/>
          <w:iCs/>
          <w:sz w:val="24"/>
          <w:szCs w:val="24"/>
        </w:rPr>
        <w:t xml:space="preserve"> </w:t>
      </w:r>
      <w:r w:rsidRPr="001361DB">
        <w:rPr>
          <w:sz w:val="24"/>
          <w:szCs w:val="24"/>
        </w:rPr>
        <w:t>napos bölcsődei ellátás</w:t>
      </w:r>
    </w:p>
    <w:p w14:paraId="3BF74768" w14:textId="77777777" w:rsidR="001B0294" w:rsidRPr="001361DB" w:rsidRDefault="001B0294" w:rsidP="001B0294">
      <w:pPr>
        <w:jc w:val="both"/>
        <w:rPr>
          <w:rFonts w:ascii="Bookman Old Style" w:hAnsi="Bookman Old Style"/>
          <w:b/>
          <w:sz w:val="24"/>
        </w:rPr>
      </w:pPr>
      <w:bookmarkStart w:id="5" w:name="pr297"/>
      <w:bookmarkEnd w:id="5"/>
    </w:p>
    <w:p w14:paraId="187B2472" w14:textId="77777777" w:rsidR="001B0294" w:rsidRPr="001361DB" w:rsidRDefault="001B0294" w:rsidP="004F75FC">
      <w:pPr>
        <w:spacing w:line="360" w:lineRule="auto"/>
        <w:jc w:val="both"/>
        <w:rPr>
          <w:b/>
          <w:sz w:val="24"/>
        </w:rPr>
      </w:pPr>
      <w:r w:rsidRPr="001361DB">
        <w:rPr>
          <w:b/>
          <w:i/>
          <w:sz w:val="24"/>
        </w:rPr>
        <w:t>Célja, feladata, program bemutatás</w:t>
      </w:r>
      <w:r w:rsidRPr="001361DB">
        <w:rPr>
          <w:b/>
          <w:sz w:val="24"/>
        </w:rPr>
        <w:t>:</w:t>
      </w:r>
    </w:p>
    <w:p w14:paraId="4731E92E" w14:textId="77777777" w:rsidR="001B0294" w:rsidRPr="001361DB" w:rsidRDefault="001B0294" w:rsidP="001B0294">
      <w:pPr>
        <w:jc w:val="both"/>
        <w:rPr>
          <w:i/>
          <w:sz w:val="24"/>
          <w:szCs w:val="24"/>
        </w:rPr>
      </w:pPr>
      <w:r w:rsidRPr="001361DB">
        <w:rPr>
          <w:i/>
          <w:sz w:val="24"/>
          <w:szCs w:val="24"/>
        </w:rPr>
        <w:t xml:space="preserve">A </w:t>
      </w:r>
      <w:r w:rsidRPr="006E31FE">
        <w:rPr>
          <w:i/>
          <w:color w:val="FF0000"/>
          <w:sz w:val="24"/>
          <w:szCs w:val="24"/>
        </w:rPr>
        <w:t>bölcsőde</w:t>
      </w:r>
      <w:r w:rsidR="006E31FE" w:rsidRPr="006E31FE">
        <w:rPr>
          <w:i/>
          <w:color w:val="FF0000"/>
          <w:sz w:val="24"/>
          <w:szCs w:val="24"/>
        </w:rPr>
        <w:t xml:space="preserve"> és mini bölcsőde</w:t>
      </w:r>
      <w:r w:rsidRPr="001361DB">
        <w:rPr>
          <w:i/>
          <w:sz w:val="24"/>
          <w:szCs w:val="24"/>
        </w:rPr>
        <w:t xml:space="preserve"> olyan szolgáltató intézmény, amely az alapellátás keretében alaptevékenységként napközbeni ellátást nyújt a gyermek számára.</w:t>
      </w:r>
    </w:p>
    <w:p w14:paraId="60CB534A" w14:textId="77777777" w:rsidR="001B0294" w:rsidRPr="001361DB" w:rsidRDefault="001B0294" w:rsidP="001B0294">
      <w:pPr>
        <w:overflowPunct/>
        <w:autoSpaceDE/>
        <w:autoSpaceDN/>
        <w:adjustRightInd/>
        <w:spacing w:before="120"/>
        <w:jc w:val="both"/>
        <w:textAlignment w:val="auto"/>
        <w:rPr>
          <w:kern w:val="24"/>
          <w:sz w:val="24"/>
          <w:szCs w:val="24"/>
        </w:rPr>
      </w:pPr>
      <w:r w:rsidRPr="001361DB">
        <w:rPr>
          <w:kern w:val="24"/>
          <w:sz w:val="24"/>
          <w:szCs w:val="24"/>
        </w:rPr>
        <w:t xml:space="preserve">A bölcsődei </w:t>
      </w:r>
      <w:r w:rsidR="003909F2" w:rsidRPr="001361DB">
        <w:rPr>
          <w:kern w:val="24"/>
          <w:sz w:val="24"/>
          <w:szCs w:val="24"/>
        </w:rPr>
        <w:t xml:space="preserve">nevelés – gondozás </w:t>
      </w:r>
      <w:r w:rsidRPr="001361DB">
        <w:rPr>
          <w:kern w:val="24"/>
          <w:sz w:val="24"/>
          <w:szCs w:val="24"/>
        </w:rPr>
        <w:t>célja a szeretetteljes, biztonságot nyújtó, érzelmekben gazdag bölcsődei élet megszervezése, ahol a szakszerű</w:t>
      </w:r>
      <w:r w:rsidR="003909F2" w:rsidRPr="001361DB">
        <w:rPr>
          <w:kern w:val="24"/>
          <w:sz w:val="24"/>
          <w:szCs w:val="24"/>
        </w:rPr>
        <w:t xml:space="preserve"> nevelés – gondozás</w:t>
      </w:r>
      <w:r w:rsidRPr="001361DB">
        <w:rPr>
          <w:kern w:val="24"/>
          <w:sz w:val="24"/>
          <w:szCs w:val="24"/>
        </w:rPr>
        <w:t xml:space="preserve"> családias, derűs, nyugodt légkörben zajlik, biztosítva a gyermek fejlődéséhez szükséges változatos feltételeket.</w:t>
      </w:r>
    </w:p>
    <w:p w14:paraId="734725F5" w14:textId="77777777" w:rsidR="001B0294" w:rsidRPr="001361DB" w:rsidRDefault="001B0294" w:rsidP="001B0294">
      <w:pPr>
        <w:rPr>
          <w:kern w:val="24"/>
        </w:rPr>
      </w:pPr>
    </w:p>
    <w:p w14:paraId="0B880D4F" w14:textId="77777777" w:rsidR="001B0294" w:rsidRPr="001361DB" w:rsidRDefault="001B0294" w:rsidP="001B0294">
      <w:pPr>
        <w:overflowPunct/>
        <w:autoSpaceDE/>
        <w:autoSpaceDN/>
        <w:adjustRightInd/>
        <w:spacing w:before="120"/>
        <w:jc w:val="both"/>
        <w:textAlignment w:val="auto"/>
        <w:rPr>
          <w:i/>
          <w:kern w:val="24"/>
          <w:sz w:val="24"/>
          <w:szCs w:val="24"/>
        </w:rPr>
      </w:pPr>
      <w:r w:rsidRPr="001361DB">
        <w:rPr>
          <w:b/>
          <w:i/>
          <w:kern w:val="24"/>
          <w:sz w:val="24"/>
          <w:szCs w:val="24"/>
        </w:rPr>
        <w:t>Gyermekképünk:</w:t>
      </w:r>
      <w:r w:rsidRPr="001361DB">
        <w:rPr>
          <w:i/>
          <w:kern w:val="24"/>
          <w:sz w:val="24"/>
          <w:szCs w:val="24"/>
        </w:rPr>
        <w:t xml:space="preserve"> a harmonikusan, sokoldalú</w:t>
      </w:r>
      <w:r w:rsidR="00F33A98" w:rsidRPr="001361DB">
        <w:rPr>
          <w:i/>
          <w:kern w:val="24"/>
          <w:sz w:val="24"/>
          <w:szCs w:val="24"/>
        </w:rPr>
        <w:t>a</w:t>
      </w:r>
      <w:r w:rsidRPr="001361DB">
        <w:rPr>
          <w:i/>
          <w:kern w:val="24"/>
          <w:sz w:val="24"/>
          <w:szCs w:val="24"/>
        </w:rPr>
        <w:t>n fejlődő gyermek, aki testileg és lelkileg egészséges, szociálisan kompetens. Nyitott az őt körülvevő környezet ingereire, kitartó, aktív és tevékeny.</w:t>
      </w:r>
    </w:p>
    <w:p w14:paraId="7D73595A" w14:textId="77777777" w:rsidR="008C6660" w:rsidRPr="001361DB" w:rsidRDefault="008C6660" w:rsidP="008C6660">
      <w:pPr>
        <w:tabs>
          <w:tab w:val="left" w:pos="6510"/>
        </w:tabs>
        <w:rPr>
          <w:b/>
          <w:bCs/>
          <w:sz w:val="32"/>
          <w:szCs w:val="32"/>
        </w:rPr>
      </w:pPr>
    </w:p>
    <w:p w14:paraId="4D37C0BD" w14:textId="77777777" w:rsidR="008C6660" w:rsidRPr="001361DB" w:rsidRDefault="008C6660" w:rsidP="008C6660">
      <w:pPr>
        <w:tabs>
          <w:tab w:val="left" w:pos="6510"/>
        </w:tabs>
        <w:rPr>
          <w:b/>
          <w:bCs/>
          <w:sz w:val="24"/>
          <w:szCs w:val="24"/>
        </w:rPr>
      </w:pPr>
      <w:r w:rsidRPr="001361DB">
        <w:rPr>
          <w:b/>
          <w:bCs/>
          <w:sz w:val="24"/>
          <w:szCs w:val="24"/>
        </w:rPr>
        <w:t>„ A gyermekek a szeretetben fejlődnek a legjobban. A gyökerek persze nem látszanak, de tudod, hogy azok tartják a fát.”</w:t>
      </w:r>
    </w:p>
    <w:p w14:paraId="6EE9F3FD" w14:textId="77777777" w:rsidR="008C6660" w:rsidRPr="001361DB" w:rsidRDefault="008C6660" w:rsidP="008C6660">
      <w:pPr>
        <w:jc w:val="right"/>
        <w:rPr>
          <w:b/>
          <w:sz w:val="24"/>
          <w:szCs w:val="24"/>
        </w:rPr>
      </w:pPr>
      <w:r w:rsidRPr="001361DB">
        <w:rPr>
          <w:b/>
          <w:bCs/>
          <w:sz w:val="24"/>
          <w:szCs w:val="24"/>
        </w:rPr>
        <w:t>(Görög költő)</w:t>
      </w:r>
    </w:p>
    <w:p w14:paraId="20422F3E" w14:textId="77777777" w:rsidR="001B0294" w:rsidRPr="001361DB" w:rsidRDefault="001B0294" w:rsidP="001B0294">
      <w:pPr>
        <w:jc w:val="both"/>
        <w:rPr>
          <w:sz w:val="24"/>
          <w:szCs w:val="24"/>
        </w:rPr>
      </w:pPr>
    </w:p>
    <w:p w14:paraId="261B1A98" w14:textId="77777777" w:rsidR="001B0294" w:rsidRPr="001361DB" w:rsidRDefault="006E31FE" w:rsidP="001B0294">
      <w:pPr>
        <w:jc w:val="both"/>
        <w:rPr>
          <w:sz w:val="24"/>
          <w:szCs w:val="24"/>
        </w:rPr>
      </w:pPr>
      <w:bookmarkStart w:id="6" w:name="pr289"/>
      <w:bookmarkEnd w:id="6"/>
      <w:r w:rsidRPr="006E31FE">
        <w:rPr>
          <w:b/>
          <w:color w:val="FF0000"/>
          <w:sz w:val="24"/>
          <w:szCs w:val="24"/>
        </w:rPr>
        <w:t>Bölcsőde és mini bölcsőde</w:t>
      </w:r>
      <w:r>
        <w:rPr>
          <w:b/>
          <w:sz w:val="24"/>
          <w:szCs w:val="24"/>
        </w:rPr>
        <w:t xml:space="preserve"> </w:t>
      </w:r>
      <w:r w:rsidR="001B0294" w:rsidRPr="001361DB">
        <w:rPr>
          <w:b/>
          <w:sz w:val="24"/>
          <w:szCs w:val="24"/>
        </w:rPr>
        <w:t>feladata: -</w:t>
      </w:r>
      <w:r w:rsidR="001B0294" w:rsidRPr="001361DB">
        <w:rPr>
          <w:sz w:val="24"/>
          <w:szCs w:val="24"/>
        </w:rPr>
        <w:t xml:space="preserve"> a három éven aluli gyermekek</w:t>
      </w:r>
      <w:r w:rsidR="00C12749" w:rsidRPr="001361DB">
        <w:rPr>
          <w:sz w:val="24"/>
          <w:szCs w:val="24"/>
        </w:rPr>
        <w:t xml:space="preserve"> nevelése-gondozása</w:t>
      </w:r>
      <w:r w:rsidR="001B0294" w:rsidRPr="001361DB">
        <w:rPr>
          <w:sz w:val="24"/>
          <w:szCs w:val="24"/>
        </w:rPr>
        <w:t>, harmonikus testi-szellemi fejlődésének segítése az életkori és egyéni sajátosságok figyelembevételével.</w:t>
      </w:r>
    </w:p>
    <w:p w14:paraId="78D7EE1D" w14:textId="77777777" w:rsidR="00287CF1" w:rsidRPr="001361DB" w:rsidRDefault="001B0294" w:rsidP="001B0294">
      <w:pPr>
        <w:overflowPunct/>
        <w:autoSpaceDE/>
        <w:autoSpaceDN/>
        <w:adjustRightInd/>
        <w:spacing w:before="120"/>
        <w:jc w:val="both"/>
        <w:textAlignment w:val="auto"/>
        <w:rPr>
          <w:sz w:val="24"/>
          <w:szCs w:val="24"/>
        </w:rPr>
      </w:pPr>
      <w:r w:rsidRPr="001361DB">
        <w:rPr>
          <w:sz w:val="24"/>
          <w:szCs w:val="24"/>
        </w:rPr>
        <w:t xml:space="preserve">Az első három év az első kötődések, a korai szocializáció időszaka, melynek döntő jelentősége van a későbbi személyiségfejlődésben. Ebben az életszakaszban a kisgyermek testileg-lelkileg még erősen függ a felnőttől. </w:t>
      </w:r>
    </w:p>
    <w:p w14:paraId="0ED6D7E2" w14:textId="77777777" w:rsidR="001B0294" w:rsidRPr="001361DB" w:rsidRDefault="001B0294" w:rsidP="001B0294">
      <w:pPr>
        <w:overflowPunct/>
        <w:autoSpaceDE/>
        <w:autoSpaceDN/>
        <w:adjustRightInd/>
        <w:spacing w:before="120"/>
        <w:jc w:val="both"/>
        <w:textAlignment w:val="auto"/>
        <w:rPr>
          <w:sz w:val="24"/>
          <w:szCs w:val="24"/>
        </w:rPr>
      </w:pPr>
      <w:r w:rsidRPr="001361DB">
        <w:rPr>
          <w:sz w:val="24"/>
          <w:szCs w:val="24"/>
        </w:rPr>
        <w:lastRenderedPageBreak/>
        <w:t>A bölcsődei munkánk, nevelésünk éppen ezért gyermekközpontú, a gyermeki személyiség egészséges fejlődésére és kibontakoztatására törekszik.</w:t>
      </w:r>
    </w:p>
    <w:p w14:paraId="6324AAA1" w14:textId="77777777" w:rsidR="001B0294" w:rsidRPr="001361DB" w:rsidRDefault="001B0294" w:rsidP="001B0294">
      <w:pPr>
        <w:overflowPunct/>
        <w:autoSpaceDE/>
        <w:autoSpaceDN/>
        <w:adjustRightInd/>
        <w:spacing w:before="120"/>
        <w:jc w:val="both"/>
        <w:textAlignment w:val="auto"/>
        <w:rPr>
          <w:sz w:val="24"/>
          <w:szCs w:val="24"/>
        </w:rPr>
      </w:pPr>
      <w:r w:rsidRPr="001361DB">
        <w:rPr>
          <w:sz w:val="24"/>
          <w:szCs w:val="24"/>
        </w:rPr>
        <w:t>A gyermek egyedi, mással nem helyettesíthető individum és szociális lény egyszerre; fejlődő személyiség, fejlődését genetikai adottságok, az érés sajátos törvényszerűségei, a spontán és tervszerűen alkalmazott környezeti hatások együttesen határozzák meg.</w:t>
      </w:r>
    </w:p>
    <w:p w14:paraId="10B2BECE" w14:textId="77777777" w:rsidR="001B0294" w:rsidRPr="001361DB" w:rsidRDefault="001B0294" w:rsidP="001B0294">
      <w:pPr>
        <w:jc w:val="both"/>
        <w:rPr>
          <w:sz w:val="24"/>
          <w:szCs w:val="24"/>
        </w:rPr>
      </w:pPr>
    </w:p>
    <w:p w14:paraId="344E8FEC" w14:textId="77777777" w:rsidR="001B0294" w:rsidRPr="001361DB" w:rsidRDefault="001B0294" w:rsidP="001B0294">
      <w:pPr>
        <w:jc w:val="both"/>
        <w:rPr>
          <w:sz w:val="24"/>
          <w:szCs w:val="24"/>
        </w:rPr>
      </w:pPr>
      <w:bookmarkStart w:id="7" w:name="pr290"/>
      <w:bookmarkEnd w:id="7"/>
      <w:r w:rsidRPr="001361DB">
        <w:rPr>
          <w:sz w:val="24"/>
          <w:szCs w:val="24"/>
        </w:rPr>
        <w:t xml:space="preserve">A </w:t>
      </w:r>
      <w:r w:rsidRPr="006E31FE">
        <w:rPr>
          <w:color w:val="FF0000"/>
          <w:sz w:val="24"/>
          <w:szCs w:val="24"/>
        </w:rPr>
        <w:t>bölcsőde</w:t>
      </w:r>
      <w:r w:rsidR="006E31FE" w:rsidRPr="006E31FE">
        <w:rPr>
          <w:color w:val="FF0000"/>
          <w:sz w:val="24"/>
          <w:szCs w:val="24"/>
        </w:rPr>
        <w:t xml:space="preserve"> és mini bölcsőde</w:t>
      </w:r>
      <w:r w:rsidRPr="001361DB">
        <w:rPr>
          <w:sz w:val="24"/>
          <w:szCs w:val="24"/>
        </w:rPr>
        <w:t xml:space="preserve"> vállalhatja a hat éven aluli fogyaték</w:t>
      </w:r>
      <w:r w:rsidR="00055326" w:rsidRPr="001361DB">
        <w:rPr>
          <w:sz w:val="24"/>
          <w:szCs w:val="24"/>
        </w:rPr>
        <w:t>kal élő</w:t>
      </w:r>
      <w:r w:rsidRPr="001361DB">
        <w:rPr>
          <w:sz w:val="24"/>
          <w:szCs w:val="24"/>
        </w:rPr>
        <w:t xml:space="preserve"> gyermek korai fejlesztését, gondozását, fejlesztő felkészítését, amennyiben ennek tárgyi és személyi feltételeivel rendelkezik.</w:t>
      </w:r>
    </w:p>
    <w:p w14:paraId="44F41538" w14:textId="77777777" w:rsidR="001B0294" w:rsidRPr="001361DB" w:rsidRDefault="001B0294" w:rsidP="001B0294">
      <w:pPr>
        <w:jc w:val="both"/>
        <w:rPr>
          <w:sz w:val="24"/>
          <w:szCs w:val="24"/>
        </w:rPr>
      </w:pPr>
    </w:p>
    <w:p w14:paraId="62DEDFEE" w14:textId="77777777" w:rsidR="001B0294" w:rsidRPr="001361DB" w:rsidRDefault="001B0294" w:rsidP="001B0294">
      <w:pPr>
        <w:jc w:val="both"/>
        <w:rPr>
          <w:sz w:val="24"/>
          <w:szCs w:val="24"/>
        </w:rPr>
      </w:pPr>
      <w:bookmarkStart w:id="8" w:name="pr291"/>
      <w:bookmarkStart w:id="9" w:name="pr295"/>
      <w:bookmarkStart w:id="10" w:name="pr299"/>
      <w:bookmarkStart w:id="11" w:name="36"/>
      <w:bookmarkStart w:id="12" w:name="pr300"/>
      <w:bookmarkEnd w:id="8"/>
      <w:bookmarkEnd w:id="9"/>
      <w:bookmarkEnd w:id="10"/>
      <w:bookmarkEnd w:id="11"/>
      <w:bookmarkEnd w:id="12"/>
      <w:r w:rsidRPr="00F94A23">
        <w:rPr>
          <w:color w:val="FF0000"/>
          <w:sz w:val="24"/>
          <w:szCs w:val="24"/>
        </w:rPr>
        <w:t>Bölcsődébe</w:t>
      </w:r>
      <w:r w:rsidR="00F94A23" w:rsidRPr="00F94A23">
        <w:rPr>
          <w:color w:val="FF0000"/>
          <w:sz w:val="24"/>
          <w:szCs w:val="24"/>
        </w:rPr>
        <w:t xml:space="preserve"> és mini bölcsődébe</w:t>
      </w:r>
      <w:r w:rsidRPr="001361DB">
        <w:rPr>
          <w:sz w:val="24"/>
          <w:szCs w:val="24"/>
        </w:rPr>
        <w:t xml:space="preserve"> a gyermek húszhetes korától harmadik életévének, fogyatékos gyermek az ötödik életévének betöltéséig, illetve annak az évnek a december 31-éig vehető fel, amelyben a gyermek a harmadik életévét, a fogyatékos gyermek az ötödik életévét betölti.</w:t>
      </w:r>
    </w:p>
    <w:p w14:paraId="1B419E75" w14:textId="77777777" w:rsidR="001B0294" w:rsidRPr="001361DB" w:rsidRDefault="001B0294" w:rsidP="001B0294"/>
    <w:p w14:paraId="3F689EAF" w14:textId="77777777" w:rsidR="001B0294" w:rsidRDefault="001B0294" w:rsidP="001B0294">
      <w:pPr>
        <w:jc w:val="both"/>
        <w:rPr>
          <w:sz w:val="24"/>
          <w:szCs w:val="24"/>
        </w:rPr>
      </w:pPr>
      <w:bookmarkStart w:id="13" w:name="pr301"/>
      <w:bookmarkEnd w:id="13"/>
      <w:r w:rsidRPr="001361DB">
        <w:rPr>
          <w:sz w:val="24"/>
          <w:szCs w:val="24"/>
        </w:rPr>
        <w:t>Ha a gyermek a harmadik életévét betöltötte, de testi vagy szellemi fejlettségi szintje alapján még nem érett az óvodai nevelésre és óvodai jelentkezését a bölcsőde orvosa nem javasolja, bölcsődében gondozható negyedik életévének betöltését követő augusztus 31-ig.</w:t>
      </w:r>
    </w:p>
    <w:p w14:paraId="2B9C718C" w14:textId="77777777" w:rsidR="006E31FE" w:rsidRDefault="006E31FE" w:rsidP="001B0294">
      <w:pPr>
        <w:jc w:val="both"/>
        <w:rPr>
          <w:sz w:val="24"/>
          <w:szCs w:val="24"/>
        </w:rPr>
      </w:pPr>
    </w:p>
    <w:p w14:paraId="2BBCD6C3" w14:textId="77777777" w:rsidR="006E31FE" w:rsidRDefault="006E31FE" w:rsidP="001B0294">
      <w:pPr>
        <w:jc w:val="both"/>
        <w:rPr>
          <w:color w:val="FF0000"/>
          <w:sz w:val="24"/>
          <w:szCs w:val="24"/>
        </w:rPr>
      </w:pPr>
      <w:r w:rsidRPr="006E31FE">
        <w:rPr>
          <w:color w:val="FF0000"/>
          <w:sz w:val="24"/>
          <w:szCs w:val="24"/>
        </w:rPr>
        <w:t xml:space="preserve">A mini bölcsőde többcélú közös igazgatású intézményként a Bölcsőde épületében kerül kialakításra. A mini bölcsődei csoport </w:t>
      </w:r>
      <w:r>
        <w:rPr>
          <w:color w:val="FF0000"/>
          <w:sz w:val="24"/>
          <w:szCs w:val="24"/>
        </w:rPr>
        <w:t xml:space="preserve">a Bölcsőde </w:t>
      </w:r>
      <w:r w:rsidRPr="006E31FE">
        <w:rPr>
          <w:color w:val="FF0000"/>
          <w:sz w:val="24"/>
          <w:szCs w:val="24"/>
        </w:rPr>
        <w:t xml:space="preserve">épületében, elkülönített folyosó résszel, </w:t>
      </w:r>
      <w:r>
        <w:rPr>
          <w:color w:val="FF0000"/>
          <w:sz w:val="24"/>
          <w:szCs w:val="24"/>
        </w:rPr>
        <w:t>átadóva</w:t>
      </w:r>
      <w:r w:rsidRPr="006E31FE">
        <w:rPr>
          <w:color w:val="FF0000"/>
          <w:sz w:val="24"/>
          <w:szCs w:val="24"/>
        </w:rPr>
        <w:t xml:space="preserve">l, mosdóval rendelkezik. A belső térben esztétikus, biztonságos berendezések segítik a felnőttek tevékenységét. A gyermekek részére kialakított játszóhelyek barátságos, családias légkört nyújtanak, a terek, a játékok színvilága harmonikus, nyugalmat biztosító. A helyiség olyan méretű és berendezésű, amelyben minden egyidejűleg jelen lévő gyermek és felnőtt igénye teljesíthető. 1 mini bölcsődei csoportban legfeljebb 7 gyermek nevelhető, gondozható. </w:t>
      </w:r>
    </w:p>
    <w:p w14:paraId="0687B496" w14:textId="77777777" w:rsidR="00055326" w:rsidRDefault="006E31FE" w:rsidP="001B0294">
      <w:pPr>
        <w:jc w:val="both"/>
        <w:rPr>
          <w:color w:val="FF0000"/>
          <w:sz w:val="24"/>
          <w:szCs w:val="24"/>
        </w:rPr>
      </w:pPr>
      <w:r w:rsidRPr="006E31FE">
        <w:rPr>
          <w:color w:val="FF0000"/>
          <w:sz w:val="24"/>
          <w:szCs w:val="24"/>
        </w:rPr>
        <w:t xml:space="preserve">A tárgyi eszközök a bölcsődei ellátás eszközeiről és felszereléséiről szóló jegyzék szerint kerülnek beszerzésre, az adott csoport létszámának figyelembevételével. </w:t>
      </w:r>
    </w:p>
    <w:p w14:paraId="1F278562" w14:textId="77777777" w:rsidR="006E31FE" w:rsidRPr="001361DB" w:rsidRDefault="006E31FE" w:rsidP="001B0294">
      <w:pPr>
        <w:jc w:val="both"/>
        <w:rPr>
          <w:sz w:val="24"/>
          <w:szCs w:val="24"/>
        </w:rPr>
      </w:pPr>
    </w:p>
    <w:p w14:paraId="4A34BE7E" w14:textId="77777777" w:rsidR="001B0294" w:rsidRPr="001361DB" w:rsidRDefault="001B0294" w:rsidP="001B0294">
      <w:pPr>
        <w:pStyle w:val="NormlWeb"/>
        <w:spacing w:before="0" w:beforeAutospacing="0" w:after="0" w:afterAutospacing="0"/>
        <w:ind w:right="120"/>
        <w:jc w:val="both"/>
        <w:rPr>
          <w:color w:val="auto"/>
        </w:rPr>
      </w:pPr>
      <w:bookmarkStart w:id="14" w:name="pr302"/>
      <w:bookmarkEnd w:id="14"/>
      <w:r w:rsidRPr="001361DB">
        <w:rPr>
          <w:b/>
          <w:color w:val="auto"/>
        </w:rPr>
        <w:t>A.)</w:t>
      </w:r>
      <w:r w:rsidRPr="001361DB">
        <w:rPr>
          <w:color w:val="auto"/>
        </w:rPr>
        <w:t xml:space="preserve"> A bölcsődei ellátás keretében a gyermek életkorának és egészségi állapotának megfelelően biztosítani kell:</w:t>
      </w:r>
    </w:p>
    <w:p w14:paraId="647CC2F6" w14:textId="77777777" w:rsidR="001B0294" w:rsidRPr="001361DB" w:rsidRDefault="001B0294" w:rsidP="001B0294">
      <w:pPr>
        <w:pStyle w:val="NormlWeb"/>
        <w:spacing w:before="0" w:beforeAutospacing="0" w:after="0" w:afterAutospacing="0"/>
        <w:ind w:right="120"/>
        <w:jc w:val="both"/>
        <w:rPr>
          <w:color w:val="auto"/>
        </w:rPr>
      </w:pPr>
      <w:bookmarkStart w:id="15" w:name="pr317"/>
      <w:bookmarkEnd w:id="15"/>
      <w:r w:rsidRPr="001361DB">
        <w:rPr>
          <w:i/>
          <w:iCs/>
          <w:color w:val="auto"/>
        </w:rPr>
        <w:t xml:space="preserve">a) </w:t>
      </w:r>
      <w:r w:rsidRPr="001361DB">
        <w:rPr>
          <w:color w:val="auto"/>
        </w:rPr>
        <w:t>a</w:t>
      </w:r>
      <w:r w:rsidR="00C12749" w:rsidRPr="001361DB">
        <w:rPr>
          <w:color w:val="auto"/>
        </w:rPr>
        <w:t xml:space="preserve"> nevelés-gondozás</w:t>
      </w:r>
      <w:r w:rsidRPr="001361DB">
        <w:rPr>
          <w:color w:val="auto"/>
        </w:rPr>
        <w:t xml:space="preserve"> feltételeit, így különösen</w:t>
      </w:r>
    </w:p>
    <w:p w14:paraId="21503362" w14:textId="77777777" w:rsidR="001B0294" w:rsidRPr="001361DB" w:rsidRDefault="001B0294" w:rsidP="001B0294">
      <w:pPr>
        <w:pStyle w:val="NormlWeb"/>
        <w:spacing w:before="0" w:beforeAutospacing="0" w:after="0" w:afterAutospacing="0"/>
        <w:ind w:right="120"/>
        <w:jc w:val="both"/>
        <w:rPr>
          <w:color w:val="auto"/>
        </w:rPr>
      </w:pPr>
      <w:bookmarkStart w:id="16" w:name="pr318"/>
      <w:bookmarkEnd w:id="16"/>
      <w:r w:rsidRPr="001361DB">
        <w:rPr>
          <w:i/>
          <w:iCs/>
          <w:color w:val="auto"/>
        </w:rPr>
        <w:t xml:space="preserve">b) </w:t>
      </w:r>
      <w:r w:rsidRPr="001361DB">
        <w:rPr>
          <w:color w:val="auto"/>
        </w:rPr>
        <w:t>a törvényes képviselő közreműködésével történő fokozatos beilleszkedés lehetőségét,</w:t>
      </w:r>
    </w:p>
    <w:p w14:paraId="1CCFEC2E" w14:textId="77777777" w:rsidR="001B0294" w:rsidRPr="001361DB" w:rsidRDefault="001B0294" w:rsidP="001B0294">
      <w:pPr>
        <w:pStyle w:val="NormlWeb"/>
        <w:spacing w:before="0" w:beforeAutospacing="0" w:after="0" w:afterAutospacing="0"/>
        <w:ind w:right="120"/>
        <w:jc w:val="both"/>
        <w:rPr>
          <w:color w:val="auto"/>
        </w:rPr>
      </w:pPr>
      <w:bookmarkStart w:id="17" w:name="pr319"/>
      <w:bookmarkEnd w:id="17"/>
      <w:r w:rsidRPr="001361DB">
        <w:rPr>
          <w:i/>
          <w:iCs/>
          <w:color w:val="auto"/>
        </w:rPr>
        <w:t xml:space="preserve">c) </w:t>
      </w:r>
      <w:r w:rsidRPr="001361DB">
        <w:rPr>
          <w:color w:val="auto"/>
        </w:rPr>
        <w:t>megfelelő textíliát és bútorzatot,</w:t>
      </w:r>
    </w:p>
    <w:p w14:paraId="6FA44F50" w14:textId="77777777" w:rsidR="001B0294" w:rsidRPr="001361DB" w:rsidRDefault="001B0294" w:rsidP="001B0294">
      <w:pPr>
        <w:pStyle w:val="NormlWeb"/>
        <w:spacing w:before="0" w:beforeAutospacing="0" w:after="0" w:afterAutospacing="0"/>
        <w:ind w:right="120"/>
        <w:jc w:val="both"/>
        <w:rPr>
          <w:color w:val="auto"/>
        </w:rPr>
      </w:pPr>
      <w:bookmarkStart w:id="18" w:name="pr320"/>
      <w:bookmarkEnd w:id="18"/>
      <w:r w:rsidRPr="001361DB">
        <w:rPr>
          <w:i/>
          <w:iCs/>
          <w:color w:val="auto"/>
        </w:rPr>
        <w:t xml:space="preserve">d) </w:t>
      </w:r>
      <w:r w:rsidRPr="001361DB">
        <w:rPr>
          <w:color w:val="auto"/>
        </w:rPr>
        <w:t>a játéktevékenység feltételeit,</w:t>
      </w:r>
    </w:p>
    <w:p w14:paraId="0D83AF85" w14:textId="77777777" w:rsidR="001B0294" w:rsidRPr="001361DB" w:rsidRDefault="001B0294" w:rsidP="001B0294">
      <w:pPr>
        <w:pStyle w:val="NormlWeb"/>
        <w:spacing w:before="0" w:beforeAutospacing="0" w:after="0" w:afterAutospacing="0"/>
        <w:ind w:right="120"/>
        <w:jc w:val="both"/>
        <w:rPr>
          <w:color w:val="auto"/>
        </w:rPr>
      </w:pPr>
      <w:bookmarkStart w:id="19" w:name="pr321"/>
      <w:bookmarkEnd w:id="19"/>
      <w:r w:rsidRPr="001361DB">
        <w:rPr>
          <w:i/>
          <w:iCs/>
          <w:color w:val="auto"/>
        </w:rPr>
        <w:t xml:space="preserve">e) </w:t>
      </w:r>
      <w:r w:rsidRPr="001361DB">
        <w:rPr>
          <w:color w:val="auto"/>
        </w:rPr>
        <w:t>a szabadban való tartózkodás feltételeit,</w:t>
      </w:r>
    </w:p>
    <w:p w14:paraId="0FF133BF" w14:textId="77777777" w:rsidR="001B0294" w:rsidRPr="001361DB" w:rsidRDefault="001B0294" w:rsidP="001B0294">
      <w:pPr>
        <w:pStyle w:val="NormlWeb"/>
        <w:spacing w:before="0" w:beforeAutospacing="0" w:after="0" w:afterAutospacing="0"/>
        <w:ind w:right="120"/>
        <w:jc w:val="both"/>
        <w:rPr>
          <w:color w:val="auto"/>
        </w:rPr>
      </w:pPr>
      <w:bookmarkStart w:id="20" w:name="pr322"/>
      <w:bookmarkEnd w:id="20"/>
      <w:r w:rsidRPr="001361DB">
        <w:rPr>
          <w:i/>
          <w:iCs/>
          <w:color w:val="auto"/>
        </w:rPr>
        <w:t xml:space="preserve">f) </w:t>
      </w:r>
      <w:r w:rsidR="00055326" w:rsidRPr="001361DB">
        <w:rPr>
          <w:color w:val="auto"/>
        </w:rPr>
        <w:t>a fogyatékkal élő</w:t>
      </w:r>
      <w:r w:rsidRPr="001361DB">
        <w:rPr>
          <w:color w:val="auto"/>
        </w:rPr>
        <w:t xml:space="preserve"> gyermek egyéni fejlesztésének feltételeit,</w:t>
      </w:r>
    </w:p>
    <w:p w14:paraId="335AE33B" w14:textId="77777777" w:rsidR="001B0294" w:rsidRPr="001361DB" w:rsidRDefault="001B0294" w:rsidP="001B0294">
      <w:pPr>
        <w:pStyle w:val="NormlWeb"/>
        <w:spacing w:before="0" w:beforeAutospacing="0" w:after="0" w:afterAutospacing="0"/>
        <w:ind w:right="120"/>
        <w:jc w:val="both"/>
        <w:rPr>
          <w:color w:val="auto"/>
        </w:rPr>
      </w:pPr>
      <w:bookmarkStart w:id="21" w:name="pr323"/>
      <w:bookmarkEnd w:id="21"/>
      <w:r w:rsidRPr="001361DB">
        <w:rPr>
          <w:i/>
          <w:iCs/>
          <w:color w:val="auto"/>
        </w:rPr>
        <w:t xml:space="preserve">g) </w:t>
      </w:r>
      <w:r w:rsidRPr="001361DB">
        <w:rPr>
          <w:color w:val="auto"/>
        </w:rPr>
        <w:t>az egészséges táplálkozás követelményének megfelelő étkeztetést.</w:t>
      </w:r>
    </w:p>
    <w:p w14:paraId="40CC14CB" w14:textId="77777777" w:rsidR="001B0294" w:rsidRPr="001361DB" w:rsidRDefault="001B0294" w:rsidP="001B0294">
      <w:pPr>
        <w:pStyle w:val="NormlWeb"/>
        <w:spacing w:before="0" w:beforeAutospacing="0" w:after="0" w:afterAutospacing="0"/>
        <w:ind w:right="120"/>
        <w:jc w:val="both"/>
        <w:rPr>
          <w:color w:val="auto"/>
        </w:rPr>
      </w:pPr>
    </w:p>
    <w:p w14:paraId="704678B9" w14:textId="77777777" w:rsidR="008B5146" w:rsidRPr="001361DB" w:rsidRDefault="001B0294" w:rsidP="008B5146">
      <w:pPr>
        <w:pStyle w:val="NormlWeb"/>
        <w:spacing w:before="0" w:beforeAutospacing="0" w:after="0" w:afterAutospacing="0"/>
        <w:ind w:right="120"/>
        <w:jc w:val="both"/>
        <w:rPr>
          <w:i/>
          <w:color w:val="auto"/>
        </w:rPr>
      </w:pPr>
      <w:bookmarkStart w:id="22" w:name="pr324"/>
      <w:bookmarkEnd w:id="22"/>
      <w:r w:rsidRPr="001361DB">
        <w:rPr>
          <w:b/>
          <w:color w:val="auto"/>
        </w:rPr>
        <w:t>B.)</w:t>
      </w:r>
      <w:r w:rsidRPr="001361DB">
        <w:rPr>
          <w:color w:val="auto"/>
        </w:rPr>
        <w:t xml:space="preserve"> Egy bölcsődei csoportban – egészséges gyermekek esetén - legfeljebb 1</w:t>
      </w:r>
      <w:r w:rsidR="008B5146" w:rsidRPr="001361DB">
        <w:rPr>
          <w:color w:val="auto"/>
        </w:rPr>
        <w:t xml:space="preserve">2 </w:t>
      </w:r>
      <w:r w:rsidRPr="001361DB">
        <w:rPr>
          <w:color w:val="auto"/>
        </w:rPr>
        <w:t xml:space="preserve">gyermek gondozható. </w:t>
      </w:r>
      <w:r w:rsidR="008B5146" w:rsidRPr="001361DB">
        <w:rPr>
          <w:color w:val="auto"/>
        </w:rPr>
        <w:t>Amennyiben a bölcsődei csoportban valamennyi gyermek betöltötte a második életévét, legfeljebb 14 gyermek nevelhető, gondozható.</w:t>
      </w:r>
    </w:p>
    <w:p w14:paraId="5A924E43" w14:textId="77777777" w:rsidR="001B0294" w:rsidRPr="001361DB" w:rsidRDefault="001B0294" w:rsidP="001B0294">
      <w:pPr>
        <w:pStyle w:val="NormlWeb"/>
        <w:spacing w:before="0" w:beforeAutospacing="0" w:after="0" w:afterAutospacing="0"/>
        <w:ind w:right="120"/>
        <w:jc w:val="both"/>
        <w:rPr>
          <w:color w:val="auto"/>
        </w:rPr>
      </w:pPr>
    </w:p>
    <w:p w14:paraId="39D14053" w14:textId="77777777" w:rsidR="005474C3" w:rsidRPr="006E31FE" w:rsidRDefault="005474C3" w:rsidP="005474C3">
      <w:pPr>
        <w:pStyle w:val="NormlWeb"/>
        <w:spacing w:before="0" w:beforeAutospacing="0" w:after="0" w:afterAutospacing="0"/>
        <w:ind w:right="120"/>
        <w:jc w:val="both"/>
        <w:rPr>
          <w:b/>
          <w:color w:val="FF0000"/>
        </w:rPr>
      </w:pPr>
      <w:bookmarkStart w:id="23" w:name="pr325"/>
      <w:bookmarkEnd w:id="23"/>
      <w:r w:rsidRPr="006E31FE">
        <w:rPr>
          <w:b/>
          <w:color w:val="FF0000"/>
        </w:rPr>
        <w:t>Bölcsődei férőhelyek száma</w:t>
      </w:r>
      <w:r w:rsidR="00194519" w:rsidRPr="006E31FE">
        <w:rPr>
          <w:b/>
          <w:color w:val="FF0000"/>
        </w:rPr>
        <w:t xml:space="preserve">: </w:t>
      </w:r>
      <w:r w:rsidR="006E31FE" w:rsidRPr="006E31FE">
        <w:rPr>
          <w:b/>
          <w:color w:val="FF0000"/>
        </w:rPr>
        <w:t xml:space="preserve">Bölcsőde </w:t>
      </w:r>
      <w:r w:rsidR="00194519" w:rsidRPr="006E31FE">
        <w:rPr>
          <w:b/>
          <w:color w:val="FF0000"/>
        </w:rPr>
        <w:t>48</w:t>
      </w:r>
      <w:r w:rsidRPr="006E31FE">
        <w:rPr>
          <w:b/>
          <w:color w:val="FF0000"/>
        </w:rPr>
        <w:t xml:space="preserve"> fő</w:t>
      </w:r>
      <w:r w:rsidR="006E31FE" w:rsidRPr="006E31FE">
        <w:rPr>
          <w:b/>
          <w:color w:val="FF0000"/>
        </w:rPr>
        <w:t xml:space="preserve"> és Mini Bölcsőde: 14 fő</w:t>
      </w:r>
    </w:p>
    <w:p w14:paraId="2B9D7DC8" w14:textId="77777777" w:rsidR="008539B4" w:rsidRPr="001361DB" w:rsidRDefault="008539B4" w:rsidP="00FF3E79">
      <w:pPr>
        <w:jc w:val="both"/>
        <w:rPr>
          <w:b/>
          <w:i/>
          <w:sz w:val="26"/>
          <w:szCs w:val="26"/>
        </w:rPr>
      </w:pPr>
    </w:p>
    <w:p w14:paraId="53EF1C06" w14:textId="77777777" w:rsidR="00FF3E79" w:rsidRPr="001361DB" w:rsidRDefault="00FF3E79" w:rsidP="00FF3E79">
      <w:pPr>
        <w:jc w:val="both"/>
        <w:rPr>
          <w:b/>
          <w:i/>
          <w:sz w:val="26"/>
          <w:szCs w:val="26"/>
        </w:rPr>
      </w:pPr>
      <w:r w:rsidRPr="001361DB">
        <w:rPr>
          <w:b/>
          <w:i/>
          <w:sz w:val="26"/>
          <w:szCs w:val="26"/>
        </w:rPr>
        <w:t xml:space="preserve">A bölcsődei </w:t>
      </w:r>
      <w:r w:rsidR="00F97827" w:rsidRPr="001361DB">
        <w:rPr>
          <w:b/>
          <w:i/>
          <w:sz w:val="26"/>
          <w:szCs w:val="26"/>
        </w:rPr>
        <w:t xml:space="preserve">nevelés-gondozás </w:t>
      </w:r>
      <w:r w:rsidRPr="001361DB">
        <w:rPr>
          <w:b/>
          <w:i/>
          <w:sz w:val="26"/>
          <w:szCs w:val="26"/>
        </w:rPr>
        <w:t>alapelvei</w:t>
      </w:r>
    </w:p>
    <w:p w14:paraId="1712FF21" w14:textId="77777777" w:rsidR="00E756EA" w:rsidRPr="001361DB" w:rsidRDefault="00E756EA" w:rsidP="00E756EA">
      <w:pPr>
        <w:rPr>
          <w:u w:val="single"/>
        </w:rPr>
      </w:pPr>
    </w:p>
    <w:p w14:paraId="4ED24C82" w14:textId="77777777" w:rsidR="00F97827" w:rsidRPr="001361DB" w:rsidRDefault="001704CC" w:rsidP="001704CC">
      <w:pPr>
        <w:overflowPunct/>
        <w:autoSpaceDE/>
        <w:autoSpaceDN/>
        <w:adjustRightInd/>
        <w:textAlignment w:val="auto"/>
        <w:rPr>
          <w:b/>
          <w:bCs/>
          <w:i/>
          <w:iCs/>
          <w:sz w:val="24"/>
          <w:szCs w:val="24"/>
          <w:u w:val="single"/>
        </w:rPr>
      </w:pPr>
      <w:r w:rsidRPr="001361DB">
        <w:rPr>
          <w:b/>
          <w:bCs/>
          <w:i/>
          <w:iCs/>
          <w:sz w:val="24"/>
          <w:szCs w:val="24"/>
          <w:u w:val="single"/>
        </w:rPr>
        <w:t xml:space="preserve">1. </w:t>
      </w:r>
      <w:r w:rsidR="00F97827" w:rsidRPr="001361DB">
        <w:rPr>
          <w:b/>
          <w:bCs/>
          <w:i/>
          <w:iCs/>
          <w:sz w:val="24"/>
          <w:szCs w:val="24"/>
          <w:u w:val="single"/>
        </w:rPr>
        <w:t>A család rendszerszemléletű megközelítése</w:t>
      </w:r>
    </w:p>
    <w:p w14:paraId="74CE07EA" w14:textId="77777777" w:rsidR="00F97827" w:rsidRPr="001361DB" w:rsidRDefault="00F97827" w:rsidP="00F97827">
      <w:pPr>
        <w:overflowPunct/>
        <w:autoSpaceDE/>
        <w:autoSpaceDN/>
        <w:adjustRightInd/>
        <w:textAlignment w:val="auto"/>
        <w:rPr>
          <w:bCs/>
          <w:iCs/>
          <w:sz w:val="24"/>
          <w:szCs w:val="24"/>
        </w:rPr>
      </w:pPr>
    </w:p>
    <w:p w14:paraId="1F12A368" w14:textId="77777777" w:rsidR="00F97827" w:rsidRPr="001361DB" w:rsidRDefault="00F97827" w:rsidP="00F97827">
      <w:pPr>
        <w:overflowPunct/>
        <w:autoSpaceDE/>
        <w:autoSpaceDN/>
        <w:adjustRightInd/>
        <w:textAlignment w:val="auto"/>
        <w:rPr>
          <w:bCs/>
          <w:iCs/>
          <w:sz w:val="24"/>
          <w:szCs w:val="24"/>
        </w:rPr>
      </w:pPr>
      <w:r w:rsidRPr="001361DB">
        <w:rPr>
          <w:bCs/>
          <w:iCs/>
          <w:sz w:val="24"/>
          <w:szCs w:val="24"/>
        </w:rPr>
        <w:t>A bölcsődei nevelésben elsődleges szempont a család működésének megismerése, megértése. Komplex látásmódot alkalmazva, amely nem csak a kisgyermeket, hanem a családot is kiindulópontnak tekinti. Az interakciós mintákat a kisgyermek visszatükrözi, ezáltal képet kaphatunk a család erősségeiről és gyengeségeiről. Az erősségek hangsúlyozása által a szakember hozzájárulhat a család életminőségének javításához.</w:t>
      </w:r>
    </w:p>
    <w:p w14:paraId="291388F3" w14:textId="77777777" w:rsidR="00F97827" w:rsidRPr="001361DB" w:rsidRDefault="00F97827" w:rsidP="00F97827">
      <w:pPr>
        <w:overflowPunct/>
        <w:autoSpaceDE/>
        <w:autoSpaceDN/>
        <w:adjustRightInd/>
        <w:textAlignment w:val="auto"/>
        <w:rPr>
          <w:b/>
          <w:bCs/>
          <w:i/>
          <w:iCs/>
          <w:sz w:val="24"/>
          <w:szCs w:val="24"/>
          <w:u w:val="single"/>
        </w:rPr>
      </w:pPr>
    </w:p>
    <w:p w14:paraId="6D79A6A5"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2. A koragyermekkori intervenciós szemlélet befogadása</w:t>
      </w:r>
    </w:p>
    <w:p w14:paraId="6EFAF602" w14:textId="77777777" w:rsidR="00F97827" w:rsidRPr="001361DB" w:rsidRDefault="00F97827" w:rsidP="00F97827">
      <w:pPr>
        <w:overflowPunct/>
        <w:autoSpaceDE/>
        <w:autoSpaceDN/>
        <w:adjustRightInd/>
        <w:textAlignment w:val="auto"/>
        <w:rPr>
          <w:b/>
          <w:bCs/>
          <w:i/>
          <w:iCs/>
          <w:sz w:val="24"/>
          <w:szCs w:val="24"/>
          <w:u w:val="single"/>
        </w:rPr>
      </w:pPr>
    </w:p>
    <w:p w14:paraId="2CBCA47D" w14:textId="77777777" w:rsidR="00F97827" w:rsidRPr="001361DB" w:rsidRDefault="00F97827" w:rsidP="00F97827">
      <w:pPr>
        <w:overflowPunct/>
        <w:autoSpaceDE/>
        <w:autoSpaceDN/>
        <w:adjustRightInd/>
        <w:textAlignment w:val="auto"/>
        <w:rPr>
          <w:bCs/>
          <w:iCs/>
          <w:sz w:val="24"/>
          <w:szCs w:val="24"/>
        </w:rPr>
      </w:pPr>
      <w:r w:rsidRPr="001361DB">
        <w:rPr>
          <w:bCs/>
          <w:iCs/>
          <w:sz w:val="24"/>
          <w:szCs w:val="24"/>
        </w:rPr>
        <w:t>Magába foglal minden olyan tevékenységet, amely a kisgyermek sajátos szükségleteinek meghatározását és figyelembevételét szolgálja. A kisgyermeknevelő feladata az esetlegesen felmerülő fejlődésbeli lemaradások, megtorpanások felismerése és jelzése.</w:t>
      </w:r>
    </w:p>
    <w:p w14:paraId="5BFF0954" w14:textId="77777777" w:rsidR="00F97827" w:rsidRDefault="00F97827" w:rsidP="00F97827">
      <w:pPr>
        <w:overflowPunct/>
        <w:autoSpaceDE/>
        <w:autoSpaceDN/>
        <w:adjustRightInd/>
        <w:textAlignment w:val="auto"/>
        <w:rPr>
          <w:b/>
          <w:bCs/>
          <w:i/>
          <w:iCs/>
          <w:sz w:val="24"/>
          <w:szCs w:val="24"/>
          <w:u w:val="single"/>
        </w:rPr>
      </w:pPr>
    </w:p>
    <w:p w14:paraId="6215C503" w14:textId="77777777" w:rsidR="00145B73" w:rsidRDefault="00145B73" w:rsidP="00F97827">
      <w:pPr>
        <w:overflowPunct/>
        <w:autoSpaceDE/>
        <w:autoSpaceDN/>
        <w:adjustRightInd/>
        <w:textAlignment w:val="auto"/>
        <w:rPr>
          <w:b/>
          <w:bCs/>
          <w:i/>
          <w:iCs/>
          <w:sz w:val="24"/>
          <w:szCs w:val="24"/>
          <w:u w:val="single"/>
        </w:rPr>
      </w:pPr>
    </w:p>
    <w:p w14:paraId="7833FAB3" w14:textId="77777777" w:rsidR="00145B73" w:rsidRPr="001361DB" w:rsidRDefault="00145B73" w:rsidP="00F97827">
      <w:pPr>
        <w:overflowPunct/>
        <w:autoSpaceDE/>
        <w:autoSpaceDN/>
        <w:adjustRightInd/>
        <w:textAlignment w:val="auto"/>
        <w:rPr>
          <w:b/>
          <w:bCs/>
          <w:i/>
          <w:iCs/>
          <w:sz w:val="24"/>
          <w:szCs w:val="24"/>
          <w:u w:val="single"/>
        </w:rPr>
      </w:pPr>
    </w:p>
    <w:p w14:paraId="7D259378"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3. A családi nevelés elsődleges tisztelete</w:t>
      </w:r>
    </w:p>
    <w:p w14:paraId="259758E8" w14:textId="77777777" w:rsidR="00F97827" w:rsidRPr="001361DB" w:rsidRDefault="00F97827" w:rsidP="00F97827">
      <w:pPr>
        <w:overflowPunct/>
        <w:autoSpaceDE/>
        <w:autoSpaceDN/>
        <w:adjustRightInd/>
        <w:textAlignment w:val="auto"/>
        <w:rPr>
          <w:sz w:val="24"/>
          <w:szCs w:val="24"/>
          <w:u w:val="single"/>
        </w:rPr>
      </w:pPr>
    </w:p>
    <w:p w14:paraId="3A3A8EEE" w14:textId="77777777" w:rsidR="00F97827" w:rsidRPr="001361DB" w:rsidRDefault="00F97827" w:rsidP="00F97827">
      <w:pPr>
        <w:overflowPunct/>
        <w:autoSpaceDE/>
        <w:autoSpaceDN/>
        <w:adjustRightInd/>
        <w:jc w:val="both"/>
        <w:textAlignment w:val="auto"/>
        <w:rPr>
          <w:sz w:val="24"/>
          <w:szCs w:val="24"/>
        </w:rPr>
      </w:pPr>
      <w:r w:rsidRPr="001361DB">
        <w:rPr>
          <w:sz w:val="24"/>
          <w:szCs w:val="24"/>
        </w:rPr>
        <w:t>A gyermek nevelése elsősorban a család joga és kötelessége.</w:t>
      </w:r>
    </w:p>
    <w:p w14:paraId="738A0159" w14:textId="77777777" w:rsidR="00F97827" w:rsidRPr="001361DB" w:rsidRDefault="00F97827" w:rsidP="00F97827">
      <w:pPr>
        <w:overflowPunct/>
        <w:autoSpaceDE/>
        <w:autoSpaceDN/>
        <w:adjustRightInd/>
        <w:jc w:val="both"/>
        <w:textAlignment w:val="auto"/>
        <w:rPr>
          <w:sz w:val="24"/>
          <w:szCs w:val="24"/>
        </w:rPr>
      </w:pPr>
      <w:r w:rsidRPr="001361DB">
        <w:rPr>
          <w:sz w:val="24"/>
          <w:szCs w:val="24"/>
        </w:rPr>
        <w:t>A bölcsőde a családi nevelés értékeit, hagyományait és szokásait tiszteletben tartva és lehetőség szerint erősítve vesz részt a gyermekek nevelésében, gondozásában, illetve szükség esetén lehetőségeihez mérten törekedve a családi nevelés hiányosságainak kompenzálására, korrigálására. A szülők számára lehetővé kell tenni a tevékeny, különböző szinteken és módokon megvalósuló bekapcsolódást a bölcsőde életébe.</w:t>
      </w:r>
    </w:p>
    <w:p w14:paraId="106298B7" w14:textId="77777777" w:rsidR="00F97827" w:rsidRPr="001361DB" w:rsidRDefault="00F97827" w:rsidP="00F97827">
      <w:pPr>
        <w:overflowPunct/>
        <w:autoSpaceDE/>
        <w:autoSpaceDN/>
        <w:adjustRightInd/>
        <w:jc w:val="both"/>
        <w:textAlignment w:val="auto"/>
        <w:rPr>
          <w:sz w:val="24"/>
          <w:szCs w:val="24"/>
        </w:rPr>
      </w:pPr>
      <w:r w:rsidRPr="001361DB">
        <w:rPr>
          <w:sz w:val="24"/>
          <w:szCs w:val="22"/>
        </w:rPr>
        <w:t>A jelenlegi helyzetben egyre erősebb a gyermek- és családvédelmi szerepünk.</w:t>
      </w:r>
    </w:p>
    <w:p w14:paraId="31894ED1" w14:textId="77777777" w:rsidR="00F97827" w:rsidRPr="001361DB" w:rsidRDefault="00F97827" w:rsidP="00F97827">
      <w:pPr>
        <w:overflowPunct/>
        <w:autoSpaceDE/>
        <w:autoSpaceDN/>
        <w:adjustRightInd/>
        <w:textAlignment w:val="auto"/>
        <w:rPr>
          <w:sz w:val="24"/>
          <w:szCs w:val="24"/>
        </w:rPr>
      </w:pPr>
    </w:p>
    <w:p w14:paraId="7BA17373"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4. A kisgyermeki személyiség tisztelete</w:t>
      </w:r>
    </w:p>
    <w:p w14:paraId="7BD70693" w14:textId="77777777" w:rsidR="00F97827" w:rsidRPr="001361DB" w:rsidRDefault="00F97827" w:rsidP="00F97827">
      <w:pPr>
        <w:overflowPunct/>
        <w:autoSpaceDE/>
        <w:autoSpaceDN/>
        <w:adjustRightInd/>
        <w:textAlignment w:val="auto"/>
        <w:rPr>
          <w:sz w:val="24"/>
          <w:szCs w:val="24"/>
          <w:u w:val="single"/>
        </w:rPr>
      </w:pPr>
    </w:p>
    <w:p w14:paraId="032422BA" w14:textId="77777777" w:rsidR="00F97827" w:rsidRPr="001361DB" w:rsidRDefault="00F97827" w:rsidP="00F97827">
      <w:pPr>
        <w:overflowPunct/>
        <w:autoSpaceDE/>
        <w:autoSpaceDN/>
        <w:adjustRightInd/>
        <w:jc w:val="both"/>
        <w:textAlignment w:val="auto"/>
        <w:rPr>
          <w:sz w:val="24"/>
          <w:szCs w:val="24"/>
        </w:rPr>
      </w:pPr>
      <w:r w:rsidRPr="001361DB">
        <w:rPr>
          <w:sz w:val="24"/>
          <w:szCs w:val="24"/>
        </w:rPr>
        <w:t>A kisgyermek egyedi, megismételhetetlen, mással nem helyettesíthető individuum, egyéni szükségletekkel rendelkező, fejlődő személy. Különleges védelem, bánásmód illeti meg.</w:t>
      </w:r>
    </w:p>
    <w:p w14:paraId="1C54EDA6" w14:textId="77777777" w:rsidR="00F97827" w:rsidRPr="001361DB" w:rsidRDefault="00F97827" w:rsidP="00F97827">
      <w:pPr>
        <w:overflowPunct/>
        <w:autoSpaceDE/>
        <w:autoSpaceDN/>
        <w:adjustRightInd/>
        <w:spacing w:before="120"/>
        <w:jc w:val="both"/>
        <w:textAlignment w:val="auto"/>
        <w:rPr>
          <w:sz w:val="24"/>
        </w:rPr>
      </w:pPr>
      <w:r w:rsidRPr="001361DB">
        <w:rPr>
          <w:sz w:val="24"/>
          <w:szCs w:val="22"/>
        </w:rPr>
        <w:t>A csecsemő és kisgyermek jellemző sajátossága az érzelmi vezéreltség. Személyiségében az érzelmek dominálnak, ezért kiemelt jelentőségű a személyes kapcsolat - az érzelmi biztonság kialakítása felnőtt és gyermek között. Fontos, hogy minden gyermeket derűs, szeretetteljes légkör vegyen körül a bölcsődében.</w:t>
      </w:r>
    </w:p>
    <w:p w14:paraId="012DB601" w14:textId="77777777" w:rsidR="00F97827" w:rsidRPr="001361DB" w:rsidRDefault="00F97827" w:rsidP="00F97827">
      <w:pPr>
        <w:overflowPunct/>
        <w:autoSpaceDE/>
        <w:autoSpaceDN/>
        <w:adjustRightInd/>
        <w:jc w:val="both"/>
        <w:textAlignment w:val="auto"/>
        <w:rPr>
          <w:sz w:val="24"/>
          <w:szCs w:val="22"/>
        </w:rPr>
      </w:pPr>
      <w:r w:rsidRPr="001361DB">
        <w:rPr>
          <w:sz w:val="24"/>
          <w:szCs w:val="22"/>
        </w:rPr>
        <w:t>A bölcsődei nevelés a gyermeki személyiség teljes kibontakozására, a személyes, a szociális és kognitív kompetenciák fejlődésének segítésére irányul, az alapvető gyermeki jogok tiszteletben tartásával. Figyelmet kell fordítani az etnikai, kulturális, vallási, nyelvi, nemi, valamint fizikai és mentális képességbeli különbözőségek iránti tolerancia kialakítására.</w:t>
      </w:r>
    </w:p>
    <w:p w14:paraId="51ABED6C" w14:textId="77777777" w:rsidR="00BC05B6" w:rsidRPr="001361DB" w:rsidRDefault="00BC05B6" w:rsidP="00F97827">
      <w:pPr>
        <w:overflowPunct/>
        <w:autoSpaceDE/>
        <w:autoSpaceDN/>
        <w:adjustRightInd/>
        <w:textAlignment w:val="auto"/>
        <w:rPr>
          <w:b/>
          <w:i/>
          <w:sz w:val="24"/>
          <w:szCs w:val="22"/>
          <w:u w:val="single"/>
        </w:rPr>
      </w:pPr>
    </w:p>
    <w:p w14:paraId="4BC036C1" w14:textId="77777777" w:rsidR="00F97827" w:rsidRPr="001361DB" w:rsidRDefault="00F97827" w:rsidP="00F97827">
      <w:pPr>
        <w:overflowPunct/>
        <w:autoSpaceDE/>
        <w:autoSpaceDN/>
        <w:adjustRightInd/>
        <w:textAlignment w:val="auto"/>
        <w:rPr>
          <w:b/>
          <w:i/>
          <w:sz w:val="24"/>
          <w:szCs w:val="22"/>
          <w:u w:val="single"/>
        </w:rPr>
      </w:pPr>
      <w:r w:rsidRPr="001361DB">
        <w:rPr>
          <w:b/>
          <w:i/>
          <w:sz w:val="24"/>
          <w:szCs w:val="22"/>
          <w:u w:val="single"/>
        </w:rPr>
        <w:t>5. A kisgyermeknevelő személyiségének meghatározó szerepe</w:t>
      </w:r>
    </w:p>
    <w:p w14:paraId="28016C59" w14:textId="77777777" w:rsidR="00F97827" w:rsidRPr="001361DB" w:rsidRDefault="00F97827" w:rsidP="00F97827">
      <w:pPr>
        <w:overflowPunct/>
        <w:autoSpaceDE/>
        <w:autoSpaceDN/>
        <w:adjustRightInd/>
        <w:textAlignment w:val="auto"/>
        <w:rPr>
          <w:b/>
          <w:i/>
          <w:sz w:val="24"/>
          <w:szCs w:val="24"/>
          <w:u w:val="single"/>
        </w:rPr>
      </w:pPr>
    </w:p>
    <w:p w14:paraId="59A64AD4" w14:textId="77777777" w:rsidR="00F97827" w:rsidRPr="001361DB" w:rsidRDefault="00F97827" w:rsidP="00F97827">
      <w:pPr>
        <w:overflowPunct/>
        <w:textAlignment w:val="auto"/>
        <w:rPr>
          <w:sz w:val="24"/>
          <w:szCs w:val="24"/>
        </w:rPr>
      </w:pPr>
      <w:r w:rsidRPr="001361DB">
        <w:rPr>
          <w:sz w:val="24"/>
          <w:szCs w:val="24"/>
        </w:rPr>
        <w:t>A bölcsődei nevelésben a korosztály életkori sajátosságaiból adódóan meghatározó a kisgyermeknevelő szerepe, aki személyiségén keresztül hat a kisgyermekre és a családra. A feladatok színvonalas megvalósítására megfelelő szakmai kompetenciával és identitással, kellő önismerettel, magas szintű társas készségekkel bíró szakember képes. Ebből</w:t>
      </w:r>
    </w:p>
    <w:p w14:paraId="5B917F34" w14:textId="77777777" w:rsidR="00F97827" w:rsidRPr="001361DB" w:rsidRDefault="00F97827" w:rsidP="00F97827">
      <w:pPr>
        <w:overflowPunct/>
        <w:textAlignment w:val="auto"/>
        <w:rPr>
          <w:sz w:val="24"/>
          <w:szCs w:val="24"/>
        </w:rPr>
      </w:pPr>
      <w:r w:rsidRPr="001361DB">
        <w:rPr>
          <w:sz w:val="24"/>
          <w:szCs w:val="24"/>
        </w:rPr>
        <w:t>adódóan a kisgyermeknevelő felelős a szakmai tudása szinten tartásáért, gyarapításáért, szakmai kompetenciái fejlesztéséért.</w:t>
      </w:r>
    </w:p>
    <w:p w14:paraId="77C9E613" w14:textId="77777777" w:rsidR="00F97827" w:rsidRPr="001361DB" w:rsidRDefault="00F97827" w:rsidP="00F97827">
      <w:pPr>
        <w:overflowPunct/>
        <w:textAlignment w:val="auto"/>
        <w:rPr>
          <w:sz w:val="24"/>
          <w:szCs w:val="24"/>
        </w:rPr>
      </w:pPr>
    </w:p>
    <w:p w14:paraId="178C4E3B" w14:textId="77777777" w:rsidR="00F97827" w:rsidRPr="001361DB" w:rsidRDefault="00F97827" w:rsidP="00F97827">
      <w:pPr>
        <w:overflowPunct/>
        <w:autoSpaceDE/>
        <w:autoSpaceDN/>
        <w:adjustRightInd/>
        <w:textAlignment w:val="auto"/>
        <w:rPr>
          <w:b/>
          <w:bCs/>
          <w:i/>
          <w:iCs/>
          <w:sz w:val="24"/>
          <w:szCs w:val="22"/>
        </w:rPr>
      </w:pPr>
      <w:r w:rsidRPr="001361DB">
        <w:rPr>
          <w:b/>
          <w:bCs/>
          <w:i/>
          <w:iCs/>
          <w:sz w:val="24"/>
          <w:szCs w:val="22"/>
          <w:u w:val="single"/>
        </w:rPr>
        <w:t>6. A biztonság és a stabilitás megteremtése</w:t>
      </w:r>
    </w:p>
    <w:p w14:paraId="7CA1F37D" w14:textId="77777777" w:rsidR="00F97827" w:rsidRPr="001361DB" w:rsidRDefault="00F97827" w:rsidP="00F97827">
      <w:pPr>
        <w:overflowPunct/>
        <w:autoSpaceDE/>
        <w:autoSpaceDN/>
        <w:adjustRightInd/>
        <w:textAlignment w:val="auto"/>
        <w:rPr>
          <w:sz w:val="24"/>
          <w:szCs w:val="22"/>
        </w:rPr>
      </w:pPr>
    </w:p>
    <w:p w14:paraId="6C06FC3E" w14:textId="77777777" w:rsidR="00F97827" w:rsidRPr="001361DB" w:rsidRDefault="00F97827" w:rsidP="00F97827">
      <w:pPr>
        <w:overflowPunct/>
        <w:textAlignment w:val="auto"/>
        <w:rPr>
          <w:sz w:val="24"/>
          <w:szCs w:val="24"/>
        </w:rPr>
      </w:pPr>
      <w:r w:rsidRPr="001361DB">
        <w:rPr>
          <w:sz w:val="24"/>
          <w:szCs w:val="24"/>
        </w:rPr>
        <w:t>A kisgyermek egyéni igényeitől függő bölcsődei ellátást nyújtó intézménybe, szolgáltatóhoz történő beszoktatásra, adaptációs időszakra úgy tekintünk, mint a kisgyermek elveszett biztonságának újrateremtésére.</w:t>
      </w:r>
    </w:p>
    <w:p w14:paraId="6307BDD9" w14:textId="77777777" w:rsidR="00F97827" w:rsidRPr="001361DB" w:rsidRDefault="00F97827" w:rsidP="00F97827">
      <w:pPr>
        <w:overflowPunct/>
        <w:textAlignment w:val="auto"/>
        <w:rPr>
          <w:sz w:val="24"/>
          <w:szCs w:val="24"/>
        </w:rPr>
      </w:pPr>
      <w:r w:rsidRPr="001361DB">
        <w:rPr>
          <w:sz w:val="24"/>
          <w:szCs w:val="24"/>
        </w:rPr>
        <w:t>A kisgyermek személyi és tárgyi környezetének állandósága („saját kisgyermeknevelő”-rendszer, felmenőrendszer, csoport- és helyállandóság) növeli az érzelmi biztonságot, alapul szolgál a tájékozódáshoz, a jó szokások kialakulásához. A napirend folyamatosságából, az egyes mozzanatok egymásra épüléséből fakadó ismétlődések tájékozódási lehetőséget, stabilitást, kiszámíthatóságot eredményeznek a napi események sorában, növelik a gyermek</w:t>
      </w:r>
    </w:p>
    <w:p w14:paraId="3B0B1A41" w14:textId="77777777" w:rsidR="00F97827" w:rsidRPr="001361DB" w:rsidRDefault="00F97827" w:rsidP="00F97827">
      <w:pPr>
        <w:overflowPunct/>
        <w:textAlignment w:val="auto"/>
        <w:rPr>
          <w:sz w:val="24"/>
          <w:szCs w:val="24"/>
        </w:rPr>
      </w:pPr>
      <w:r w:rsidRPr="001361DB">
        <w:rPr>
          <w:sz w:val="24"/>
          <w:szCs w:val="24"/>
        </w:rPr>
        <w:lastRenderedPageBreak/>
        <w:t>biztonságérzetét. A biztonság nyújtása természetszerűleg magában foglalja a fizikai és a pszichikai erőszak minden formájától való védelmet is.</w:t>
      </w:r>
    </w:p>
    <w:p w14:paraId="33FB0316" w14:textId="77777777" w:rsidR="00F97827" w:rsidRPr="001361DB" w:rsidRDefault="00F97827" w:rsidP="00F97827">
      <w:pPr>
        <w:overflowPunct/>
        <w:textAlignment w:val="auto"/>
        <w:rPr>
          <w:sz w:val="24"/>
          <w:szCs w:val="24"/>
        </w:rPr>
      </w:pPr>
    </w:p>
    <w:p w14:paraId="3FB223CE" w14:textId="77777777" w:rsidR="00F97827" w:rsidRPr="001361DB" w:rsidRDefault="00F97827" w:rsidP="00F97827">
      <w:pPr>
        <w:overflowPunct/>
        <w:autoSpaceDE/>
        <w:autoSpaceDN/>
        <w:adjustRightInd/>
        <w:textAlignment w:val="auto"/>
        <w:rPr>
          <w:b/>
          <w:bCs/>
          <w:i/>
          <w:iCs/>
          <w:sz w:val="24"/>
          <w:szCs w:val="24"/>
          <w:u w:val="single"/>
        </w:rPr>
      </w:pPr>
      <w:r w:rsidRPr="001361DB">
        <w:rPr>
          <w:b/>
          <w:bCs/>
          <w:i/>
          <w:iCs/>
          <w:sz w:val="24"/>
          <w:szCs w:val="24"/>
          <w:u w:val="single"/>
        </w:rPr>
        <w:t>7. Fokozatosság megvalósítása</w:t>
      </w:r>
    </w:p>
    <w:p w14:paraId="3014743F" w14:textId="77777777" w:rsidR="00F97827" w:rsidRPr="001361DB" w:rsidRDefault="00F97827" w:rsidP="00F97827">
      <w:pPr>
        <w:overflowPunct/>
        <w:autoSpaceDE/>
        <w:autoSpaceDN/>
        <w:adjustRightInd/>
        <w:textAlignment w:val="auto"/>
        <w:rPr>
          <w:b/>
          <w:bCs/>
          <w:i/>
          <w:iCs/>
          <w:sz w:val="24"/>
          <w:szCs w:val="24"/>
          <w:u w:val="single"/>
        </w:rPr>
      </w:pPr>
    </w:p>
    <w:p w14:paraId="1BBC69A2" w14:textId="77777777" w:rsidR="00F97827" w:rsidRPr="001361DB" w:rsidRDefault="00F97827" w:rsidP="00F97827">
      <w:pPr>
        <w:overflowPunct/>
        <w:textAlignment w:val="auto"/>
        <w:rPr>
          <w:sz w:val="24"/>
          <w:szCs w:val="24"/>
        </w:rPr>
      </w:pPr>
      <w:r w:rsidRPr="001361DB">
        <w:rPr>
          <w:sz w:val="24"/>
          <w:szCs w:val="24"/>
        </w:rPr>
        <w:t>A fokozatosságnak a bölcsődei nevelés minden területét érintő bármely változás esetén érvényesülnie kell. A kisgyermek új helyzetekhez való fokozatos hozzászoktatása segíti alkalmazkodását, a változások elfogadását, az új dolgok, helyzetek megismerését, a szokások kialakulását.</w:t>
      </w:r>
    </w:p>
    <w:p w14:paraId="262D300A" w14:textId="77777777" w:rsidR="001704CC" w:rsidRDefault="001704CC" w:rsidP="00F97827">
      <w:pPr>
        <w:overflowPunct/>
        <w:textAlignment w:val="auto"/>
        <w:rPr>
          <w:sz w:val="24"/>
          <w:szCs w:val="24"/>
        </w:rPr>
      </w:pPr>
    </w:p>
    <w:p w14:paraId="2E98AE59" w14:textId="77777777" w:rsidR="00145B73" w:rsidRPr="001361DB" w:rsidRDefault="00145B73" w:rsidP="00F97827">
      <w:pPr>
        <w:overflowPunct/>
        <w:textAlignment w:val="auto"/>
        <w:rPr>
          <w:sz w:val="24"/>
          <w:szCs w:val="24"/>
        </w:rPr>
      </w:pPr>
    </w:p>
    <w:p w14:paraId="32656772" w14:textId="77777777" w:rsidR="00F97827" w:rsidRPr="001361DB" w:rsidRDefault="00F97827" w:rsidP="00F97827">
      <w:pPr>
        <w:overflowPunct/>
        <w:textAlignment w:val="auto"/>
        <w:rPr>
          <w:sz w:val="24"/>
          <w:szCs w:val="24"/>
        </w:rPr>
      </w:pPr>
      <w:r w:rsidRPr="001361DB">
        <w:rPr>
          <w:b/>
          <w:bCs/>
          <w:i/>
          <w:iCs/>
          <w:sz w:val="24"/>
          <w:szCs w:val="22"/>
          <w:u w:val="single"/>
        </w:rPr>
        <w:t>8. Az egyéni bánásmód érvényesítése</w:t>
      </w:r>
    </w:p>
    <w:p w14:paraId="773E5574" w14:textId="77777777" w:rsidR="00F97827" w:rsidRPr="001361DB" w:rsidRDefault="00F97827" w:rsidP="00F97827">
      <w:pPr>
        <w:overflowPunct/>
        <w:autoSpaceDE/>
        <w:autoSpaceDN/>
        <w:adjustRightInd/>
        <w:spacing w:before="120"/>
        <w:jc w:val="both"/>
        <w:textAlignment w:val="auto"/>
        <w:rPr>
          <w:sz w:val="24"/>
          <w:szCs w:val="22"/>
        </w:rPr>
      </w:pPr>
    </w:p>
    <w:p w14:paraId="2D614990" w14:textId="77777777" w:rsidR="00F97827" w:rsidRPr="001361DB" w:rsidRDefault="00F97827" w:rsidP="00F97827">
      <w:pPr>
        <w:overflowPunct/>
        <w:textAlignment w:val="auto"/>
        <w:rPr>
          <w:sz w:val="24"/>
          <w:szCs w:val="24"/>
        </w:rPr>
      </w:pPr>
      <w:r w:rsidRPr="001361DB">
        <w:rPr>
          <w:sz w:val="24"/>
          <w:szCs w:val="24"/>
        </w:rPr>
        <w:t>A kisgyermek fejlődéséhez alapvető feltétel a kisgyermeknevelő elfogadó, empatikus, hiteles nevelői magatartása. A bölcsődei nevelésben figyelembe kell venni a kisgyermek spontán érésének, egyéni fejlődésének ütemét, a pillanatnyi fizikai és pszichés állapotát, kompetenciáját, nemzetiségi/etnikai, kulturális és vallási hovatartozását. A fejlődés ütemét</w:t>
      </w:r>
    </w:p>
    <w:p w14:paraId="084FEE0F" w14:textId="77777777" w:rsidR="00F97827" w:rsidRPr="001361DB" w:rsidRDefault="00F97827" w:rsidP="00F97827">
      <w:pPr>
        <w:overflowPunct/>
        <w:textAlignment w:val="auto"/>
        <w:rPr>
          <w:sz w:val="24"/>
          <w:szCs w:val="24"/>
        </w:rPr>
      </w:pPr>
      <w:r w:rsidRPr="001361DB">
        <w:rPr>
          <w:sz w:val="24"/>
          <w:szCs w:val="24"/>
        </w:rPr>
        <w:t>mindig magához a gyermekhez viszonyítva kell megítélni. Minden új fejlődési állomásnak kiindulópontja maga a gyermek. Ezért fontos, hogy a bölcsődei ellátást nyújtó intézménybe, szolgáltatóhoz járó kisgyermekek mindegyike egyéni szükségleteihez igazodó mértékben részesüljön érzelmi biztonságot nyújtó gondoskodásban és támogatásban.</w:t>
      </w:r>
    </w:p>
    <w:p w14:paraId="7D6C79A1" w14:textId="77777777" w:rsidR="00F97827" w:rsidRPr="001361DB" w:rsidRDefault="00F97827" w:rsidP="00F97827">
      <w:pPr>
        <w:overflowPunct/>
        <w:textAlignment w:val="auto"/>
        <w:rPr>
          <w:sz w:val="24"/>
          <w:szCs w:val="24"/>
        </w:rPr>
      </w:pPr>
    </w:p>
    <w:p w14:paraId="458320EE" w14:textId="77777777" w:rsidR="00F97827" w:rsidRPr="001361DB" w:rsidRDefault="00F97827" w:rsidP="00F97827">
      <w:pPr>
        <w:overflowPunct/>
        <w:textAlignment w:val="auto"/>
        <w:rPr>
          <w:b/>
          <w:bCs/>
          <w:i/>
          <w:sz w:val="24"/>
          <w:szCs w:val="24"/>
          <w:u w:val="single"/>
        </w:rPr>
      </w:pPr>
      <w:r w:rsidRPr="001361DB">
        <w:rPr>
          <w:b/>
          <w:bCs/>
          <w:i/>
          <w:sz w:val="24"/>
          <w:szCs w:val="24"/>
          <w:u w:val="single"/>
        </w:rPr>
        <w:t>9. Gondozási helyzetek kiemelt jelentősége</w:t>
      </w:r>
    </w:p>
    <w:p w14:paraId="529325A6" w14:textId="77777777" w:rsidR="00F97827" w:rsidRPr="001361DB" w:rsidRDefault="00F97827" w:rsidP="00F97827">
      <w:pPr>
        <w:overflowPunct/>
        <w:textAlignment w:val="auto"/>
        <w:rPr>
          <w:sz w:val="24"/>
          <w:szCs w:val="24"/>
        </w:rPr>
      </w:pPr>
    </w:p>
    <w:p w14:paraId="72182D50" w14:textId="77777777" w:rsidR="00F97827" w:rsidRPr="001361DB" w:rsidRDefault="00F97827" w:rsidP="00F97827">
      <w:pPr>
        <w:overflowPunct/>
        <w:textAlignment w:val="auto"/>
        <w:rPr>
          <w:sz w:val="24"/>
          <w:szCs w:val="24"/>
        </w:rPr>
      </w:pPr>
      <w:r w:rsidRPr="001361DB">
        <w:rPr>
          <w:sz w:val="24"/>
          <w:szCs w:val="24"/>
        </w:rPr>
        <w:t>A gondozási helyzetek a kisgyermeknevelő és a kisgyermek interakciójának bensőséges, intim helyzetei.</w:t>
      </w:r>
    </w:p>
    <w:p w14:paraId="248F585D" w14:textId="77777777" w:rsidR="00F97827" w:rsidRPr="001361DB" w:rsidRDefault="00F97827" w:rsidP="00F97827">
      <w:pPr>
        <w:overflowPunct/>
        <w:textAlignment w:val="auto"/>
        <w:rPr>
          <w:sz w:val="24"/>
          <w:szCs w:val="24"/>
        </w:rPr>
      </w:pPr>
      <w:r w:rsidRPr="001361DB">
        <w:rPr>
          <w:sz w:val="24"/>
          <w:szCs w:val="24"/>
        </w:rPr>
        <w:t>A gondozási helyzetek megvalósulása során a nevelésnek és a gondozásnak elválaszthatatlan egységet kell alkotnia. A gondozás minden helyzetében nevelés folyik, a nevelés helyzetei, lehetőségei nem korlátozódhatnak a gondozási helyzetekre. A fiziológiás szükségletek kielégítése megteremti a magasabb rendű szükségletek kielégítésének feltételeit.</w:t>
      </w:r>
    </w:p>
    <w:p w14:paraId="2A3DBCD5" w14:textId="77777777" w:rsidR="00F97827" w:rsidRPr="001361DB" w:rsidRDefault="00F97827" w:rsidP="00F97827">
      <w:pPr>
        <w:overflowPunct/>
        <w:textAlignment w:val="auto"/>
        <w:rPr>
          <w:sz w:val="24"/>
          <w:szCs w:val="24"/>
        </w:rPr>
      </w:pPr>
      <w:r w:rsidRPr="001361DB">
        <w:rPr>
          <w:sz w:val="24"/>
          <w:szCs w:val="24"/>
        </w:rPr>
        <w:t>A professzionális gondozás, hozzájárul a személyes kapcsolatok pozitív alakulásához és a nevelési feladatok megvalósulásának egyik kiemelt színtere.</w:t>
      </w:r>
    </w:p>
    <w:p w14:paraId="1D81F113" w14:textId="77777777" w:rsidR="00F97827" w:rsidRPr="001361DB" w:rsidRDefault="00F97827" w:rsidP="00F97827">
      <w:pPr>
        <w:overflowPunct/>
        <w:textAlignment w:val="auto"/>
        <w:rPr>
          <w:sz w:val="24"/>
          <w:szCs w:val="24"/>
        </w:rPr>
      </w:pPr>
    </w:p>
    <w:p w14:paraId="1D0A3A80" w14:textId="77777777" w:rsidR="00F97827" w:rsidRPr="001361DB" w:rsidRDefault="00F97827" w:rsidP="00F97827">
      <w:pPr>
        <w:overflowPunct/>
        <w:textAlignment w:val="auto"/>
        <w:rPr>
          <w:b/>
          <w:bCs/>
          <w:i/>
          <w:sz w:val="24"/>
          <w:szCs w:val="24"/>
          <w:u w:val="single"/>
        </w:rPr>
      </w:pPr>
      <w:r w:rsidRPr="001361DB">
        <w:rPr>
          <w:b/>
          <w:bCs/>
          <w:i/>
          <w:sz w:val="24"/>
          <w:szCs w:val="24"/>
          <w:u w:val="single"/>
        </w:rPr>
        <w:t>10. A gyermeki kompetenciakésztetés támogatása</w:t>
      </w:r>
    </w:p>
    <w:p w14:paraId="2C72F6C0" w14:textId="77777777" w:rsidR="00F97827" w:rsidRPr="001361DB" w:rsidRDefault="00F97827" w:rsidP="00F97827">
      <w:pPr>
        <w:overflowPunct/>
        <w:textAlignment w:val="auto"/>
        <w:rPr>
          <w:sz w:val="24"/>
          <w:szCs w:val="24"/>
        </w:rPr>
      </w:pPr>
    </w:p>
    <w:p w14:paraId="5170EAB5" w14:textId="77777777" w:rsidR="001704CC" w:rsidRPr="001361DB" w:rsidRDefault="00F97827" w:rsidP="001704CC">
      <w:pPr>
        <w:overflowPunct/>
        <w:textAlignment w:val="auto"/>
        <w:rPr>
          <w:sz w:val="24"/>
          <w:szCs w:val="24"/>
        </w:rPr>
      </w:pPr>
      <w:r w:rsidRPr="001361DB">
        <w:rPr>
          <w:sz w:val="24"/>
          <w:szCs w:val="24"/>
        </w:rPr>
        <w:t>A korai életévekben alapozódnak meg a kognitív, érzelmi és társas kompetenciák, ezért támogatásuk kiemelt jelentőséggel bír a bölcsődei nevelésben. Biztosítani kell annak a lehetőségét, hogy a kisgyermek a játékon, a gondozási helyzeteken és egyéb tevékenységeken keresztül ismeretekhez, élményekhez, tapasztalatokhoz jusson, átélhesse a spontán tanulás örömét, megerősödjön benne a világ megismerésének vágya. Kíváncsiságának fenntartásával, pozitív visszajelzések biztosításával segíteni kell önálló kezdeményezéseit, megteremtve ezáltal az egész életen át tartó tanulás igényének, folyamatának biztos alapjait.</w:t>
      </w:r>
    </w:p>
    <w:p w14:paraId="73E8FC1D" w14:textId="77777777" w:rsidR="001704CC" w:rsidRPr="001361DB" w:rsidRDefault="001704CC" w:rsidP="001704CC">
      <w:pPr>
        <w:overflowPunct/>
        <w:textAlignment w:val="auto"/>
        <w:rPr>
          <w:sz w:val="24"/>
          <w:szCs w:val="24"/>
        </w:rPr>
      </w:pPr>
    </w:p>
    <w:p w14:paraId="4C1CE6FC" w14:textId="77777777" w:rsidR="001B0294" w:rsidRPr="001361DB" w:rsidRDefault="001B0294" w:rsidP="001704CC">
      <w:pPr>
        <w:overflowPunct/>
        <w:textAlignment w:val="auto"/>
        <w:rPr>
          <w:sz w:val="24"/>
          <w:szCs w:val="24"/>
        </w:rPr>
      </w:pPr>
      <w:r w:rsidRPr="001361DB">
        <w:rPr>
          <w:b/>
          <w:i/>
          <w:sz w:val="26"/>
          <w:szCs w:val="26"/>
        </w:rPr>
        <w:t xml:space="preserve"> A bölcsődei </w:t>
      </w:r>
      <w:r w:rsidR="00D846D1" w:rsidRPr="001361DB">
        <w:rPr>
          <w:b/>
          <w:i/>
          <w:sz w:val="26"/>
          <w:szCs w:val="26"/>
        </w:rPr>
        <w:t xml:space="preserve">nevelés – gondozás </w:t>
      </w:r>
      <w:r w:rsidRPr="001361DB">
        <w:rPr>
          <w:b/>
          <w:i/>
          <w:sz w:val="26"/>
          <w:szCs w:val="26"/>
        </w:rPr>
        <w:t>feladatai</w:t>
      </w:r>
    </w:p>
    <w:p w14:paraId="0BD63488" w14:textId="77777777" w:rsidR="001B0294" w:rsidRPr="001361DB" w:rsidRDefault="001B0294" w:rsidP="001B0294">
      <w:pPr>
        <w:jc w:val="both"/>
        <w:rPr>
          <w:sz w:val="24"/>
          <w:szCs w:val="24"/>
        </w:rPr>
      </w:pPr>
    </w:p>
    <w:p w14:paraId="33A9F6DC" w14:textId="77777777" w:rsidR="00E74343" w:rsidRPr="001361DB" w:rsidRDefault="001704CC" w:rsidP="00E74343">
      <w:pPr>
        <w:overflowPunct/>
        <w:textAlignment w:val="auto"/>
        <w:rPr>
          <w:b/>
          <w:bCs/>
          <w:i/>
          <w:sz w:val="24"/>
          <w:szCs w:val="24"/>
          <w:u w:val="single"/>
        </w:rPr>
      </w:pPr>
      <w:r w:rsidRPr="001361DB">
        <w:rPr>
          <w:b/>
          <w:bCs/>
          <w:i/>
          <w:sz w:val="24"/>
          <w:szCs w:val="24"/>
          <w:u w:val="single"/>
        </w:rPr>
        <w:t>a.)</w:t>
      </w:r>
      <w:r w:rsidR="00E74343" w:rsidRPr="001361DB">
        <w:rPr>
          <w:b/>
          <w:bCs/>
          <w:i/>
          <w:sz w:val="24"/>
          <w:szCs w:val="24"/>
          <w:u w:val="single"/>
        </w:rPr>
        <w:t xml:space="preserve"> A családok támogatása, annak erősségeire építve a szülői kompetencia fejlesztése</w:t>
      </w:r>
    </w:p>
    <w:p w14:paraId="1A702B45" w14:textId="77777777" w:rsidR="00E74343" w:rsidRPr="001361DB" w:rsidRDefault="00E74343" w:rsidP="00E74343">
      <w:pPr>
        <w:overflowPunct/>
        <w:textAlignment w:val="auto"/>
        <w:rPr>
          <w:sz w:val="24"/>
          <w:szCs w:val="24"/>
        </w:rPr>
      </w:pPr>
    </w:p>
    <w:p w14:paraId="5C38A545"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mint a kisgyermekes családokkal kapcsolatba kerülő első gyermekintézmény jelentős szerepet tölt be a szülői kompetencia fejlesztésében. A család erősségeinek megismerése, támogatása a pozitívumok kiemelésével valósul meg.</w:t>
      </w:r>
    </w:p>
    <w:p w14:paraId="0429328B" w14:textId="77777777" w:rsidR="00E74343" w:rsidRPr="001361DB" w:rsidRDefault="00E74343" w:rsidP="00E74343">
      <w:pPr>
        <w:overflowPunct/>
        <w:textAlignment w:val="auto"/>
        <w:rPr>
          <w:sz w:val="24"/>
          <w:szCs w:val="24"/>
        </w:rPr>
      </w:pPr>
      <w:r w:rsidRPr="001361DB">
        <w:rPr>
          <w:sz w:val="24"/>
          <w:szCs w:val="24"/>
        </w:rPr>
        <w:t xml:space="preserve">A családi és bölcsődei nevelés összhangja, a szülők és a kisgyermeknevelők közötti egyenrangú, konstruktív, kölcsönös bizalmon alapuló partneri kapcsolat elengedhetetlen feltétel a kisgyermekek </w:t>
      </w:r>
      <w:r w:rsidRPr="001361DB">
        <w:rPr>
          <w:sz w:val="24"/>
          <w:szCs w:val="24"/>
        </w:rPr>
        <w:lastRenderedPageBreak/>
        <w:t>harmonikus fejlődéséhez. A szülő ismeri legjobban gyermekét, így közvetíteni tudja szokásait, igényeit, szükségleteit, nagymértékben segítve ezzel a kisgyermeknevelőt a gyermek ismeretén alapuló differenciált, egyéni bánásmód kialakításában. A kisgyermeknevelő, mint szakember, szaktudására, tapasztalataira építve, a szülők igényeihez igazodva közvetíti a kora gyermekkori fejlődéssel, neveléssel kapcsolatos ismereteket, módszereket.</w:t>
      </w:r>
    </w:p>
    <w:p w14:paraId="3B84B63E" w14:textId="77777777" w:rsidR="00E74343" w:rsidRPr="001361DB" w:rsidRDefault="00E74343" w:rsidP="00E74343">
      <w:pPr>
        <w:overflowPunct/>
        <w:textAlignment w:val="auto"/>
        <w:rPr>
          <w:b/>
          <w:bCs/>
          <w:sz w:val="24"/>
          <w:szCs w:val="24"/>
        </w:rPr>
      </w:pPr>
    </w:p>
    <w:p w14:paraId="6D5047C1" w14:textId="77777777" w:rsidR="00E74343" w:rsidRPr="001361DB" w:rsidRDefault="00E74343" w:rsidP="00E74343">
      <w:pPr>
        <w:overflowPunct/>
        <w:textAlignment w:val="auto"/>
        <w:rPr>
          <w:b/>
          <w:bCs/>
          <w:i/>
          <w:sz w:val="24"/>
          <w:szCs w:val="24"/>
          <w:u w:val="single"/>
        </w:rPr>
      </w:pPr>
      <w:r w:rsidRPr="001361DB">
        <w:rPr>
          <w:b/>
          <w:bCs/>
          <w:i/>
          <w:sz w:val="24"/>
          <w:szCs w:val="24"/>
          <w:u w:val="single"/>
        </w:rPr>
        <w:t>b) Egészségvédelem, az egészséges életmód megalapozása</w:t>
      </w:r>
    </w:p>
    <w:p w14:paraId="3BDDB225" w14:textId="77777777" w:rsidR="00E74343" w:rsidRPr="001361DB" w:rsidRDefault="00E74343" w:rsidP="00E74343">
      <w:pPr>
        <w:overflowPunct/>
        <w:textAlignment w:val="auto"/>
        <w:rPr>
          <w:sz w:val="24"/>
          <w:szCs w:val="24"/>
        </w:rPr>
      </w:pPr>
    </w:p>
    <w:p w14:paraId="4308192C" w14:textId="77777777" w:rsidR="00E74343" w:rsidRPr="001361DB" w:rsidRDefault="00E74343" w:rsidP="00E74343">
      <w:pPr>
        <w:overflowPunct/>
        <w:textAlignment w:val="auto"/>
        <w:rPr>
          <w:sz w:val="24"/>
          <w:szCs w:val="24"/>
        </w:rPr>
      </w:pPr>
      <w:r w:rsidRPr="001361DB">
        <w:rPr>
          <w:sz w:val="24"/>
          <w:szCs w:val="24"/>
        </w:rPr>
        <w:t>A szakemberek feladata a kisgyermek fejlődésének nyomon követése, dokumentálása, támogatása, a harmonikus testi és lelki fejlődéséhez szükséges egészséges és biztonságos környezet megteremtése.</w:t>
      </w:r>
    </w:p>
    <w:p w14:paraId="28BA7DC2" w14:textId="77777777" w:rsidR="00E74343" w:rsidRPr="001361DB" w:rsidRDefault="00E74343" w:rsidP="00E74343">
      <w:pPr>
        <w:overflowPunct/>
        <w:textAlignment w:val="auto"/>
        <w:rPr>
          <w:sz w:val="24"/>
          <w:szCs w:val="24"/>
        </w:rPr>
      </w:pPr>
      <w:r w:rsidRPr="001361DB">
        <w:rPr>
          <w:sz w:val="24"/>
          <w:szCs w:val="24"/>
        </w:rPr>
        <w:t>A primer szükségletek egyéni igények szerinti kielégítése a gondozási helyzetekben valósul meg. A rugalmas, a kisgyermek életkorához, egyéni fejlettségi szintjéhez és az évszakhoz igazodó napirend biztosítja az életkornak megfelelő változatos és egészséges táplálkozást, a játék, a mozgás, a szabad levegőn való aktív tevékenység és pihenés feltételeit. Az egészséges életmód, az egészségnevelés érdekében törekedni kell az alapvető kultúrhigiénés szokások kialakítására.</w:t>
      </w:r>
    </w:p>
    <w:p w14:paraId="15774DFA" w14:textId="77777777" w:rsidR="00E74343" w:rsidRPr="001361DB" w:rsidRDefault="00E74343" w:rsidP="00E74343">
      <w:pPr>
        <w:overflowPunct/>
        <w:textAlignment w:val="auto"/>
        <w:rPr>
          <w:sz w:val="24"/>
          <w:szCs w:val="24"/>
        </w:rPr>
      </w:pPr>
      <w:r w:rsidRPr="001361DB">
        <w:rPr>
          <w:sz w:val="24"/>
          <w:szCs w:val="24"/>
        </w:rPr>
        <w:t>A prevenciós feladatok megvalósításába szükség esetén speciális szakemberek is bevonhatók: gyermekorvos, dietetikus, gyógypedagógus, pszichológus, mentálhigiénés szakember, gyermekfogszakorvos stb.</w:t>
      </w:r>
    </w:p>
    <w:p w14:paraId="1CF722C6" w14:textId="77777777" w:rsidR="00E74343" w:rsidRPr="001361DB" w:rsidRDefault="00E74343" w:rsidP="00E74343">
      <w:pPr>
        <w:overflowPunct/>
        <w:textAlignment w:val="auto"/>
        <w:rPr>
          <w:sz w:val="24"/>
          <w:szCs w:val="24"/>
        </w:rPr>
      </w:pPr>
      <w:r w:rsidRPr="001361DB">
        <w:rPr>
          <w:sz w:val="24"/>
          <w:szCs w:val="24"/>
        </w:rPr>
        <w:t>Elsősorban preventív szerepet tölthet be, de a sajátos nevelési igényű, a magatartás- vagy fejlődési problémákkal küszködő kisgyermekek esetében korrektív lehetőségeket hordoz, az intézmény lehetőségeihez mérten kialakított, a nagymozgások gyakorlásához, különféle mozgásfejlesztéshez szükséges eszközökkel felszerelt szoba vagy erre a célra alkalmas helyiség, hidroterápiás medence vagy fejlesztő-, só-, fény-, hang-, zene-, mese- vagy alkotóterápiás szoba.</w:t>
      </w:r>
    </w:p>
    <w:p w14:paraId="4FFDCD30" w14:textId="77777777" w:rsidR="00E74343" w:rsidRPr="001361DB" w:rsidRDefault="00E74343" w:rsidP="00E74343">
      <w:pPr>
        <w:overflowPunct/>
        <w:textAlignment w:val="auto"/>
        <w:rPr>
          <w:b/>
          <w:bCs/>
          <w:sz w:val="24"/>
          <w:szCs w:val="24"/>
        </w:rPr>
      </w:pPr>
    </w:p>
    <w:p w14:paraId="56B57A4F" w14:textId="77777777" w:rsidR="00E74343" w:rsidRPr="001361DB" w:rsidRDefault="00E74343" w:rsidP="00E74343">
      <w:pPr>
        <w:overflowPunct/>
        <w:textAlignment w:val="auto"/>
        <w:rPr>
          <w:b/>
          <w:bCs/>
          <w:i/>
          <w:sz w:val="24"/>
          <w:szCs w:val="24"/>
          <w:u w:val="single"/>
        </w:rPr>
      </w:pPr>
      <w:r w:rsidRPr="001361DB">
        <w:rPr>
          <w:b/>
          <w:bCs/>
          <w:i/>
          <w:sz w:val="24"/>
          <w:szCs w:val="24"/>
          <w:u w:val="single"/>
        </w:rPr>
        <w:t>c) Az érzelmi és társas kompetenciák fejlesztése</w:t>
      </w:r>
    </w:p>
    <w:p w14:paraId="0B221AAB" w14:textId="77777777" w:rsidR="00E74343" w:rsidRPr="001361DB" w:rsidRDefault="00E74343" w:rsidP="00E74343">
      <w:pPr>
        <w:overflowPunct/>
        <w:textAlignment w:val="auto"/>
        <w:rPr>
          <w:sz w:val="24"/>
          <w:szCs w:val="24"/>
        </w:rPr>
      </w:pPr>
    </w:p>
    <w:p w14:paraId="3665D02A" w14:textId="77777777" w:rsidR="00E74343" w:rsidRPr="001361DB" w:rsidRDefault="00E74343" w:rsidP="00E74343">
      <w:pPr>
        <w:overflowPunct/>
        <w:textAlignment w:val="auto"/>
        <w:rPr>
          <w:sz w:val="24"/>
          <w:szCs w:val="24"/>
        </w:rPr>
      </w:pPr>
      <w:r w:rsidRPr="001361DB">
        <w:rPr>
          <w:sz w:val="24"/>
          <w:szCs w:val="24"/>
        </w:rPr>
        <w:t>A biztonságot nyújtó nevelői magatartás magában foglalja a szakember érzelmi elérhetőségét és hitelességét, az érzelmek kifejezésére való ösztönzést, a pozitív és bíztató üzenetek rendszeres közvetítését, a világos elvárások és határok megfogalmazását. A kisgyermek bölcsődei ellátást nyújtó intézménybe, szolgáltatóhoz történő kerülése több lehetőséget teremt a társas kapcsolatok megtapasztalására. Az együttlét helyzetei az énérvényesítés, a tolerancia, az empátia gyakorlásának színterei, amelyek hozzájárulnak az érzelmi és társas kompetenciák fejlesztéséhez.</w:t>
      </w:r>
    </w:p>
    <w:p w14:paraId="7AEF9E04" w14:textId="77777777" w:rsidR="00E74343" w:rsidRPr="001361DB" w:rsidRDefault="00E74343" w:rsidP="00E74343">
      <w:pPr>
        <w:overflowPunct/>
        <w:textAlignment w:val="auto"/>
        <w:rPr>
          <w:sz w:val="24"/>
          <w:szCs w:val="24"/>
        </w:rPr>
      </w:pPr>
      <w:r w:rsidRPr="001361DB">
        <w:rPr>
          <w:sz w:val="24"/>
          <w:szCs w:val="24"/>
        </w:rPr>
        <w:t>Törekedni kell az együttélés szabályainak elfogadtatására, a mások iránti nyitottság megőrzésére. A kisgyermeknevelő feladata a kisgyermekek beszédkészségének fejlesztése érdekében az ingerekben gazdag, tiszta nyelvi környezet biztosítása, a kommunikációs kedv felkeltése és fenntartása a bölcsődei nevelés-gondozás minden helyzetében, mondókák, énekek, versek, mesék közvetítésével.</w:t>
      </w:r>
    </w:p>
    <w:p w14:paraId="558DF996" w14:textId="77777777" w:rsidR="00E74343" w:rsidRPr="001361DB" w:rsidRDefault="00E74343" w:rsidP="00E74343">
      <w:pPr>
        <w:overflowPunct/>
        <w:textAlignment w:val="auto"/>
        <w:rPr>
          <w:sz w:val="24"/>
          <w:szCs w:val="24"/>
        </w:rPr>
      </w:pPr>
      <w:r w:rsidRPr="001361DB">
        <w:rPr>
          <w:sz w:val="24"/>
          <w:szCs w:val="24"/>
        </w:rPr>
        <w:t>Különös figyelmet kell fordítani a sajátos nevelési igényű és a hátrányos helyzetű gyermekek társas és érzelmi kompetenciáinak fejlesztésére szükség esetén más segítő szakemberek bevonásával is.</w:t>
      </w:r>
    </w:p>
    <w:p w14:paraId="42ACCC54" w14:textId="77777777" w:rsidR="00E74343" w:rsidRPr="001361DB" w:rsidRDefault="00E74343" w:rsidP="00E74343">
      <w:pPr>
        <w:overflowPunct/>
        <w:textAlignment w:val="auto"/>
        <w:rPr>
          <w:sz w:val="24"/>
          <w:szCs w:val="24"/>
        </w:rPr>
      </w:pPr>
    </w:p>
    <w:p w14:paraId="7A278E60" w14:textId="77777777" w:rsidR="00E74343" w:rsidRPr="001361DB" w:rsidRDefault="00E74343" w:rsidP="00E74343">
      <w:pPr>
        <w:overflowPunct/>
        <w:textAlignment w:val="auto"/>
        <w:rPr>
          <w:b/>
          <w:bCs/>
          <w:i/>
          <w:sz w:val="24"/>
          <w:szCs w:val="24"/>
          <w:u w:val="single"/>
        </w:rPr>
      </w:pPr>
      <w:r w:rsidRPr="001361DB">
        <w:rPr>
          <w:b/>
          <w:bCs/>
          <w:i/>
          <w:sz w:val="24"/>
          <w:szCs w:val="24"/>
          <w:u w:val="single"/>
        </w:rPr>
        <w:t>d) A megismerési folyamatok fejlődésének segítése</w:t>
      </w:r>
    </w:p>
    <w:p w14:paraId="5A8DED3D" w14:textId="77777777" w:rsidR="00E74343" w:rsidRPr="001361DB" w:rsidRDefault="00E74343" w:rsidP="00E74343">
      <w:pPr>
        <w:overflowPunct/>
        <w:textAlignment w:val="auto"/>
        <w:rPr>
          <w:sz w:val="24"/>
          <w:szCs w:val="24"/>
        </w:rPr>
      </w:pPr>
    </w:p>
    <w:p w14:paraId="11D31A73" w14:textId="77777777" w:rsidR="00E74343" w:rsidRPr="001361DB" w:rsidRDefault="00E74343" w:rsidP="00E74343">
      <w:pPr>
        <w:overflowPunct/>
        <w:textAlignment w:val="auto"/>
        <w:rPr>
          <w:sz w:val="24"/>
          <w:szCs w:val="24"/>
        </w:rPr>
      </w:pPr>
      <w:r w:rsidRPr="001361DB">
        <w:rPr>
          <w:sz w:val="24"/>
          <w:szCs w:val="24"/>
        </w:rPr>
        <w:t>A kisgyermek érdeklődésének erősítése a játékos felfedezés és a cselekvéses tanulás lehetőségeinek megteremtése a kisgyermeknevelő aktív részvételével és a megfelelő környezet kialakításával történik. A bölcsődei nevelés-gondozás helyzeteiben a szakember ismeretet nyújt, segíti a tájékozódást, a tapasztalatok és élmények feldolgozását.</w:t>
      </w:r>
    </w:p>
    <w:p w14:paraId="6AAA66B8" w14:textId="77777777" w:rsidR="00E74343" w:rsidRPr="001361DB" w:rsidRDefault="00E74343" w:rsidP="00E74343">
      <w:pPr>
        <w:overflowPunct/>
        <w:textAlignment w:val="auto"/>
        <w:rPr>
          <w:sz w:val="24"/>
          <w:szCs w:val="24"/>
        </w:rPr>
      </w:pPr>
      <w:r w:rsidRPr="001361DB">
        <w:rPr>
          <w:sz w:val="24"/>
          <w:szCs w:val="24"/>
        </w:rPr>
        <w:t>A kisgyermek igényeihez igazodó közös tevékenység során szerepet kap az élmények, viselkedési és helyzetmegoldási minták nyújtása, az önálló próbálkozás és a kreativitás támogatása.</w:t>
      </w:r>
    </w:p>
    <w:p w14:paraId="2633A2D9" w14:textId="77777777" w:rsidR="00E74343" w:rsidRPr="001361DB" w:rsidRDefault="00E74343" w:rsidP="00E74343">
      <w:pPr>
        <w:overflowPunct/>
        <w:autoSpaceDE/>
        <w:autoSpaceDN/>
        <w:adjustRightInd/>
        <w:jc w:val="both"/>
        <w:textAlignment w:val="auto"/>
        <w:rPr>
          <w:b/>
          <w:bCs/>
          <w:sz w:val="24"/>
          <w:szCs w:val="24"/>
        </w:rPr>
      </w:pPr>
      <w:r w:rsidRPr="001361DB">
        <w:rPr>
          <w:sz w:val="24"/>
          <w:szCs w:val="24"/>
        </w:rPr>
        <w:t>Az önálló választás és a döntési képesség kialakulását segíti a bátorító, ösztönző nevelői magatartás.</w:t>
      </w:r>
    </w:p>
    <w:p w14:paraId="25FB17EE" w14:textId="77777777" w:rsidR="00E74343" w:rsidRPr="001361DB" w:rsidRDefault="00E74343" w:rsidP="00E74343">
      <w:pPr>
        <w:rPr>
          <w:strike/>
          <w:u w:val="single"/>
        </w:rPr>
      </w:pPr>
    </w:p>
    <w:p w14:paraId="2CD1C8AC" w14:textId="77777777" w:rsidR="001448C5" w:rsidRPr="001361DB" w:rsidRDefault="001448C5" w:rsidP="001448C5">
      <w:pPr>
        <w:rPr>
          <w:u w:val="single"/>
        </w:rPr>
      </w:pPr>
    </w:p>
    <w:p w14:paraId="070C45B4" w14:textId="77777777" w:rsidR="00E74343" w:rsidRPr="001361DB" w:rsidRDefault="00E74343" w:rsidP="00E74343">
      <w:pPr>
        <w:jc w:val="both"/>
        <w:rPr>
          <w:b/>
          <w:i/>
          <w:sz w:val="26"/>
          <w:szCs w:val="26"/>
        </w:rPr>
      </w:pPr>
      <w:r w:rsidRPr="001361DB">
        <w:rPr>
          <w:b/>
          <w:i/>
          <w:sz w:val="26"/>
          <w:szCs w:val="26"/>
        </w:rPr>
        <w:t xml:space="preserve"> </w:t>
      </w:r>
      <w:r w:rsidRPr="001361DB">
        <w:rPr>
          <w:b/>
          <w:bCs/>
          <w:i/>
          <w:sz w:val="26"/>
          <w:szCs w:val="26"/>
        </w:rPr>
        <w:t>A bölcsődei élet megszervezésének elvei</w:t>
      </w:r>
    </w:p>
    <w:p w14:paraId="7CDACE59" w14:textId="77777777" w:rsidR="00E74343" w:rsidRPr="001361DB" w:rsidRDefault="00E74343" w:rsidP="00E74343">
      <w:pPr>
        <w:overflowPunct/>
        <w:autoSpaceDE/>
        <w:autoSpaceDN/>
        <w:adjustRightInd/>
        <w:textAlignment w:val="auto"/>
        <w:rPr>
          <w:sz w:val="24"/>
          <w:szCs w:val="24"/>
        </w:rPr>
      </w:pPr>
    </w:p>
    <w:p w14:paraId="712B22DE"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lastRenderedPageBreak/>
        <w:t>a) „Saját kisgyermeknevelői– rendszer</w:t>
      </w:r>
    </w:p>
    <w:p w14:paraId="1EE58647" w14:textId="77777777" w:rsidR="00E74343" w:rsidRPr="001361DB" w:rsidRDefault="00E74343" w:rsidP="00E74343">
      <w:pPr>
        <w:overflowPunct/>
        <w:autoSpaceDE/>
        <w:autoSpaceDN/>
        <w:adjustRightInd/>
        <w:jc w:val="both"/>
        <w:textAlignment w:val="auto"/>
        <w:rPr>
          <w:b/>
          <w:i/>
          <w:iCs/>
          <w:sz w:val="24"/>
          <w:szCs w:val="24"/>
        </w:rPr>
      </w:pPr>
    </w:p>
    <w:p w14:paraId="665D0D5C"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A "saját kisgyermeknevelői" - rendszer a személyi állandóság elvén nyugszik a bölcsődei csoportban. A csoport gyermekeinek egy része /5-6 gyermek/ tartozik egy kisgyermeknevelőhöz. A nevelés-gondozás mellett ő kíséri figyelemmel a gyermek fejlődését, vezeti a feljegyzéseket, törzslapját, naplóját, ő tartja számon az újabb fejlődési állomásokat. </w:t>
      </w:r>
    </w:p>
    <w:p w14:paraId="1AD66BC6"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kisgyermeknevelő az ún. ölelkezési időben - azaz időszak, amikor mindkét kisgyermeknevelő jelen van - idejét elsősorban a "saját" gyermekei gondozására, nevelésére fordítja. A "saját kisgyermeknevelő" szoktatja be a gyermeket a bölcsődébe és a bölcsődébe járás egész időtartama alatt ő a kisgyermeknevelője (felmenőrendszer).</w:t>
      </w:r>
    </w:p>
    <w:p w14:paraId="2EF14D3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"saját kisgyermeknevelő"-rendszerben több figyelem jut minden gyermekre, számon lehet tartani a gyermekek egyéni igényeit, problémáit, szokásait, elsősorban a "saját kisgyermeknevelő” segíti át őket a bölcsődei élet során adódó nehézségeken.</w:t>
      </w:r>
    </w:p>
    <w:p w14:paraId="7A2D13D8" w14:textId="77777777" w:rsidR="00E74343" w:rsidRPr="001361DB" w:rsidRDefault="00E74343" w:rsidP="00E74343">
      <w:pPr>
        <w:overflowPunct/>
        <w:autoSpaceDE/>
        <w:autoSpaceDN/>
        <w:adjustRightInd/>
        <w:jc w:val="both"/>
        <w:textAlignment w:val="auto"/>
        <w:rPr>
          <w:sz w:val="24"/>
          <w:szCs w:val="24"/>
        </w:rPr>
      </w:pPr>
    </w:p>
    <w:p w14:paraId="2E5F3AE2" w14:textId="77777777" w:rsidR="00E74343"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b)Gyermekcsoportok szervezése</w:t>
      </w:r>
    </w:p>
    <w:p w14:paraId="1662BBDB" w14:textId="77777777" w:rsidR="006E31FE" w:rsidRDefault="006E31FE" w:rsidP="00E74343">
      <w:pPr>
        <w:overflowPunct/>
        <w:autoSpaceDE/>
        <w:autoSpaceDN/>
        <w:adjustRightInd/>
        <w:jc w:val="both"/>
        <w:textAlignment w:val="auto"/>
        <w:rPr>
          <w:b/>
          <w:bCs/>
          <w:i/>
          <w:iCs/>
          <w:sz w:val="24"/>
          <w:szCs w:val="24"/>
          <w:u w:val="single"/>
        </w:rPr>
      </w:pPr>
    </w:p>
    <w:p w14:paraId="64CD8C89" w14:textId="77777777" w:rsidR="006E31FE" w:rsidRPr="001361DB" w:rsidRDefault="006E31FE" w:rsidP="00E74343">
      <w:pPr>
        <w:overflowPunct/>
        <w:autoSpaceDE/>
        <w:autoSpaceDN/>
        <w:adjustRightInd/>
        <w:jc w:val="both"/>
        <w:textAlignment w:val="auto"/>
        <w:rPr>
          <w:b/>
          <w:bCs/>
          <w:i/>
          <w:iCs/>
          <w:sz w:val="24"/>
          <w:szCs w:val="24"/>
          <w:u w:val="single"/>
        </w:rPr>
      </w:pPr>
      <w:r>
        <w:rPr>
          <w:b/>
          <w:bCs/>
          <w:i/>
          <w:iCs/>
          <w:sz w:val="24"/>
          <w:szCs w:val="24"/>
          <w:u w:val="single"/>
        </w:rPr>
        <w:t>Bölcsőde:</w:t>
      </w:r>
    </w:p>
    <w:p w14:paraId="3C9544A7" w14:textId="77777777" w:rsidR="00E74343" w:rsidRPr="001361DB" w:rsidRDefault="00E74343" w:rsidP="00E74343">
      <w:pPr>
        <w:overflowPunct/>
        <w:autoSpaceDE/>
        <w:autoSpaceDN/>
        <w:adjustRightInd/>
        <w:jc w:val="both"/>
        <w:textAlignment w:val="auto"/>
        <w:rPr>
          <w:i/>
          <w:iCs/>
          <w:sz w:val="24"/>
          <w:szCs w:val="24"/>
        </w:rPr>
      </w:pPr>
    </w:p>
    <w:p w14:paraId="45778F30"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bölcsődében 4 gyermekcsoport működik. A bölcsődei férőhelyek száma</w:t>
      </w:r>
      <w:r w:rsidR="00194519" w:rsidRPr="001361DB">
        <w:rPr>
          <w:sz w:val="24"/>
          <w:szCs w:val="24"/>
        </w:rPr>
        <w:t>: 48</w:t>
      </w:r>
      <w:r w:rsidRPr="001361DB">
        <w:rPr>
          <w:sz w:val="24"/>
          <w:szCs w:val="24"/>
        </w:rPr>
        <w:t xml:space="preserve"> fő. A gyermekcsoport létszáma nem lehet magasabb a 15/1998. (IV.30.) NM. rendeletben előírtaknál.</w:t>
      </w:r>
    </w:p>
    <w:p w14:paraId="16BCFA15"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Egy csoportba maximum 12 gyermek jár. Egy kisgyermeknevelő 6 gyermeket lát el. Abban a csoportban, ahol sajátos nevelési igényű gyermek van (illetve vannak), ellátását két egészséges gyermek gondozásához szükséges személyi feltételek biztosításával oldjuk meg.</w:t>
      </w:r>
    </w:p>
    <w:p w14:paraId="6AD2C2B4" w14:textId="77777777" w:rsidR="00E74343" w:rsidRPr="001361DB" w:rsidRDefault="00E74343" w:rsidP="00E74343">
      <w:pPr>
        <w:overflowPunct/>
        <w:autoSpaceDE/>
        <w:autoSpaceDN/>
        <w:adjustRightInd/>
        <w:jc w:val="both"/>
        <w:textAlignment w:val="auto"/>
        <w:rPr>
          <w:sz w:val="24"/>
          <w:szCs w:val="24"/>
          <w:u w:val="single"/>
        </w:rPr>
      </w:pPr>
    </w:p>
    <w:p w14:paraId="328473BE" w14:textId="77777777" w:rsidR="00E74343" w:rsidRDefault="00E74343" w:rsidP="00E74343">
      <w:pPr>
        <w:overflowPunct/>
        <w:textAlignment w:val="auto"/>
        <w:rPr>
          <w:sz w:val="24"/>
          <w:szCs w:val="24"/>
        </w:rPr>
      </w:pPr>
      <w:r w:rsidRPr="001361DB">
        <w:rPr>
          <w:sz w:val="24"/>
          <w:szCs w:val="24"/>
        </w:rPr>
        <w:t>A bölcsődei nevelés alapelveinek megfelelően a kisgyermek a bölcsődébe járás teljes időtartama alatt ugyanabba a gyermekcsoportba jár. Életkor szerint homogén és vegyes csoportok egyaránt előfordulnak. A szakmai elveknek megfelelőbb az életkor szerinti homogén csoport, mert a gyermekek közötti nagy egyéni különbségek kezelése homogén csoportban sem könnyű feladat és a vegyes korcsoport előnyei a bölcsődés korban kevésbé érvényesülnek, mint a későbbi életszakaszokban.</w:t>
      </w:r>
    </w:p>
    <w:p w14:paraId="1E591FB6" w14:textId="77777777" w:rsidR="006E31FE" w:rsidRPr="00F94A23" w:rsidRDefault="006E31FE" w:rsidP="00E74343">
      <w:pPr>
        <w:overflowPunct/>
        <w:textAlignment w:val="auto"/>
        <w:rPr>
          <w:color w:val="FF0000"/>
          <w:sz w:val="24"/>
          <w:szCs w:val="24"/>
        </w:rPr>
      </w:pPr>
    </w:p>
    <w:p w14:paraId="5C223ADE" w14:textId="77777777" w:rsidR="006E31FE" w:rsidRPr="00F94A23" w:rsidRDefault="006E31FE" w:rsidP="00E74343">
      <w:pPr>
        <w:overflowPunct/>
        <w:textAlignment w:val="auto"/>
        <w:rPr>
          <w:b/>
          <w:i/>
          <w:color w:val="FF0000"/>
          <w:sz w:val="24"/>
          <w:szCs w:val="24"/>
          <w:u w:val="single"/>
        </w:rPr>
      </w:pPr>
      <w:r w:rsidRPr="00F94A23">
        <w:rPr>
          <w:b/>
          <w:i/>
          <w:color w:val="FF0000"/>
          <w:sz w:val="24"/>
          <w:szCs w:val="24"/>
          <w:u w:val="single"/>
        </w:rPr>
        <w:t>Mini Bölcsőde:</w:t>
      </w:r>
    </w:p>
    <w:p w14:paraId="283947DE" w14:textId="77777777" w:rsidR="00F94A23" w:rsidRPr="00F94A23" w:rsidRDefault="00F94A23" w:rsidP="00E74343">
      <w:pPr>
        <w:overflowPunct/>
        <w:textAlignment w:val="auto"/>
        <w:rPr>
          <w:b/>
          <w:i/>
          <w:color w:val="FF0000"/>
          <w:sz w:val="24"/>
          <w:szCs w:val="24"/>
          <w:u w:val="single"/>
        </w:rPr>
      </w:pPr>
    </w:p>
    <w:p w14:paraId="3886D4BC" w14:textId="77777777" w:rsidR="00F94A23" w:rsidRPr="00F94A23" w:rsidRDefault="00F94A23" w:rsidP="00F94A23">
      <w:pPr>
        <w:overflowPunct/>
        <w:autoSpaceDE/>
        <w:autoSpaceDN/>
        <w:adjustRightInd/>
        <w:jc w:val="both"/>
        <w:textAlignment w:val="auto"/>
        <w:rPr>
          <w:color w:val="FF0000"/>
          <w:sz w:val="24"/>
          <w:szCs w:val="24"/>
        </w:rPr>
      </w:pPr>
      <w:r w:rsidRPr="00F94A23">
        <w:rPr>
          <w:color w:val="FF0000"/>
          <w:sz w:val="24"/>
          <w:szCs w:val="24"/>
        </w:rPr>
        <w:t>A bölcsődében 2 mini bölcsődei gyermekcsoport működik. A mini bölcsődei férőhelyek száma: 14 fő. A gyermekcsoport létszáma nem lehet magasabb a 15/1998. (IV.30.) NM. rendeletben előírtaknál.</w:t>
      </w:r>
    </w:p>
    <w:p w14:paraId="279BF5E8" w14:textId="77777777" w:rsidR="00F94A23" w:rsidRPr="00F94A23" w:rsidRDefault="00F94A23" w:rsidP="00E74343">
      <w:pPr>
        <w:overflowPunct/>
        <w:textAlignment w:val="auto"/>
        <w:rPr>
          <w:sz w:val="24"/>
          <w:szCs w:val="24"/>
        </w:rPr>
      </w:pPr>
    </w:p>
    <w:p w14:paraId="2535954E" w14:textId="77777777" w:rsidR="006E31FE" w:rsidRPr="00F94A23" w:rsidRDefault="006E31FE" w:rsidP="00E74343">
      <w:pPr>
        <w:overflowPunct/>
        <w:textAlignment w:val="auto"/>
        <w:rPr>
          <w:sz w:val="24"/>
          <w:szCs w:val="24"/>
        </w:rPr>
      </w:pPr>
    </w:p>
    <w:p w14:paraId="13ADAAE1" w14:textId="77777777" w:rsidR="00E74343" w:rsidRPr="00F94A23" w:rsidRDefault="00E74343" w:rsidP="00E74343">
      <w:pPr>
        <w:overflowPunct/>
        <w:textAlignment w:val="auto"/>
        <w:rPr>
          <w:sz w:val="24"/>
          <w:szCs w:val="24"/>
        </w:rPr>
      </w:pPr>
    </w:p>
    <w:p w14:paraId="08812F8A" w14:textId="77777777" w:rsidR="00E74343" w:rsidRPr="001361DB" w:rsidRDefault="00E74343" w:rsidP="00E74343">
      <w:pPr>
        <w:overflowPunct/>
        <w:textAlignment w:val="auto"/>
        <w:rPr>
          <w:b/>
          <w:bCs/>
          <w:i/>
          <w:sz w:val="24"/>
          <w:szCs w:val="24"/>
          <w:u w:val="single"/>
        </w:rPr>
      </w:pPr>
      <w:r w:rsidRPr="001361DB">
        <w:rPr>
          <w:b/>
          <w:bCs/>
          <w:i/>
          <w:sz w:val="24"/>
          <w:szCs w:val="24"/>
          <w:u w:val="single"/>
        </w:rPr>
        <w:t>c) Tárgyi feltételek</w:t>
      </w:r>
    </w:p>
    <w:p w14:paraId="5F0984A4" w14:textId="77777777" w:rsidR="00E74343" w:rsidRPr="001361DB" w:rsidRDefault="00E74343" w:rsidP="00E74343">
      <w:pPr>
        <w:overflowPunct/>
        <w:textAlignment w:val="auto"/>
        <w:rPr>
          <w:b/>
          <w:bCs/>
          <w:i/>
          <w:sz w:val="24"/>
          <w:szCs w:val="24"/>
          <w:u w:val="single"/>
        </w:rPr>
      </w:pPr>
    </w:p>
    <w:p w14:paraId="0B327AAC" w14:textId="77777777" w:rsidR="00E74343" w:rsidRPr="001361DB" w:rsidRDefault="00E74343" w:rsidP="00E74343">
      <w:pPr>
        <w:overflowPunct/>
        <w:textAlignment w:val="auto"/>
        <w:rPr>
          <w:sz w:val="24"/>
          <w:szCs w:val="24"/>
        </w:rPr>
      </w:pPr>
      <w:r w:rsidRPr="001361DB">
        <w:rPr>
          <w:sz w:val="24"/>
          <w:szCs w:val="24"/>
        </w:rPr>
        <w:t>A kisgyermeket körülvevő tárgyi környezetet – a bölcsődei ellátást nyújtó intézmény, szolgáltató épületét, játszóudvarát és egyéb helyiségeit –, a jogszabályi és szakmai előírások, a csoportokba járó kisgyermekek létszáma, életkora, igényei alapján úgy kell kialakítani, hogy az biztonságos legyen és a bölcsődei nevelés megvalósítását szolgálja.</w:t>
      </w:r>
    </w:p>
    <w:p w14:paraId="2A98CBF6" w14:textId="77777777" w:rsidR="00E74343" w:rsidRPr="001361DB" w:rsidRDefault="00E74343" w:rsidP="00E74343">
      <w:pPr>
        <w:overflowPunct/>
        <w:autoSpaceDE/>
        <w:autoSpaceDN/>
        <w:adjustRightInd/>
        <w:jc w:val="both"/>
        <w:textAlignment w:val="auto"/>
        <w:rPr>
          <w:sz w:val="24"/>
          <w:szCs w:val="24"/>
          <w:u w:val="single"/>
        </w:rPr>
      </w:pPr>
    </w:p>
    <w:p w14:paraId="42D56E0A"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 xml:space="preserve"> Napirend</w:t>
      </w:r>
    </w:p>
    <w:p w14:paraId="10EB4F07" w14:textId="77777777" w:rsidR="00E74343" w:rsidRPr="001361DB" w:rsidRDefault="00E74343" w:rsidP="00E74343">
      <w:pPr>
        <w:overflowPunct/>
        <w:autoSpaceDE/>
        <w:autoSpaceDN/>
        <w:adjustRightInd/>
        <w:jc w:val="both"/>
        <w:textAlignment w:val="auto"/>
        <w:rPr>
          <w:b/>
          <w:bCs/>
          <w:i/>
          <w:iCs/>
          <w:sz w:val="24"/>
          <w:szCs w:val="24"/>
          <w:u w:val="single"/>
        </w:rPr>
      </w:pPr>
    </w:p>
    <w:p w14:paraId="2E436768"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A jól szervezett, folyamatos és rugalmas napirend a gyermekek igényeinek, szükségleteinek kielégítését, a nyugodt és folyamatos gondozás feltételeit, annak megvalósítását kívánja biztosítani, megteremtve a biztonságérzetet, a kiszámíthatóságot, az aktivitás és az önállósodás lehetőségét. A napirenden belül az egyes gyermek igényeit, úgy kell kielégíteni, hogy közben a csoport életében is áttekinthető rendszer legyen, a gyermekek tájékozódhassanak a várható eseményekről, kiiktatódjon </w:t>
      </w:r>
      <w:r w:rsidRPr="001361DB">
        <w:rPr>
          <w:sz w:val="24"/>
          <w:szCs w:val="24"/>
        </w:rPr>
        <w:lastRenderedPageBreak/>
        <w:t>a várakozási idő. Ez egyben a csoport belső nyugalmát is biztosítja. A folyamatos gondozáson belül az egymást követő események (tisztálkodás, étkezés, alvás) a gyermek biztonságérzetét, jó közérzetét teremtik meg - s egyben kiiktatják a felesleges várakozási időt.</w:t>
      </w:r>
    </w:p>
    <w:p w14:paraId="6AE2CC88"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napirend függ a gyermekcsoport életkori összetételétől, fejlettségétől, szükségleteitől, de befolyásolják azt az évszakok, az időjárás, a csoportlétszám és egyéb tényezők is. A napirend összeállításánál lehetőség szerint figyelembe vesszük a gyermekek otthoni életének, életritmusának menetét. A jól átgondolt áttekinthető napirend a kisgyermeknevelő munkáját is könnyebbé teszi.</w:t>
      </w:r>
    </w:p>
    <w:p w14:paraId="19CD6FC0" w14:textId="77777777" w:rsidR="00E74343" w:rsidRPr="001361DB" w:rsidRDefault="00E74343" w:rsidP="00E74343">
      <w:pPr>
        <w:overflowPunct/>
        <w:autoSpaceDE/>
        <w:autoSpaceDN/>
        <w:adjustRightInd/>
        <w:jc w:val="both"/>
        <w:textAlignment w:val="auto"/>
        <w:rPr>
          <w:b/>
          <w:bCs/>
          <w:sz w:val="24"/>
          <w:szCs w:val="24"/>
        </w:rPr>
      </w:pPr>
    </w:p>
    <w:p w14:paraId="7944D36A"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07</w:t>
      </w:r>
      <w:r w:rsidRPr="001361DB">
        <w:rPr>
          <w:b/>
          <w:bCs/>
          <w:sz w:val="24"/>
          <w:szCs w:val="24"/>
          <w:vertAlign w:val="superscript"/>
        </w:rPr>
        <w:t xml:space="preserve">00 </w:t>
      </w:r>
      <w:r w:rsidRPr="001361DB">
        <w:rPr>
          <w:b/>
          <w:bCs/>
          <w:sz w:val="24"/>
          <w:szCs w:val="24"/>
        </w:rPr>
        <w:t>- 08</w:t>
      </w:r>
      <w:r w:rsidRPr="001361DB">
        <w:rPr>
          <w:b/>
          <w:bCs/>
          <w:sz w:val="24"/>
          <w:szCs w:val="24"/>
          <w:vertAlign w:val="superscript"/>
        </w:rPr>
        <w:t>00</w:t>
      </w:r>
      <w:r w:rsidRPr="001361DB">
        <w:rPr>
          <w:sz w:val="24"/>
          <w:szCs w:val="24"/>
        </w:rPr>
        <w:tab/>
        <w:t>Gyermekek érkezése, szükségszerinti gondozás</w:t>
      </w:r>
    </w:p>
    <w:p w14:paraId="606F9253"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08</w:t>
      </w:r>
      <w:r w:rsidRPr="001361DB">
        <w:rPr>
          <w:b/>
          <w:bCs/>
          <w:sz w:val="24"/>
          <w:szCs w:val="24"/>
          <w:vertAlign w:val="superscript"/>
        </w:rPr>
        <w:t xml:space="preserve">00 </w:t>
      </w:r>
      <w:r w:rsidRPr="001361DB">
        <w:rPr>
          <w:b/>
          <w:bCs/>
          <w:sz w:val="24"/>
          <w:szCs w:val="24"/>
        </w:rPr>
        <w:t>- 08</w:t>
      </w:r>
      <w:r w:rsidRPr="001361DB">
        <w:rPr>
          <w:b/>
          <w:bCs/>
          <w:sz w:val="24"/>
          <w:szCs w:val="24"/>
          <w:vertAlign w:val="superscript"/>
        </w:rPr>
        <w:t>30</w:t>
      </w:r>
      <w:r w:rsidRPr="001361DB">
        <w:rPr>
          <w:sz w:val="24"/>
          <w:szCs w:val="24"/>
          <w:vertAlign w:val="superscript"/>
        </w:rPr>
        <w:tab/>
      </w:r>
      <w:r w:rsidRPr="001361DB">
        <w:rPr>
          <w:sz w:val="24"/>
          <w:szCs w:val="24"/>
        </w:rPr>
        <w:t>Reggelizés gondozási sorrendben</w:t>
      </w:r>
    </w:p>
    <w:p w14:paraId="334D6E11"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08</w:t>
      </w:r>
      <w:r w:rsidRPr="001361DB">
        <w:rPr>
          <w:b/>
          <w:bCs/>
          <w:sz w:val="24"/>
          <w:szCs w:val="24"/>
          <w:vertAlign w:val="superscript"/>
        </w:rPr>
        <w:t xml:space="preserve">30 </w:t>
      </w:r>
      <w:r w:rsidRPr="001361DB">
        <w:rPr>
          <w:b/>
          <w:bCs/>
          <w:sz w:val="24"/>
          <w:szCs w:val="24"/>
        </w:rPr>
        <w:t>- 09</w:t>
      </w:r>
      <w:r w:rsidRPr="001361DB">
        <w:rPr>
          <w:b/>
          <w:bCs/>
          <w:sz w:val="24"/>
          <w:szCs w:val="24"/>
          <w:vertAlign w:val="superscript"/>
        </w:rPr>
        <w:t>00</w:t>
      </w:r>
      <w:r w:rsidRPr="001361DB">
        <w:rPr>
          <w:sz w:val="24"/>
          <w:szCs w:val="24"/>
          <w:vertAlign w:val="superscript"/>
        </w:rPr>
        <w:tab/>
      </w:r>
      <w:r w:rsidRPr="001361DB">
        <w:rPr>
          <w:sz w:val="24"/>
          <w:szCs w:val="24"/>
        </w:rPr>
        <w:t>Szabadjáték</w:t>
      </w:r>
    </w:p>
    <w:p w14:paraId="3C845BF1"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09</w:t>
      </w:r>
      <w:r w:rsidRPr="001361DB">
        <w:rPr>
          <w:b/>
          <w:bCs/>
          <w:sz w:val="24"/>
          <w:szCs w:val="24"/>
          <w:vertAlign w:val="superscript"/>
        </w:rPr>
        <w:t xml:space="preserve">00 </w:t>
      </w:r>
      <w:r w:rsidRPr="001361DB">
        <w:rPr>
          <w:b/>
          <w:bCs/>
          <w:sz w:val="24"/>
          <w:szCs w:val="24"/>
        </w:rPr>
        <w:t>- 09</w:t>
      </w:r>
      <w:r w:rsidRPr="001361DB">
        <w:rPr>
          <w:b/>
          <w:bCs/>
          <w:sz w:val="24"/>
          <w:szCs w:val="24"/>
          <w:vertAlign w:val="superscript"/>
        </w:rPr>
        <w:t>30</w:t>
      </w:r>
      <w:r w:rsidRPr="001361DB">
        <w:rPr>
          <w:sz w:val="24"/>
          <w:szCs w:val="24"/>
        </w:rPr>
        <w:tab/>
        <w:t xml:space="preserve">Gondozás, szájápolás </w:t>
      </w:r>
    </w:p>
    <w:p w14:paraId="3CC7F741"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09</w:t>
      </w:r>
      <w:r w:rsidRPr="001361DB">
        <w:rPr>
          <w:b/>
          <w:bCs/>
          <w:sz w:val="24"/>
          <w:szCs w:val="24"/>
          <w:vertAlign w:val="superscript"/>
        </w:rPr>
        <w:t xml:space="preserve">30 </w:t>
      </w:r>
      <w:r w:rsidRPr="001361DB">
        <w:rPr>
          <w:b/>
          <w:bCs/>
          <w:sz w:val="24"/>
          <w:szCs w:val="24"/>
        </w:rPr>
        <w:t>- 10</w:t>
      </w:r>
      <w:r w:rsidRPr="001361DB">
        <w:rPr>
          <w:b/>
          <w:bCs/>
          <w:sz w:val="24"/>
          <w:szCs w:val="24"/>
          <w:vertAlign w:val="superscript"/>
        </w:rPr>
        <w:t>00</w:t>
      </w:r>
      <w:r w:rsidRPr="001361DB">
        <w:rPr>
          <w:sz w:val="24"/>
          <w:szCs w:val="24"/>
          <w:vertAlign w:val="superscript"/>
        </w:rPr>
        <w:tab/>
      </w:r>
      <w:r w:rsidRPr="001361DB">
        <w:rPr>
          <w:sz w:val="24"/>
          <w:szCs w:val="24"/>
        </w:rPr>
        <w:t>Tervezett szakmai tevékenység</w:t>
      </w:r>
    </w:p>
    <w:p w14:paraId="5E65561F"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10</w:t>
      </w:r>
      <w:r w:rsidRPr="001361DB">
        <w:rPr>
          <w:b/>
          <w:bCs/>
          <w:sz w:val="24"/>
          <w:szCs w:val="24"/>
          <w:vertAlign w:val="superscript"/>
        </w:rPr>
        <w:t xml:space="preserve">00 </w:t>
      </w:r>
      <w:r w:rsidRPr="001361DB">
        <w:rPr>
          <w:b/>
          <w:bCs/>
          <w:sz w:val="24"/>
          <w:szCs w:val="24"/>
        </w:rPr>
        <w:t>– 10</w:t>
      </w:r>
      <w:r w:rsidRPr="001361DB">
        <w:rPr>
          <w:b/>
          <w:bCs/>
          <w:sz w:val="24"/>
          <w:szCs w:val="24"/>
          <w:vertAlign w:val="superscript"/>
        </w:rPr>
        <w:t>30</w:t>
      </w:r>
      <w:r w:rsidRPr="001361DB">
        <w:rPr>
          <w:sz w:val="24"/>
          <w:szCs w:val="24"/>
          <w:vertAlign w:val="superscript"/>
        </w:rPr>
        <w:tab/>
      </w:r>
      <w:r w:rsidRPr="001361DB">
        <w:rPr>
          <w:sz w:val="24"/>
          <w:szCs w:val="24"/>
        </w:rPr>
        <w:t>Tízórai, öltözés gondozási sorrendben</w:t>
      </w:r>
    </w:p>
    <w:p w14:paraId="70A5D779"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10</w:t>
      </w:r>
      <w:r w:rsidRPr="001361DB">
        <w:rPr>
          <w:b/>
          <w:bCs/>
          <w:sz w:val="24"/>
          <w:szCs w:val="24"/>
          <w:vertAlign w:val="superscript"/>
        </w:rPr>
        <w:t xml:space="preserve">30 </w:t>
      </w:r>
      <w:r w:rsidRPr="001361DB">
        <w:rPr>
          <w:b/>
          <w:bCs/>
          <w:sz w:val="24"/>
          <w:szCs w:val="24"/>
        </w:rPr>
        <w:t>- 11</w:t>
      </w:r>
      <w:r w:rsidRPr="001361DB">
        <w:rPr>
          <w:b/>
          <w:bCs/>
          <w:sz w:val="24"/>
          <w:szCs w:val="24"/>
          <w:vertAlign w:val="superscript"/>
        </w:rPr>
        <w:t>00</w:t>
      </w:r>
      <w:r w:rsidRPr="001361DB">
        <w:rPr>
          <w:sz w:val="24"/>
          <w:szCs w:val="24"/>
          <w:vertAlign w:val="superscript"/>
        </w:rPr>
        <w:tab/>
      </w:r>
      <w:r w:rsidRPr="001361DB">
        <w:rPr>
          <w:sz w:val="24"/>
          <w:szCs w:val="24"/>
        </w:rPr>
        <w:t>Játék az udvaron</w:t>
      </w:r>
    </w:p>
    <w:p w14:paraId="25483299" w14:textId="77777777" w:rsidR="00E74343" w:rsidRPr="001361DB" w:rsidRDefault="00E74343" w:rsidP="00E74343">
      <w:pPr>
        <w:overflowPunct/>
        <w:autoSpaceDE/>
        <w:autoSpaceDN/>
        <w:adjustRightInd/>
        <w:ind w:left="1410" w:hanging="1410"/>
        <w:jc w:val="both"/>
        <w:textAlignment w:val="auto"/>
        <w:rPr>
          <w:sz w:val="24"/>
          <w:szCs w:val="24"/>
        </w:rPr>
      </w:pPr>
      <w:r w:rsidRPr="001361DB">
        <w:rPr>
          <w:b/>
          <w:bCs/>
          <w:sz w:val="24"/>
          <w:szCs w:val="24"/>
        </w:rPr>
        <w:t>11</w:t>
      </w:r>
      <w:r w:rsidRPr="001361DB">
        <w:rPr>
          <w:b/>
          <w:bCs/>
          <w:sz w:val="24"/>
          <w:szCs w:val="24"/>
          <w:vertAlign w:val="superscript"/>
        </w:rPr>
        <w:t xml:space="preserve">00 </w:t>
      </w:r>
      <w:r w:rsidRPr="001361DB">
        <w:rPr>
          <w:b/>
          <w:bCs/>
          <w:sz w:val="24"/>
          <w:szCs w:val="24"/>
        </w:rPr>
        <w:t>- 11</w:t>
      </w:r>
      <w:r w:rsidRPr="001361DB">
        <w:rPr>
          <w:b/>
          <w:bCs/>
          <w:sz w:val="24"/>
          <w:szCs w:val="24"/>
          <w:vertAlign w:val="superscript"/>
        </w:rPr>
        <w:t>30</w:t>
      </w:r>
      <w:r w:rsidRPr="001361DB">
        <w:rPr>
          <w:sz w:val="24"/>
          <w:szCs w:val="24"/>
          <w:vertAlign w:val="superscript"/>
        </w:rPr>
        <w:tab/>
      </w:r>
      <w:r w:rsidRPr="001361DB">
        <w:rPr>
          <w:sz w:val="24"/>
          <w:szCs w:val="24"/>
        </w:rPr>
        <w:t>Vetkőzés gondozási sorrendben, folyamatos gondozás, játék</w:t>
      </w:r>
    </w:p>
    <w:p w14:paraId="5DC9D1F3" w14:textId="77777777" w:rsidR="00E74343" w:rsidRPr="001361DB" w:rsidRDefault="00E74343" w:rsidP="00E74343">
      <w:pPr>
        <w:overflowPunct/>
        <w:autoSpaceDE/>
        <w:autoSpaceDN/>
        <w:adjustRightInd/>
        <w:ind w:left="1410" w:hanging="1410"/>
        <w:jc w:val="both"/>
        <w:textAlignment w:val="auto"/>
        <w:rPr>
          <w:sz w:val="24"/>
          <w:szCs w:val="24"/>
        </w:rPr>
      </w:pPr>
      <w:r w:rsidRPr="001361DB">
        <w:rPr>
          <w:b/>
          <w:bCs/>
          <w:sz w:val="24"/>
          <w:szCs w:val="24"/>
        </w:rPr>
        <w:t>11</w:t>
      </w:r>
      <w:r w:rsidRPr="001361DB">
        <w:rPr>
          <w:b/>
          <w:bCs/>
          <w:sz w:val="24"/>
          <w:szCs w:val="24"/>
          <w:vertAlign w:val="superscript"/>
        </w:rPr>
        <w:t xml:space="preserve">30 </w:t>
      </w:r>
      <w:r w:rsidRPr="001361DB">
        <w:rPr>
          <w:b/>
          <w:bCs/>
          <w:sz w:val="24"/>
          <w:szCs w:val="24"/>
        </w:rPr>
        <w:t>- 12</w:t>
      </w:r>
      <w:r w:rsidRPr="001361DB">
        <w:rPr>
          <w:b/>
          <w:bCs/>
          <w:sz w:val="24"/>
          <w:szCs w:val="24"/>
          <w:vertAlign w:val="superscript"/>
        </w:rPr>
        <w:t>00</w:t>
      </w:r>
      <w:r w:rsidRPr="001361DB">
        <w:rPr>
          <w:sz w:val="24"/>
          <w:szCs w:val="24"/>
        </w:rPr>
        <w:tab/>
        <w:t>Ebédelés gondozási sorrendben, fektetés, szükségszerinti gondozás</w:t>
      </w:r>
    </w:p>
    <w:p w14:paraId="2288443A"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12</w:t>
      </w:r>
      <w:r w:rsidRPr="001361DB">
        <w:rPr>
          <w:b/>
          <w:bCs/>
          <w:sz w:val="24"/>
          <w:szCs w:val="24"/>
          <w:vertAlign w:val="superscript"/>
        </w:rPr>
        <w:t xml:space="preserve">00 </w:t>
      </w:r>
      <w:r w:rsidRPr="001361DB">
        <w:rPr>
          <w:b/>
          <w:bCs/>
          <w:sz w:val="24"/>
          <w:szCs w:val="24"/>
        </w:rPr>
        <w:t>- 15</w:t>
      </w:r>
      <w:r w:rsidRPr="001361DB">
        <w:rPr>
          <w:b/>
          <w:bCs/>
          <w:sz w:val="24"/>
          <w:szCs w:val="24"/>
          <w:vertAlign w:val="superscript"/>
        </w:rPr>
        <w:t>00</w:t>
      </w:r>
      <w:r w:rsidRPr="001361DB">
        <w:rPr>
          <w:sz w:val="24"/>
          <w:szCs w:val="24"/>
          <w:vertAlign w:val="superscript"/>
        </w:rPr>
        <w:tab/>
      </w:r>
      <w:r w:rsidRPr="001361DB">
        <w:rPr>
          <w:sz w:val="24"/>
          <w:szCs w:val="24"/>
        </w:rPr>
        <w:t>Pihenés, alvás</w:t>
      </w:r>
    </w:p>
    <w:p w14:paraId="60AE1C97"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15</w:t>
      </w:r>
      <w:r w:rsidRPr="001361DB">
        <w:rPr>
          <w:b/>
          <w:bCs/>
          <w:sz w:val="24"/>
          <w:szCs w:val="24"/>
          <w:vertAlign w:val="superscript"/>
        </w:rPr>
        <w:t xml:space="preserve">00 </w:t>
      </w:r>
      <w:r w:rsidRPr="001361DB">
        <w:rPr>
          <w:b/>
          <w:bCs/>
          <w:sz w:val="24"/>
          <w:szCs w:val="24"/>
        </w:rPr>
        <w:t>- 15</w:t>
      </w:r>
      <w:r w:rsidRPr="001361DB">
        <w:rPr>
          <w:b/>
          <w:bCs/>
          <w:sz w:val="24"/>
          <w:szCs w:val="24"/>
          <w:vertAlign w:val="superscript"/>
        </w:rPr>
        <w:t>30</w:t>
      </w:r>
      <w:r w:rsidRPr="001361DB">
        <w:rPr>
          <w:sz w:val="24"/>
          <w:szCs w:val="24"/>
          <w:vertAlign w:val="superscript"/>
        </w:rPr>
        <w:tab/>
      </w:r>
      <w:r w:rsidRPr="001361DB">
        <w:rPr>
          <w:sz w:val="24"/>
          <w:szCs w:val="24"/>
        </w:rPr>
        <w:t>Folyamatos gondozás ébredési sorrendben, játék</w:t>
      </w:r>
    </w:p>
    <w:p w14:paraId="128BBD8D" w14:textId="77777777" w:rsidR="00E74343" w:rsidRPr="001361DB" w:rsidRDefault="00E74343" w:rsidP="00E74343">
      <w:pPr>
        <w:overflowPunct/>
        <w:autoSpaceDE/>
        <w:autoSpaceDN/>
        <w:adjustRightInd/>
        <w:jc w:val="both"/>
        <w:textAlignment w:val="auto"/>
        <w:rPr>
          <w:sz w:val="24"/>
          <w:szCs w:val="24"/>
        </w:rPr>
      </w:pPr>
      <w:r w:rsidRPr="001361DB">
        <w:rPr>
          <w:b/>
          <w:bCs/>
          <w:sz w:val="24"/>
          <w:szCs w:val="24"/>
        </w:rPr>
        <w:t>15</w:t>
      </w:r>
      <w:r w:rsidRPr="001361DB">
        <w:rPr>
          <w:b/>
          <w:bCs/>
          <w:sz w:val="24"/>
          <w:szCs w:val="24"/>
          <w:vertAlign w:val="superscript"/>
        </w:rPr>
        <w:t xml:space="preserve">30 </w:t>
      </w:r>
      <w:r w:rsidRPr="001361DB">
        <w:rPr>
          <w:b/>
          <w:bCs/>
          <w:sz w:val="24"/>
          <w:szCs w:val="24"/>
        </w:rPr>
        <w:t>- 16</w:t>
      </w:r>
      <w:r w:rsidRPr="001361DB">
        <w:rPr>
          <w:b/>
          <w:bCs/>
          <w:sz w:val="24"/>
          <w:szCs w:val="24"/>
          <w:vertAlign w:val="superscript"/>
        </w:rPr>
        <w:t>00</w:t>
      </w:r>
      <w:r w:rsidRPr="001361DB">
        <w:rPr>
          <w:sz w:val="24"/>
          <w:szCs w:val="24"/>
        </w:rPr>
        <w:tab/>
        <w:t>Uzsonnázás kialakult sorrendben</w:t>
      </w:r>
    </w:p>
    <w:p w14:paraId="15F384E5" w14:textId="77777777" w:rsidR="00E74343" w:rsidRPr="001361DB" w:rsidRDefault="00E74343" w:rsidP="00E74343">
      <w:pPr>
        <w:overflowPunct/>
        <w:autoSpaceDE/>
        <w:autoSpaceDN/>
        <w:adjustRightInd/>
        <w:ind w:left="1410" w:hanging="1410"/>
        <w:jc w:val="both"/>
        <w:textAlignment w:val="auto"/>
        <w:rPr>
          <w:sz w:val="24"/>
          <w:szCs w:val="24"/>
        </w:rPr>
      </w:pPr>
      <w:r w:rsidRPr="001361DB">
        <w:rPr>
          <w:b/>
          <w:bCs/>
          <w:sz w:val="24"/>
          <w:szCs w:val="24"/>
        </w:rPr>
        <w:t>16</w:t>
      </w:r>
      <w:r w:rsidRPr="001361DB">
        <w:rPr>
          <w:b/>
          <w:bCs/>
          <w:sz w:val="24"/>
          <w:szCs w:val="24"/>
          <w:vertAlign w:val="superscript"/>
        </w:rPr>
        <w:t xml:space="preserve">00 </w:t>
      </w:r>
      <w:r w:rsidRPr="001361DB">
        <w:rPr>
          <w:b/>
          <w:bCs/>
          <w:sz w:val="24"/>
          <w:szCs w:val="24"/>
        </w:rPr>
        <w:t>- 17</w:t>
      </w:r>
      <w:r w:rsidRPr="001361DB">
        <w:rPr>
          <w:b/>
          <w:bCs/>
          <w:sz w:val="24"/>
          <w:szCs w:val="24"/>
          <w:vertAlign w:val="superscript"/>
        </w:rPr>
        <w:t>00</w:t>
      </w:r>
      <w:r w:rsidRPr="001361DB">
        <w:rPr>
          <w:sz w:val="24"/>
          <w:szCs w:val="24"/>
          <w:vertAlign w:val="superscript"/>
        </w:rPr>
        <w:tab/>
      </w:r>
      <w:r w:rsidRPr="001361DB">
        <w:rPr>
          <w:sz w:val="24"/>
          <w:szCs w:val="24"/>
        </w:rPr>
        <w:t>Játék a szobában, tervezett szakmai tevékenység, gyermekek távozása</w:t>
      </w:r>
    </w:p>
    <w:p w14:paraId="3A3E0149" w14:textId="77777777" w:rsidR="00E74343" w:rsidRDefault="00E74343" w:rsidP="00E74343">
      <w:pPr>
        <w:overflowPunct/>
        <w:autoSpaceDE/>
        <w:autoSpaceDN/>
        <w:adjustRightInd/>
        <w:jc w:val="both"/>
        <w:textAlignment w:val="auto"/>
        <w:rPr>
          <w:sz w:val="24"/>
          <w:szCs w:val="24"/>
        </w:rPr>
      </w:pPr>
      <w:r w:rsidRPr="001361DB">
        <w:rPr>
          <w:b/>
          <w:bCs/>
          <w:sz w:val="24"/>
          <w:szCs w:val="24"/>
        </w:rPr>
        <w:t>17</w:t>
      </w:r>
      <w:r w:rsidRPr="001361DB">
        <w:rPr>
          <w:b/>
          <w:bCs/>
          <w:sz w:val="24"/>
          <w:szCs w:val="24"/>
          <w:vertAlign w:val="superscript"/>
        </w:rPr>
        <w:t>00</w:t>
      </w:r>
      <w:r w:rsidRPr="001361DB">
        <w:rPr>
          <w:sz w:val="24"/>
          <w:szCs w:val="24"/>
        </w:rPr>
        <w:tab/>
      </w:r>
      <w:r w:rsidRPr="001361DB">
        <w:rPr>
          <w:sz w:val="24"/>
          <w:szCs w:val="24"/>
        </w:rPr>
        <w:tab/>
        <w:t>Zárás</w:t>
      </w:r>
    </w:p>
    <w:p w14:paraId="77C41AEB" w14:textId="77777777" w:rsidR="00F94A23" w:rsidRPr="001361DB" w:rsidRDefault="00F94A23" w:rsidP="00E74343">
      <w:pPr>
        <w:overflowPunct/>
        <w:autoSpaceDE/>
        <w:autoSpaceDN/>
        <w:adjustRightInd/>
        <w:jc w:val="both"/>
        <w:textAlignment w:val="auto"/>
        <w:rPr>
          <w:sz w:val="24"/>
          <w:szCs w:val="24"/>
        </w:rPr>
      </w:pPr>
    </w:p>
    <w:p w14:paraId="39499B90" w14:textId="77777777" w:rsidR="00E74343" w:rsidRPr="001361DB" w:rsidRDefault="00E74343" w:rsidP="00E74343">
      <w:pPr>
        <w:overflowPunct/>
        <w:textAlignment w:val="auto"/>
        <w:rPr>
          <w:b/>
          <w:bCs/>
          <w:i/>
          <w:sz w:val="24"/>
          <w:szCs w:val="24"/>
          <w:u w:val="single"/>
        </w:rPr>
      </w:pPr>
      <w:r w:rsidRPr="001361DB">
        <w:rPr>
          <w:b/>
          <w:bCs/>
          <w:i/>
          <w:sz w:val="24"/>
          <w:szCs w:val="24"/>
          <w:u w:val="single"/>
        </w:rPr>
        <w:t>Családok támogatásának módszerei és lehetőségei</w:t>
      </w:r>
    </w:p>
    <w:p w14:paraId="57E1B642" w14:textId="77777777" w:rsidR="00E74343" w:rsidRPr="001361DB" w:rsidRDefault="00E74343" w:rsidP="00E74343">
      <w:pPr>
        <w:overflowPunct/>
        <w:textAlignment w:val="auto"/>
        <w:rPr>
          <w:b/>
          <w:bCs/>
          <w:sz w:val="24"/>
          <w:szCs w:val="24"/>
        </w:rPr>
      </w:pPr>
    </w:p>
    <w:p w14:paraId="0919DEBE" w14:textId="77777777" w:rsidR="00E74343" w:rsidRPr="001361DB" w:rsidRDefault="00E74343" w:rsidP="00E74343">
      <w:pPr>
        <w:overflowPunct/>
        <w:textAlignment w:val="auto"/>
        <w:rPr>
          <w:sz w:val="24"/>
          <w:szCs w:val="24"/>
        </w:rPr>
      </w:pPr>
      <w:r w:rsidRPr="001361DB">
        <w:rPr>
          <w:sz w:val="24"/>
          <w:szCs w:val="24"/>
        </w:rPr>
        <w:t>A családok támogatása a családban hatékonyan működő erőforrások felkutatására és ezen erőforrások eredményes működtetésére irányul, mely hozzájárul a család szocializációs funkciójának minél szélesebb körű kibontakozásához. Ez a megközelítés szem előtt tartja a családi nevelés elsődlegességét, a bölcsődei ellátás családi nevelésre való épülését. A kapcsolattartásnak, tájékoztatásnak több formája van, mindegyik más-más szerepet tölt be, ezért célszerű párhuzamosan minél többet alkalmazni belőlük.</w:t>
      </w:r>
    </w:p>
    <w:p w14:paraId="4082CD8E" w14:textId="77777777" w:rsidR="00E74343" w:rsidRPr="001361DB" w:rsidRDefault="00E74343" w:rsidP="00E74343">
      <w:pPr>
        <w:overflowPunct/>
        <w:autoSpaceDE/>
        <w:autoSpaceDN/>
        <w:adjustRightInd/>
        <w:jc w:val="both"/>
        <w:textAlignment w:val="auto"/>
        <w:rPr>
          <w:b/>
          <w:bCs/>
          <w:i/>
          <w:iCs/>
          <w:sz w:val="24"/>
          <w:szCs w:val="24"/>
          <w:u w:val="single"/>
        </w:rPr>
      </w:pPr>
    </w:p>
    <w:p w14:paraId="751492B4"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a) Családlátogatás</w:t>
      </w:r>
    </w:p>
    <w:p w14:paraId="314D0697" w14:textId="77777777" w:rsidR="00E74343" w:rsidRPr="001361DB" w:rsidRDefault="00E74343" w:rsidP="00E74343">
      <w:pPr>
        <w:overflowPunct/>
        <w:autoSpaceDE/>
        <w:autoSpaceDN/>
        <w:adjustRightInd/>
        <w:jc w:val="both"/>
        <w:textAlignment w:val="auto"/>
        <w:rPr>
          <w:b/>
          <w:bCs/>
          <w:i/>
          <w:iCs/>
          <w:sz w:val="24"/>
          <w:szCs w:val="24"/>
          <w:u w:val="single"/>
        </w:rPr>
      </w:pPr>
    </w:p>
    <w:p w14:paraId="7302AACA" w14:textId="77777777" w:rsidR="00E74343" w:rsidRPr="001361DB" w:rsidRDefault="00E74343" w:rsidP="00E74343">
      <w:pPr>
        <w:overflowPunct/>
        <w:autoSpaceDE/>
        <w:autoSpaceDN/>
        <w:adjustRightInd/>
        <w:jc w:val="both"/>
        <w:textAlignment w:val="auto"/>
        <w:rPr>
          <w:sz w:val="24"/>
          <w:szCs w:val="24"/>
        </w:rPr>
      </w:pPr>
      <w:r w:rsidRPr="001361DB">
        <w:rPr>
          <w:sz w:val="24"/>
          <w:szCs w:val="24"/>
          <w:u w:val="single"/>
        </w:rPr>
        <w:t>Célja:</w:t>
      </w:r>
      <w:r w:rsidRPr="001361DB">
        <w:rPr>
          <w:sz w:val="24"/>
          <w:szCs w:val="24"/>
        </w:rPr>
        <w:t xml:space="preserve"> a családdal való kapcsolatfelvétel, a gyermeknek otthoni környezetben való megismerése. Az első családlátogatásra a beszoktatás megkezdése előtt kerüljön sor. </w:t>
      </w:r>
    </w:p>
    <w:p w14:paraId="485F02B7" w14:textId="77777777" w:rsidR="00E74343" w:rsidRPr="001361DB" w:rsidRDefault="00E74343" w:rsidP="00E74343">
      <w:pPr>
        <w:overflowPunct/>
        <w:autoSpaceDE/>
        <w:autoSpaceDN/>
        <w:adjustRightInd/>
        <w:jc w:val="both"/>
        <w:textAlignment w:val="auto"/>
        <w:rPr>
          <w:sz w:val="24"/>
          <w:szCs w:val="24"/>
          <w:u w:val="single"/>
        </w:rPr>
      </w:pPr>
      <w:r w:rsidRPr="001361DB">
        <w:rPr>
          <w:sz w:val="24"/>
          <w:szCs w:val="24"/>
          <w:u w:val="single"/>
        </w:rPr>
        <w:t>A kisgyermeknevelő:</w:t>
      </w:r>
    </w:p>
    <w:p w14:paraId="7FF7FFB7"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 ismerje a családlátogatás jelentőségét,</w:t>
      </w:r>
    </w:p>
    <w:p w14:paraId="681A1C7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családlátogatáson hivatásának megfelelően viselkedjen,</w:t>
      </w:r>
    </w:p>
    <w:p w14:paraId="4CC40848"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szülők felé hitelesen képviselje azt, hogy a családlátogatás előnyös a gyermek szempontjából.</w:t>
      </w:r>
    </w:p>
    <w:p w14:paraId="177E8B53" w14:textId="77777777" w:rsidR="00E74343" w:rsidRPr="001361DB" w:rsidRDefault="00E74343" w:rsidP="00E74343">
      <w:pPr>
        <w:overflowPunct/>
        <w:autoSpaceDE/>
        <w:autoSpaceDN/>
        <w:adjustRightInd/>
        <w:jc w:val="both"/>
        <w:textAlignment w:val="auto"/>
        <w:rPr>
          <w:sz w:val="24"/>
          <w:szCs w:val="24"/>
        </w:rPr>
      </w:pPr>
    </w:p>
    <w:p w14:paraId="6CB3A878"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i/>
          <w:sz w:val="24"/>
          <w:szCs w:val="24"/>
          <w:u w:val="single"/>
        </w:rPr>
        <w:t>b)</w:t>
      </w:r>
      <w:r w:rsidRPr="001361DB">
        <w:rPr>
          <w:b/>
          <w:bCs/>
          <w:i/>
          <w:iCs/>
          <w:sz w:val="24"/>
          <w:szCs w:val="24"/>
          <w:u w:val="single"/>
        </w:rPr>
        <w:t>. Beszoktatás (adaptáció) – szülővel történő fokozatos beszoktatás</w:t>
      </w:r>
    </w:p>
    <w:p w14:paraId="43530213" w14:textId="77777777" w:rsidR="00E74343" w:rsidRPr="001361DB" w:rsidRDefault="00E74343" w:rsidP="00E74343">
      <w:pPr>
        <w:overflowPunct/>
        <w:autoSpaceDE/>
        <w:autoSpaceDN/>
        <w:adjustRightInd/>
        <w:jc w:val="both"/>
        <w:textAlignment w:val="auto"/>
        <w:rPr>
          <w:b/>
          <w:bCs/>
          <w:i/>
          <w:iCs/>
          <w:sz w:val="24"/>
          <w:szCs w:val="24"/>
        </w:rPr>
      </w:pPr>
    </w:p>
    <w:p w14:paraId="62835DC1"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szülővel történő fokozatos beszoktatás módszerének bevezetése, a bölcsődei nevelő-gondozó munka egyik fontos feladatát, a családdal való együttműködést helyezi előtérbe.</w:t>
      </w:r>
    </w:p>
    <w:p w14:paraId="64B0A08F"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Az anya, vagy apa jelenléte biztonságot ad a kisgyermeknek, és megkönnyíti az új környezethez való alkalmazkodását. A kisgyermek és a kisgyermeknevelő között fokozatosan kialakuló érzelmi kötődés segíti a gyermeket új környezetének elfogadásában, jelentősen megkönnyíti a beilleszkedést a bölcsődei közösségbe, csökkenti az adaptáció során fellépő negatív tüneteket (pl. étvágytalanság, súlyvesztés, nyugtalanság, sírás, tiltakozás, alvászavar, stb.).</w:t>
      </w:r>
    </w:p>
    <w:p w14:paraId="670C79EB" w14:textId="77777777" w:rsidR="00E74343" w:rsidRPr="001361DB" w:rsidRDefault="00E74343" w:rsidP="00E74343">
      <w:pPr>
        <w:overflowPunct/>
        <w:autoSpaceDE/>
        <w:autoSpaceDN/>
        <w:adjustRightInd/>
        <w:jc w:val="both"/>
        <w:textAlignment w:val="auto"/>
        <w:rPr>
          <w:sz w:val="24"/>
          <w:szCs w:val="24"/>
          <w:u w:val="single"/>
        </w:rPr>
      </w:pPr>
      <w:r w:rsidRPr="001361DB">
        <w:rPr>
          <w:sz w:val="24"/>
          <w:szCs w:val="24"/>
          <w:u w:val="single"/>
        </w:rPr>
        <w:t xml:space="preserve">A szülővel történő fokozatos beszoktatás módszerének feltételei: </w:t>
      </w:r>
    </w:p>
    <w:p w14:paraId="64AE22C2"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lastRenderedPageBreak/>
        <w:t>- a bölcsődevezető és a kisgyermeknevelő korrekt tájékoztatással teremtse meg az együttműködés feltételeit</w:t>
      </w:r>
    </w:p>
    <w:p w14:paraId="07784605"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szülő részéről a módszer elfogadása, és együttműködő részvétele</w:t>
      </w:r>
    </w:p>
    <w:p w14:paraId="2C22E39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időtartama a gyermek alkalmazkodásának segítése érdekében legalább 2 hét </w:t>
      </w:r>
    </w:p>
    <w:p w14:paraId="5182E7E8"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első hetében az anyával /szülővel/ együtt, a második héten már az anya /szülő/ </w:t>
      </w:r>
    </w:p>
    <w:p w14:paraId="2607A25F"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állandó jelenléte nélkül, de rövidebb és fokozatosan emelt idővel történjen</w:t>
      </w:r>
    </w:p>
    <w:p w14:paraId="0DECF05B"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első hetében úgy kell a beszoktatási időt alakítani, hogy az anya a  </w:t>
      </w:r>
    </w:p>
    <w:p w14:paraId="55CD7E5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gyermekével valamennyi gondozási műveletet elvégezhesse és a kisgyermeknevelő ezeket  </w:t>
      </w:r>
    </w:p>
    <w:p w14:paraId="4775B58A"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megfigyelhesse</w:t>
      </w:r>
    </w:p>
    <w:p w14:paraId="09C23D5D"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gyermek együttműködésétől függően a kisgyermeknevelő az első napokban is kísérletet tehet egy-egy gondozási művelet elvégzésére az anya jelenlétében /kínálás, orrtörlés/</w:t>
      </w:r>
    </w:p>
    <w:p w14:paraId="7BB8BE2C"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harmadik-negyedik naptól a kisgyermeknevelő fokozatosan veszi át az anyától a gondozási   </w:t>
      </w:r>
    </w:p>
    <w:p w14:paraId="79649052"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műveleteket</w:t>
      </w:r>
    </w:p>
    <w:p w14:paraId="2201A130"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a gyermek ébrenléti ideje alatt az anya rövidebb-hosszabb ideig távozhat a csoportszobából</w:t>
      </w:r>
    </w:p>
    <w:p w14:paraId="33916A9B"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az alvás jelenti a beszoktatás alatt a legnagyobb nehézséget, ezért az anya még a második hét </w:t>
      </w:r>
    </w:p>
    <w:p w14:paraId="6CB390AD"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végéig is tartózkodjon a bölcsődében az elaltatás ideje alatt, illetve az ébredés várható </w:t>
      </w:r>
    </w:p>
    <w:p w14:paraId="3FC22AEB"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időpontjában</w:t>
      </w:r>
    </w:p>
    <w:p w14:paraId="16F54CC5"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célszerű beszoktatási terv készítése, hogy a csoportban dolgozó kisgyermeknevelők</w:t>
      </w:r>
    </w:p>
    <w:p w14:paraId="5B8EDB69"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összehangolhassák a beszoktatás sorrendjét és a gyermekek által ott töltött időt</w:t>
      </w:r>
    </w:p>
    <w:p w14:paraId="12842DA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egy kisgyermeknevelőhöz egy időben csak egy gyermek kerüljön beszoktatásra, hogy az adott gyermekkel tudjon foglalkozni</w:t>
      </w:r>
    </w:p>
    <w:p w14:paraId="73D91A37"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gyermek bölcsődei életének kialakításánál, a szakmai elvek megszabta kereteken belül,  </w:t>
      </w:r>
    </w:p>
    <w:p w14:paraId="6ACF9E0C"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figyelembe kell venni az otthoni szokásokat</w:t>
      </w:r>
    </w:p>
    <w:p w14:paraId="39EF2C1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a beszoktatás során a kisgyermeknevelőnek az egész családot, nem "csak" a gyermeket kell </w:t>
      </w:r>
    </w:p>
    <w:p w14:paraId="277C5B2F"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   segítenie.</w:t>
      </w:r>
    </w:p>
    <w:p w14:paraId="68C2DD35" w14:textId="77777777" w:rsidR="00E74343" w:rsidRPr="001361DB" w:rsidRDefault="00E74343" w:rsidP="00E74343">
      <w:pPr>
        <w:tabs>
          <w:tab w:val="left" w:pos="1920"/>
        </w:tabs>
        <w:overflowPunct/>
        <w:autoSpaceDE/>
        <w:autoSpaceDN/>
        <w:adjustRightInd/>
        <w:jc w:val="both"/>
        <w:textAlignment w:val="auto"/>
        <w:rPr>
          <w:sz w:val="24"/>
          <w:szCs w:val="24"/>
        </w:rPr>
      </w:pPr>
    </w:p>
    <w:p w14:paraId="16AD30DE"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 xml:space="preserve">c) Napi kapcsolattartás </w:t>
      </w:r>
    </w:p>
    <w:p w14:paraId="0D387CBC" w14:textId="77777777" w:rsidR="00E74343" w:rsidRPr="001361DB" w:rsidRDefault="00E74343" w:rsidP="00E74343">
      <w:pPr>
        <w:overflowPunct/>
        <w:autoSpaceDE/>
        <w:autoSpaceDN/>
        <w:adjustRightInd/>
        <w:jc w:val="both"/>
        <w:textAlignment w:val="auto"/>
        <w:rPr>
          <w:b/>
          <w:bCs/>
          <w:i/>
          <w:iCs/>
          <w:sz w:val="24"/>
          <w:szCs w:val="24"/>
        </w:rPr>
      </w:pPr>
    </w:p>
    <w:p w14:paraId="4B15E1BB" w14:textId="77777777" w:rsidR="00E74343" w:rsidRPr="001361DB" w:rsidRDefault="00E74343" w:rsidP="00E74343">
      <w:pPr>
        <w:overflowPunct/>
        <w:textAlignment w:val="auto"/>
        <w:rPr>
          <w:sz w:val="24"/>
          <w:szCs w:val="24"/>
        </w:rPr>
      </w:pPr>
      <w:r w:rsidRPr="001361DB">
        <w:rPr>
          <w:sz w:val="24"/>
          <w:szCs w:val="24"/>
        </w:rPr>
        <w:t>A napi kapcsolattartás célja a rövid, kölcsönös informálás a kisgyermek érzelmi állapotáról, hangulatáról, az őt érintő napi történésekről, változásokról. Az egyéni igények, kérések megfogalmazására is ezen alkalmakkor kerül sor. Az interakciós helyzetet a pozitív hangvétel jellemzi, de a negatív eseményekről is tényszerű tájékoztatás történik, a szakmai etikai szabályoknak és az időkereteknek megfelelően.</w:t>
      </w:r>
    </w:p>
    <w:p w14:paraId="2181ADEF" w14:textId="77777777" w:rsidR="00E74343" w:rsidRPr="001361DB" w:rsidRDefault="00E74343" w:rsidP="00E74343">
      <w:pPr>
        <w:overflowPunct/>
        <w:autoSpaceDE/>
        <w:autoSpaceDN/>
        <w:adjustRightInd/>
        <w:jc w:val="both"/>
        <w:textAlignment w:val="auto"/>
        <w:rPr>
          <w:sz w:val="24"/>
          <w:szCs w:val="24"/>
        </w:rPr>
      </w:pPr>
    </w:p>
    <w:p w14:paraId="06FA6BFD" w14:textId="77777777" w:rsidR="00E74343" w:rsidRPr="001361DB" w:rsidRDefault="00E74343" w:rsidP="00E74343">
      <w:pPr>
        <w:overflowPunct/>
        <w:textAlignment w:val="auto"/>
        <w:rPr>
          <w:b/>
          <w:bCs/>
          <w:i/>
          <w:sz w:val="24"/>
          <w:szCs w:val="24"/>
          <w:u w:val="single"/>
        </w:rPr>
      </w:pPr>
      <w:r w:rsidRPr="001361DB">
        <w:rPr>
          <w:b/>
          <w:bCs/>
          <w:i/>
          <w:sz w:val="24"/>
          <w:szCs w:val="24"/>
          <w:u w:val="single"/>
        </w:rPr>
        <w:t>d) Egyéni beszélgetés</w:t>
      </w:r>
    </w:p>
    <w:p w14:paraId="500D8B4C" w14:textId="77777777" w:rsidR="00E74343" w:rsidRPr="001361DB" w:rsidRDefault="00E74343" w:rsidP="00E74343">
      <w:pPr>
        <w:overflowPunct/>
        <w:textAlignment w:val="auto"/>
        <w:rPr>
          <w:b/>
          <w:bCs/>
          <w:i/>
          <w:sz w:val="24"/>
          <w:szCs w:val="24"/>
          <w:u w:val="single"/>
        </w:rPr>
      </w:pPr>
    </w:p>
    <w:p w14:paraId="32A5B9E7" w14:textId="77777777" w:rsidR="00E74343" w:rsidRPr="001361DB" w:rsidRDefault="00E74343" w:rsidP="00E74343">
      <w:pPr>
        <w:overflowPunct/>
        <w:textAlignment w:val="auto"/>
        <w:rPr>
          <w:sz w:val="24"/>
          <w:szCs w:val="24"/>
        </w:rPr>
      </w:pPr>
      <w:r w:rsidRPr="001361DB">
        <w:rPr>
          <w:sz w:val="24"/>
          <w:szCs w:val="24"/>
        </w:rPr>
        <w:t>Az egyéni beszélgetés a kisgyermek fejlődéséről szóló részletes, kölcsönös tájékozódást vagy a hosszabb megbeszélést igénylő kérdések, nevelési problémák közös átgondolását szolgáló találkozási forma. Kezdeményezheti a szülő, a kisgyermeknevelő, a bölcsődevezető. A szakmai kompetencián túlmenő kérdésben kérhető egyéb szakember közreműködése.</w:t>
      </w:r>
    </w:p>
    <w:p w14:paraId="1AD99DD9" w14:textId="77777777" w:rsidR="00E74343" w:rsidRPr="001361DB" w:rsidRDefault="00E74343" w:rsidP="00E74343">
      <w:pPr>
        <w:overflowPunct/>
        <w:textAlignment w:val="auto"/>
        <w:rPr>
          <w:sz w:val="24"/>
          <w:szCs w:val="24"/>
        </w:rPr>
      </w:pPr>
    </w:p>
    <w:p w14:paraId="298959E3" w14:textId="77777777" w:rsidR="00E74343" w:rsidRPr="001361DB" w:rsidRDefault="00E74343" w:rsidP="00E74343">
      <w:pPr>
        <w:overflowPunct/>
        <w:textAlignment w:val="auto"/>
        <w:rPr>
          <w:b/>
          <w:bCs/>
          <w:i/>
          <w:sz w:val="24"/>
          <w:szCs w:val="24"/>
          <w:u w:val="single"/>
        </w:rPr>
      </w:pPr>
      <w:r w:rsidRPr="001361DB">
        <w:rPr>
          <w:b/>
          <w:bCs/>
          <w:i/>
          <w:sz w:val="24"/>
          <w:szCs w:val="24"/>
          <w:u w:val="single"/>
        </w:rPr>
        <w:t>e)A szülőcsoportos beszélgetések</w:t>
      </w:r>
    </w:p>
    <w:p w14:paraId="154A1AF5" w14:textId="77777777" w:rsidR="00E74343" w:rsidRPr="001361DB" w:rsidRDefault="00E74343" w:rsidP="00E74343">
      <w:pPr>
        <w:overflowPunct/>
        <w:textAlignment w:val="auto"/>
        <w:rPr>
          <w:b/>
          <w:bCs/>
          <w:i/>
          <w:sz w:val="24"/>
          <w:szCs w:val="24"/>
          <w:u w:val="single"/>
        </w:rPr>
      </w:pPr>
    </w:p>
    <w:p w14:paraId="56F8D30A" w14:textId="77777777" w:rsidR="00E74343" w:rsidRPr="001361DB" w:rsidRDefault="00E74343" w:rsidP="00E74343">
      <w:pPr>
        <w:overflowPunct/>
        <w:textAlignment w:val="auto"/>
        <w:rPr>
          <w:sz w:val="24"/>
          <w:szCs w:val="24"/>
        </w:rPr>
      </w:pPr>
      <w:r w:rsidRPr="001361DB">
        <w:rPr>
          <w:sz w:val="24"/>
          <w:szCs w:val="24"/>
        </w:rPr>
        <w:t>A szülőcsoportos beszélgetések a bölcsődei nevelési évenként legalább három alkalommal szervezett tematikus beszélgetések a csoportba járó kisgyermekek szüleit foglalkoztató aktuális nevelési témákról. A csoportos beszélgetéseket a kisgyermeknevelők vezetik, a szülőkkel kialakított partneri viszonyra építve. A problémák megosztása, egymás meghallgatása segíti a szülői kompetenciaérzés megtartását. Lehetőség van az egymástól hallott helyzetkezelési módok tovább gondolására, ezáltal a saját viselkedésrepertoár bővítésére. A kisgyermeknevelőktől kapott indirekt megerősítések befolyásolhatják a szülők nevelési szokásait.</w:t>
      </w:r>
    </w:p>
    <w:p w14:paraId="22C4FCA7" w14:textId="77777777" w:rsidR="00E74343" w:rsidRPr="001361DB" w:rsidRDefault="00E74343" w:rsidP="00E74343">
      <w:pPr>
        <w:overflowPunct/>
        <w:textAlignment w:val="auto"/>
        <w:rPr>
          <w:sz w:val="24"/>
          <w:szCs w:val="24"/>
        </w:rPr>
      </w:pPr>
    </w:p>
    <w:p w14:paraId="7A1D5A39" w14:textId="77777777" w:rsidR="00E74343" w:rsidRPr="001361DB" w:rsidRDefault="00E74343" w:rsidP="00E74343">
      <w:pPr>
        <w:overflowPunct/>
        <w:textAlignment w:val="auto"/>
        <w:rPr>
          <w:b/>
          <w:bCs/>
          <w:i/>
          <w:sz w:val="24"/>
          <w:szCs w:val="24"/>
          <w:u w:val="single"/>
        </w:rPr>
      </w:pPr>
      <w:r w:rsidRPr="001361DB">
        <w:rPr>
          <w:b/>
          <w:bCs/>
          <w:i/>
          <w:sz w:val="24"/>
          <w:szCs w:val="24"/>
          <w:u w:val="single"/>
        </w:rPr>
        <w:t>f) Szülői értekezlet</w:t>
      </w:r>
    </w:p>
    <w:p w14:paraId="531B2874" w14:textId="77777777" w:rsidR="00E74343" w:rsidRPr="001361DB" w:rsidRDefault="00E74343" w:rsidP="00E74343">
      <w:pPr>
        <w:overflowPunct/>
        <w:textAlignment w:val="auto"/>
        <w:rPr>
          <w:sz w:val="24"/>
          <w:szCs w:val="24"/>
        </w:rPr>
      </w:pPr>
    </w:p>
    <w:p w14:paraId="53EBCBC5" w14:textId="77777777" w:rsidR="00E74343" w:rsidRPr="001361DB" w:rsidRDefault="00E74343" w:rsidP="00E74343">
      <w:pPr>
        <w:overflowPunct/>
        <w:textAlignment w:val="auto"/>
        <w:rPr>
          <w:sz w:val="24"/>
          <w:szCs w:val="24"/>
        </w:rPr>
      </w:pPr>
      <w:r w:rsidRPr="001361DB">
        <w:rPr>
          <w:sz w:val="24"/>
          <w:szCs w:val="24"/>
        </w:rPr>
        <w:t>Bölcsődén belül a szülői értekezlet a szülők általános és az adott gyermekcsoportra vonatkozó tájékoztatását, valamint a gyermekeket érintő, a szülőkkel közösen meghozandó döntések elősegítését szolgálja. Egy nevelési éven belül három alkalommal célszerű szülői értekezletet tartani (beszoktatások előtt, a beszoktatásokat követően és a nevelési év vége felé), de a bölcsődét, vagy az adott gyermekcsoportot érintő különleges helyzetekben rendkívüli szülői értekezlet összehívására is sor kerülhet.</w:t>
      </w:r>
    </w:p>
    <w:p w14:paraId="17F53869" w14:textId="77777777" w:rsidR="00E74343" w:rsidRPr="001361DB" w:rsidRDefault="00E74343" w:rsidP="00E74343">
      <w:pPr>
        <w:overflowPunct/>
        <w:textAlignment w:val="auto"/>
        <w:rPr>
          <w:b/>
          <w:bCs/>
          <w:i/>
          <w:sz w:val="24"/>
          <w:szCs w:val="24"/>
          <w:u w:val="single"/>
        </w:rPr>
      </w:pPr>
    </w:p>
    <w:p w14:paraId="3581C094" w14:textId="77777777" w:rsidR="00E74343" w:rsidRPr="001361DB" w:rsidRDefault="00E74343" w:rsidP="00E74343">
      <w:pPr>
        <w:overflowPunct/>
        <w:textAlignment w:val="auto"/>
        <w:rPr>
          <w:b/>
          <w:bCs/>
          <w:i/>
          <w:sz w:val="24"/>
          <w:szCs w:val="24"/>
          <w:u w:val="single"/>
        </w:rPr>
      </w:pPr>
      <w:r w:rsidRPr="001361DB">
        <w:rPr>
          <w:b/>
          <w:bCs/>
          <w:i/>
          <w:sz w:val="24"/>
          <w:szCs w:val="24"/>
          <w:u w:val="single"/>
        </w:rPr>
        <w:t>g) Indirekt kapcsolattartási formák</w:t>
      </w:r>
    </w:p>
    <w:p w14:paraId="4DC5BC97" w14:textId="77777777" w:rsidR="00E74343" w:rsidRPr="001361DB" w:rsidRDefault="00E74343" w:rsidP="00E74343">
      <w:pPr>
        <w:overflowPunct/>
        <w:textAlignment w:val="auto"/>
        <w:rPr>
          <w:b/>
          <w:bCs/>
          <w:i/>
          <w:sz w:val="24"/>
          <w:szCs w:val="24"/>
          <w:u w:val="single"/>
        </w:rPr>
      </w:pPr>
    </w:p>
    <w:p w14:paraId="35E0C9FE" w14:textId="77777777" w:rsidR="00E74343" w:rsidRPr="001361DB" w:rsidRDefault="00E74343" w:rsidP="00E74343">
      <w:pPr>
        <w:overflowPunct/>
        <w:textAlignment w:val="auto"/>
        <w:rPr>
          <w:sz w:val="24"/>
          <w:szCs w:val="24"/>
        </w:rPr>
      </w:pPr>
      <w:r w:rsidRPr="001361DB">
        <w:rPr>
          <w:sz w:val="24"/>
          <w:szCs w:val="24"/>
        </w:rPr>
        <w:t>Az indirekt tájékoztatási formák jól kiegészítik a direkt kapcsolattartási formákat. Az írásbeli tájékoztatók, hirdetőtáblák, honlap, szórólap, közösségi oldalakon való megjelenések lehetőséget adnak az ismeretterjesztésre.</w:t>
      </w:r>
    </w:p>
    <w:p w14:paraId="0BB1E6A6" w14:textId="77777777" w:rsidR="00E74343" w:rsidRDefault="00E74343" w:rsidP="00E74343">
      <w:pPr>
        <w:overflowPunct/>
        <w:textAlignment w:val="auto"/>
        <w:rPr>
          <w:sz w:val="24"/>
          <w:szCs w:val="24"/>
        </w:rPr>
      </w:pPr>
    </w:p>
    <w:p w14:paraId="42EA2BD2" w14:textId="77777777" w:rsidR="00E2179C" w:rsidRDefault="00E2179C" w:rsidP="00E74343">
      <w:pPr>
        <w:overflowPunct/>
        <w:textAlignment w:val="auto"/>
        <w:rPr>
          <w:sz w:val="24"/>
          <w:szCs w:val="24"/>
        </w:rPr>
      </w:pPr>
    </w:p>
    <w:p w14:paraId="2C9FF600" w14:textId="77777777" w:rsidR="00E2179C" w:rsidRPr="001361DB" w:rsidRDefault="00E2179C" w:rsidP="00E74343">
      <w:pPr>
        <w:overflowPunct/>
        <w:textAlignment w:val="auto"/>
        <w:rPr>
          <w:sz w:val="24"/>
          <w:szCs w:val="24"/>
        </w:rPr>
      </w:pPr>
    </w:p>
    <w:p w14:paraId="0FAD2842" w14:textId="77777777" w:rsidR="00E74343" w:rsidRPr="001361DB" w:rsidRDefault="00E74343" w:rsidP="00E74343">
      <w:pPr>
        <w:overflowPunct/>
        <w:textAlignment w:val="auto"/>
        <w:rPr>
          <w:b/>
          <w:bCs/>
          <w:i/>
          <w:sz w:val="24"/>
          <w:szCs w:val="24"/>
          <w:u w:val="single"/>
        </w:rPr>
      </w:pPr>
      <w:r w:rsidRPr="001361DB">
        <w:rPr>
          <w:b/>
          <w:i/>
          <w:sz w:val="24"/>
          <w:szCs w:val="24"/>
          <w:u w:val="single"/>
        </w:rPr>
        <w:t>h)</w:t>
      </w:r>
      <w:r w:rsidRPr="001361DB">
        <w:rPr>
          <w:b/>
          <w:bCs/>
          <w:i/>
          <w:sz w:val="24"/>
          <w:szCs w:val="24"/>
          <w:u w:val="single"/>
        </w:rPr>
        <w:t xml:space="preserve"> A bölcsődei ellátást nyújtó intézmény, szolgáltató kapcsolatrendszere</w:t>
      </w:r>
    </w:p>
    <w:p w14:paraId="00EE1FAE" w14:textId="77777777" w:rsidR="00E74343" w:rsidRPr="001361DB" w:rsidRDefault="00E74343" w:rsidP="00E74343">
      <w:pPr>
        <w:overflowPunct/>
        <w:textAlignment w:val="auto"/>
        <w:rPr>
          <w:b/>
          <w:bCs/>
          <w:i/>
          <w:sz w:val="24"/>
          <w:szCs w:val="24"/>
          <w:u w:val="single"/>
        </w:rPr>
      </w:pPr>
    </w:p>
    <w:p w14:paraId="4A42166D" w14:textId="77777777" w:rsidR="00E74343" w:rsidRPr="001361DB" w:rsidRDefault="00E74343" w:rsidP="00E74343">
      <w:pPr>
        <w:overflowPunct/>
        <w:textAlignment w:val="auto"/>
        <w:rPr>
          <w:sz w:val="24"/>
          <w:szCs w:val="24"/>
        </w:rPr>
      </w:pPr>
      <w:r w:rsidRPr="001361DB">
        <w:rPr>
          <w:sz w:val="24"/>
          <w:szCs w:val="24"/>
        </w:rPr>
        <w:t>A szakmai munka fejlődését, a tudásmegosztást, a jó gyakorlatok elterjedését biztosítja a bölcsődei ellátást nyújtó intézmények, szolgáltatók egymás közötti szoros együttműködése.</w:t>
      </w:r>
    </w:p>
    <w:p w14:paraId="646320A0"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és az óvoda között olyan kölcsönös együttműködésre épülő, tartalmas kapcsolat kialakítása szükséges, amely lehetővé teszi egymás szakmai elveinek, céljainak megismerését, megértését.</w:t>
      </w:r>
    </w:p>
    <w:p w14:paraId="49E774F0" w14:textId="77777777" w:rsidR="00E74343" w:rsidRPr="001361DB" w:rsidRDefault="00E74343" w:rsidP="00E74343">
      <w:pPr>
        <w:overflowPunct/>
        <w:textAlignment w:val="auto"/>
        <w:rPr>
          <w:sz w:val="24"/>
          <w:szCs w:val="24"/>
        </w:rPr>
      </w:pPr>
      <w:r w:rsidRPr="001361DB">
        <w:rPr>
          <w:sz w:val="24"/>
          <w:szCs w:val="24"/>
        </w:rPr>
        <w:t>Fontos a szakmai kompetencia elismerésén alapuló partneri viszony előtérbe helyezése. Különös jelentőséggel bír ez a közös igazgatású integrált intézmények esetében. Mind ezek a kisgyermek érzelmi biztonsága folyamatos fejlődésének fenntartását szolgálják, intézményváltásnál segítenek az új környezetbe történő beilleszkedésben.</w:t>
      </w:r>
    </w:p>
    <w:p w14:paraId="4F7DFAB8" w14:textId="77777777" w:rsidR="00E74343" w:rsidRPr="001361DB" w:rsidRDefault="00E74343" w:rsidP="00E74343">
      <w:pPr>
        <w:overflowPunct/>
        <w:textAlignment w:val="auto"/>
        <w:rPr>
          <w:sz w:val="24"/>
          <w:szCs w:val="24"/>
        </w:rPr>
      </w:pPr>
      <w:r w:rsidRPr="001361DB">
        <w:rPr>
          <w:sz w:val="24"/>
          <w:szCs w:val="24"/>
        </w:rPr>
        <w:t>A kompetenciahatárok kölcsönös tiszteletben tartásával kooperatív kapcsolatokat kell kialakítani mindazokkal a társintézményekkel és szakemberekkel, akikkel a családok kapcsolatba kerülnek/kerülhetnek, illetve akikkel a kapcsolat kialakítása a gyermek egészséges fejlődése, fejlesztése szempontjából szükséges.</w:t>
      </w:r>
    </w:p>
    <w:p w14:paraId="2F085563"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és a különböző civil szervezetek közötti együttműködés is hozzájárulhat a bölcsődei ellátást igénybe vevő családok szükségleteinek, esetleges speciális igényeinek kielégítéséhez.</w:t>
      </w:r>
    </w:p>
    <w:p w14:paraId="6DC08A0F" w14:textId="77777777" w:rsidR="00E74343" w:rsidRPr="001361DB" w:rsidRDefault="00E74343" w:rsidP="00E74343">
      <w:pPr>
        <w:overflowPunct/>
        <w:textAlignment w:val="auto"/>
        <w:rPr>
          <w:sz w:val="24"/>
          <w:szCs w:val="24"/>
        </w:rPr>
      </w:pPr>
    </w:p>
    <w:p w14:paraId="0E7D4C27" w14:textId="77777777" w:rsidR="00E74343" w:rsidRPr="001361DB" w:rsidRDefault="00E74343" w:rsidP="00E74343">
      <w:pPr>
        <w:overflowPunct/>
        <w:textAlignment w:val="auto"/>
        <w:rPr>
          <w:b/>
          <w:bCs/>
          <w:i/>
          <w:sz w:val="24"/>
          <w:szCs w:val="24"/>
          <w:u w:val="single"/>
        </w:rPr>
      </w:pPr>
      <w:r w:rsidRPr="001361DB">
        <w:rPr>
          <w:b/>
          <w:bCs/>
          <w:i/>
          <w:sz w:val="24"/>
          <w:szCs w:val="24"/>
          <w:u w:val="single"/>
        </w:rPr>
        <w:t>i) Alapellátáson túli, a családi nevelést támogató szolgáltatások</w:t>
      </w:r>
    </w:p>
    <w:p w14:paraId="77DF1A74" w14:textId="77777777" w:rsidR="00E74343" w:rsidRPr="001361DB" w:rsidRDefault="00E74343" w:rsidP="00E74343">
      <w:pPr>
        <w:overflowPunct/>
        <w:textAlignment w:val="auto"/>
        <w:rPr>
          <w:sz w:val="24"/>
          <w:szCs w:val="24"/>
        </w:rPr>
      </w:pPr>
    </w:p>
    <w:p w14:paraId="4506CD60" w14:textId="77777777" w:rsidR="00E74343" w:rsidRPr="001361DB" w:rsidRDefault="00E74343" w:rsidP="00E74343">
      <w:pPr>
        <w:overflowPunct/>
        <w:textAlignment w:val="auto"/>
        <w:rPr>
          <w:sz w:val="24"/>
          <w:szCs w:val="24"/>
        </w:rPr>
      </w:pPr>
      <w:r w:rsidRPr="001361DB">
        <w:rPr>
          <w:sz w:val="24"/>
          <w:szCs w:val="24"/>
        </w:rPr>
        <w:t>A bölcsődei ellátást nyújtó intézmény, szolgáltató az alapellátás elsőbbsége mellett családtámogató szolgáltatásokat szervezhet. Ilyen szolgáltatások lehetnek a játszócsoport, az időszakos gyermekfelügyelet, a gyermekhotel, a nevelési tanácsadás, a játék- és eszközkölcsönzés. Mindezeket bármely család igénybe veheti. A kisgyermekek és családjaik számára nyújtott szolgáltatások esetében kiemelten fontos elkülöníteni és meghatározni az alapellátás és a szolgáltatások különbözőségeit és jellemzőit.</w:t>
      </w:r>
    </w:p>
    <w:p w14:paraId="3101B1D2" w14:textId="77777777" w:rsidR="00E74343" w:rsidRPr="001361DB" w:rsidRDefault="00E74343" w:rsidP="00E74343">
      <w:pPr>
        <w:overflowPunct/>
        <w:textAlignment w:val="auto"/>
        <w:rPr>
          <w:sz w:val="24"/>
          <w:szCs w:val="24"/>
        </w:rPr>
      </w:pPr>
      <w:r w:rsidRPr="001361DB">
        <w:rPr>
          <w:sz w:val="24"/>
          <w:szCs w:val="24"/>
        </w:rPr>
        <w:t>A jó minőségű szolgáltatás megvalósításához a megfelelő személyi és tárgyi feltételeket biztosítani kell.</w:t>
      </w:r>
    </w:p>
    <w:p w14:paraId="290F85E1" w14:textId="77777777" w:rsidR="00E74343" w:rsidRPr="001361DB" w:rsidRDefault="00E74343" w:rsidP="00E74343">
      <w:pPr>
        <w:overflowPunct/>
        <w:textAlignment w:val="auto"/>
        <w:rPr>
          <w:sz w:val="24"/>
          <w:szCs w:val="24"/>
        </w:rPr>
      </w:pPr>
      <w:r w:rsidRPr="001361DB">
        <w:rPr>
          <w:sz w:val="24"/>
          <w:szCs w:val="24"/>
        </w:rPr>
        <w:t>Valamennyi szolgáltatási forma megvalósításánál figyelembe kell venni a bölcsődei nevelés alapelveit, különösképpen a koragyermekkori intervenció szemléletének befogadását.</w:t>
      </w:r>
    </w:p>
    <w:p w14:paraId="538FD23E" w14:textId="77777777" w:rsidR="00E74343" w:rsidRPr="001361DB" w:rsidRDefault="00E74343" w:rsidP="00E74343">
      <w:pPr>
        <w:overflowPunct/>
        <w:textAlignment w:val="auto"/>
        <w:rPr>
          <w:sz w:val="24"/>
          <w:szCs w:val="24"/>
        </w:rPr>
      </w:pPr>
      <w:r w:rsidRPr="001361DB">
        <w:rPr>
          <w:sz w:val="24"/>
          <w:szCs w:val="24"/>
        </w:rPr>
        <w:t>A szolgáltatások működtetésénél is kiemelt jelentőségű a kompetenciahatárok betartása.</w:t>
      </w:r>
    </w:p>
    <w:p w14:paraId="4F8175A1" w14:textId="77777777" w:rsidR="00E74343" w:rsidRPr="001361DB" w:rsidRDefault="00E74343" w:rsidP="00E74343">
      <w:pPr>
        <w:overflowPunct/>
        <w:textAlignment w:val="auto"/>
        <w:rPr>
          <w:sz w:val="24"/>
          <w:szCs w:val="24"/>
        </w:rPr>
      </w:pPr>
      <w:r w:rsidRPr="001361DB">
        <w:rPr>
          <w:sz w:val="24"/>
          <w:szCs w:val="24"/>
        </w:rPr>
        <w:t>Az egyes szolgáltatások jellemzőit, az igénybevétel lehetséges módjait valamint a díjazást egyértelműen megfogalmazva, írásban kell rögzíteni.”</w:t>
      </w:r>
    </w:p>
    <w:p w14:paraId="348A8AEA" w14:textId="77777777" w:rsidR="00E74343" w:rsidRPr="001361DB" w:rsidRDefault="00E74343" w:rsidP="00E74343">
      <w:pPr>
        <w:overflowPunct/>
        <w:textAlignment w:val="auto"/>
        <w:rPr>
          <w:sz w:val="24"/>
          <w:szCs w:val="24"/>
        </w:rPr>
      </w:pPr>
    </w:p>
    <w:p w14:paraId="41FFFC4A" w14:textId="77777777" w:rsidR="00E74343" w:rsidRPr="00F94A23" w:rsidRDefault="00E74343" w:rsidP="00E74343">
      <w:pPr>
        <w:overflowPunct/>
        <w:textAlignment w:val="auto"/>
        <w:rPr>
          <w:color w:val="FF0000"/>
          <w:sz w:val="24"/>
          <w:szCs w:val="24"/>
        </w:rPr>
      </w:pPr>
      <w:r w:rsidRPr="00F94A23">
        <w:rPr>
          <w:color w:val="FF0000"/>
          <w:sz w:val="24"/>
          <w:szCs w:val="24"/>
        </w:rPr>
        <w:t>Bölcsődénkben</w:t>
      </w:r>
      <w:r w:rsidR="00F94A23" w:rsidRPr="00F94A23">
        <w:rPr>
          <w:color w:val="FF0000"/>
          <w:sz w:val="24"/>
          <w:szCs w:val="24"/>
        </w:rPr>
        <w:t xml:space="preserve"> és mini bölcsődénkben</w:t>
      </w:r>
      <w:r w:rsidRPr="00F94A23">
        <w:rPr>
          <w:color w:val="FF0000"/>
          <w:sz w:val="24"/>
          <w:szCs w:val="24"/>
        </w:rPr>
        <w:t xml:space="preserve"> nincs alapellátáson túli szolgáltatás.</w:t>
      </w:r>
    </w:p>
    <w:p w14:paraId="147E6F16" w14:textId="77777777" w:rsidR="00E74343" w:rsidRPr="001361DB" w:rsidRDefault="00E74343" w:rsidP="00E74343">
      <w:pPr>
        <w:overflowPunct/>
        <w:autoSpaceDE/>
        <w:autoSpaceDN/>
        <w:adjustRightInd/>
        <w:textAlignment w:val="auto"/>
        <w:rPr>
          <w:sz w:val="32"/>
          <w:szCs w:val="24"/>
        </w:rPr>
      </w:pPr>
    </w:p>
    <w:p w14:paraId="51786E6A" w14:textId="77777777" w:rsidR="00E74343" w:rsidRPr="001361DB" w:rsidRDefault="00E74343" w:rsidP="00E74343">
      <w:pPr>
        <w:jc w:val="both"/>
        <w:rPr>
          <w:b/>
          <w:i/>
          <w:sz w:val="26"/>
          <w:szCs w:val="26"/>
        </w:rPr>
      </w:pPr>
      <w:r w:rsidRPr="001361DB">
        <w:rPr>
          <w:b/>
          <w:i/>
          <w:sz w:val="26"/>
          <w:szCs w:val="26"/>
        </w:rPr>
        <w:t xml:space="preserve"> A bölcsődei nevelés – gondozás főbb helyzetei</w:t>
      </w:r>
    </w:p>
    <w:p w14:paraId="1430C708" w14:textId="77777777" w:rsidR="00E74343" w:rsidRPr="001361DB" w:rsidRDefault="00E74343" w:rsidP="00E74343">
      <w:pPr>
        <w:rPr>
          <w:strike/>
          <w:u w:val="single"/>
        </w:rPr>
      </w:pPr>
    </w:p>
    <w:p w14:paraId="2E502E50" w14:textId="77777777" w:rsidR="00386F15" w:rsidRPr="001361DB" w:rsidRDefault="00386F15" w:rsidP="00386F15">
      <w:pPr>
        <w:jc w:val="both"/>
        <w:rPr>
          <w:sz w:val="24"/>
          <w:szCs w:val="24"/>
        </w:rPr>
      </w:pPr>
      <w:r w:rsidRPr="001361DB">
        <w:rPr>
          <w:sz w:val="24"/>
          <w:szCs w:val="24"/>
        </w:rPr>
        <w:t>A gondozás (öltözködés, tisztába tevés, illetve WC használat, kézmosás, étkezés) és a játék a bölcsődei élet egyenrangúan fontos helyzetei, melyekben lényeges a gyermek szabad aktivitás iránti igényének és kompetencia érzésének erősítése.</w:t>
      </w:r>
    </w:p>
    <w:p w14:paraId="550D7393" w14:textId="77777777" w:rsidR="00135999" w:rsidRPr="001361DB" w:rsidRDefault="00135999" w:rsidP="00E74343">
      <w:pPr>
        <w:overflowPunct/>
        <w:autoSpaceDE/>
        <w:autoSpaceDN/>
        <w:adjustRightInd/>
        <w:jc w:val="both"/>
        <w:textAlignment w:val="auto"/>
        <w:rPr>
          <w:b/>
          <w:bCs/>
          <w:i/>
          <w:iCs/>
          <w:sz w:val="24"/>
          <w:szCs w:val="24"/>
          <w:u w:val="single"/>
        </w:rPr>
      </w:pPr>
    </w:p>
    <w:p w14:paraId="0017B74E"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Tanulás</w:t>
      </w:r>
    </w:p>
    <w:p w14:paraId="28DFEA34" w14:textId="77777777" w:rsidR="00E74343" w:rsidRPr="001361DB" w:rsidRDefault="00E74343" w:rsidP="00E74343">
      <w:pPr>
        <w:overflowPunct/>
        <w:autoSpaceDE/>
        <w:autoSpaceDN/>
        <w:adjustRightInd/>
        <w:jc w:val="both"/>
        <w:textAlignment w:val="auto"/>
        <w:rPr>
          <w:sz w:val="24"/>
          <w:szCs w:val="24"/>
        </w:rPr>
      </w:pPr>
    </w:p>
    <w:p w14:paraId="31288F94"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Minden olyan tapasztalat és információ szerzés folyamata tanulás, ami tartós változást hoz létre a gondolkodásban és a viselkedésben, illetve a gondolkodásban, valamint elősegíti, hogy a gyermek megismerje önmagát és környezetét.</w:t>
      </w:r>
    </w:p>
    <w:p w14:paraId="7C18FB33" w14:textId="77777777" w:rsidR="00E74343" w:rsidRPr="001361DB" w:rsidRDefault="00E74343" w:rsidP="00E74343">
      <w:pPr>
        <w:overflowPunct/>
        <w:textAlignment w:val="auto"/>
        <w:rPr>
          <w:sz w:val="24"/>
          <w:szCs w:val="24"/>
        </w:rPr>
      </w:pPr>
      <w:r w:rsidRPr="001361DB">
        <w:rPr>
          <w:sz w:val="24"/>
          <w:szCs w:val="24"/>
        </w:rPr>
        <w:t>Irányítója: a kíváncsiság, érdeklődés. Színterei: a természetes élethelyzetek, gondozás, játék, általában beszéd közben. Formái: az utánzás, játékos tapasztalatszerzés, gyermek-felnőtt interakció.</w:t>
      </w:r>
      <w:r w:rsidRPr="001361DB">
        <w:rPr>
          <w:rFonts w:ascii="MyriadPro-Regular" w:hAnsi="MyriadPro-Regular" w:cs="MyriadPro-Regular"/>
          <w:sz w:val="18"/>
          <w:szCs w:val="18"/>
        </w:rPr>
        <w:t xml:space="preserve"> </w:t>
      </w:r>
      <w:r w:rsidRPr="001361DB">
        <w:rPr>
          <w:sz w:val="24"/>
          <w:szCs w:val="24"/>
        </w:rPr>
        <w:t>A kisgyermeknevelőnek a sajátos nevelési igényű gyermekek esetében szem előtt kell tartania, hogy náluk más jellegű és hosszabb időt vesz igénybe a tanulási folyamat.</w:t>
      </w:r>
    </w:p>
    <w:p w14:paraId="6569DCF2" w14:textId="77777777" w:rsidR="00E74343" w:rsidRPr="001361DB" w:rsidRDefault="00E74343" w:rsidP="00E74343">
      <w:pPr>
        <w:overflowPunct/>
        <w:textAlignment w:val="auto"/>
        <w:rPr>
          <w:sz w:val="24"/>
          <w:szCs w:val="24"/>
        </w:rPr>
      </w:pPr>
    </w:p>
    <w:p w14:paraId="294E0EDA" w14:textId="77777777" w:rsidR="00E74343" w:rsidRPr="001361DB" w:rsidRDefault="00E74343" w:rsidP="00E74343">
      <w:pPr>
        <w:overflowPunct/>
        <w:textAlignment w:val="auto"/>
        <w:rPr>
          <w:sz w:val="24"/>
          <w:szCs w:val="24"/>
        </w:rPr>
      </w:pPr>
      <w:r w:rsidRPr="001361DB">
        <w:rPr>
          <w:sz w:val="24"/>
          <w:szCs w:val="24"/>
        </w:rPr>
        <w:t>A beszéd a kisgyermekkori tanulás nagyon fontos eleme. A kommunikatív képességek fejlődésének feltételei a biztonságos és támogató környezetben zajló felnőtt-gyermek és gyermek-gyermek interakciók. Figyelembe kell venni azoknak a gyermekeknek a nyelvi szükségleteit, akiknek nem a magyar az anyanyelvük.</w:t>
      </w:r>
    </w:p>
    <w:p w14:paraId="329C79FE" w14:textId="77777777" w:rsidR="00E74343" w:rsidRPr="001361DB" w:rsidRDefault="00E74343" w:rsidP="00E74343">
      <w:pPr>
        <w:overflowPunct/>
        <w:autoSpaceDE/>
        <w:autoSpaceDN/>
        <w:adjustRightInd/>
        <w:jc w:val="both"/>
        <w:textAlignment w:val="auto"/>
        <w:rPr>
          <w:b/>
          <w:sz w:val="24"/>
          <w:szCs w:val="24"/>
        </w:rPr>
      </w:pPr>
    </w:p>
    <w:p w14:paraId="3800D2FA"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Gondozás</w:t>
      </w:r>
    </w:p>
    <w:p w14:paraId="12AA8229" w14:textId="77777777" w:rsidR="00E74343" w:rsidRPr="001361DB" w:rsidRDefault="00E74343" w:rsidP="00E74343">
      <w:pPr>
        <w:overflowPunct/>
        <w:autoSpaceDE/>
        <w:autoSpaceDN/>
        <w:adjustRightInd/>
        <w:jc w:val="both"/>
        <w:textAlignment w:val="auto"/>
        <w:rPr>
          <w:sz w:val="24"/>
          <w:szCs w:val="24"/>
        </w:rPr>
      </w:pPr>
    </w:p>
    <w:p w14:paraId="3250215B"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Bensőséges interakciós helyzet kisgyermeknevelő és gyermek között, melynek elsődleges célja a gyermek testi szükségleteinek kielégítése.</w:t>
      </w:r>
    </w:p>
    <w:p w14:paraId="471C7E51"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 xml:space="preserve">A szociális kompetencia kialakulásának egyik feltétele, hogy a gyermek csecsemőkortól kezdve aktívan vehessen részt a gondozási helyzetekben, lehetősége legyen úgy próbálkozni, hogy közben érzi a kisgyermeknevelő figyelmét, biztatását, támogató segítségét. Sikeres próbálkozásait a felnőtt megerősítéssel, dicsérettel jutalmazza, mely növeli az együttműködési kedvet. Lényeges az elegendő idő biztosítása, mivel az egyes mozzanatok megtanulása hosszú gyakorlást igényel. A felnőttel való kommunikáció érzelmi töltése, a kisgyermeknevelőnek a gyermekről adott jelzései kihatnak az önelfogadásra, a személyiség egészséges alakulására. </w:t>
      </w:r>
    </w:p>
    <w:p w14:paraId="2B26D699"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A gondozás minősége jelentős mértékben befolyásolja a szokások kialakulását és az önállósodás folyamatát.</w:t>
      </w:r>
    </w:p>
    <w:p w14:paraId="0C037803" w14:textId="77777777" w:rsidR="00E74343" w:rsidRDefault="00E74343" w:rsidP="00E74343">
      <w:pPr>
        <w:overflowPunct/>
        <w:autoSpaceDE/>
        <w:autoSpaceDN/>
        <w:adjustRightInd/>
        <w:jc w:val="both"/>
        <w:textAlignment w:val="auto"/>
        <w:rPr>
          <w:b/>
          <w:bCs/>
          <w:i/>
          <w:iCs/>
          <w:sz w:val="24"/>
          <w:szCs w:val="24"/>
          <w:u w:val="single"/>
        </w:rPr>
      </w:pPr>
    </w:p>
    <w:p w14:paraId="7C1FC90D" w14:textId="77777777" w:rsidR="00F94A23" w:rsidRDefault="00F94A23" w:rsidP="00E74343">
      <w:pPr>
        <w:overflowPunct/>
        <w:autoSpaceDE/>
        <w:autoSpaceDN/>
        <w:adjustRightInd/>
        <w:jc w:val="both"/>
        <w:textAlignment w:val="auto"/>
        <w:rPr>
          <w:b/>
          <w:bCs/>
          <w:i/>
          <w:iCs/>
          <w:sz w:val="24"/>
          <w:szCs w:val="24"/>
          <w:u w:val="single"/>
        </w:rPr>
      </w:pPr>
    </w:p>
    <w:p w14:paraId="6A71003D" w14:textId="77777777" w:rsidR="00F94A23" w:rsidRDefault="00F94A23" w:rsidP="00E74343">
      <w:pPr>
        <w:overflowPunct/>
        <w:autoSpaceDE/>
        <w:autoSpaceDN/>
        <w:adjustRightInd/>
        <w:jc w:val="both"/>
        <w:textAlignment w:val="auto"/>
        <w:rPr>
          <w:b/>
          <w:bCs/>
          <w:i/>
          <w:iCs/>
          <w:sz w:val="24"/>
          <w:szCs w:val="24"/>
          <w:u w:val="single"/>
        </w:rPr>
      </w:pPr>
    </w:p>
    <w:p w14:paraId="0C232291" w14:textId="77777777" w:rsidR="00F94A23" w:rsidRPr="001361DB" w:rsidRDefault="00F94A23" w:rsidP="00E74343">
      <w:pPr>
        <w:overflowPunct/>
        <w:autoSpaceDE/>
        <w:autoSpaceDN/>
        <w:adjustRightInd/>
        <w:jc w:val="both"/>
        <w:textAlignment w:val="auto"/>
        <w:rPr>
          <w:b/>
          <w:bCs/>
          <w:i/>
          <w:iCs/>
          <w:sz w:val="24"/>
          <w:szCs w:val="24"/>
          <w:u w:val="single"/>
        </w:rPr>
      </w:pPr>
    </w:p>
    <w:p w14:paraId="3AF1D890" w14:textId="77777777" w:rsidR="00E74343" w:rsidRPr="001361DB" w:rsidRDefault="00E74343" w:rsidP="00E74343">
      <w:pPr>
        <w:overflowPunct/>
        <w:autoSpaceDE/>
        <w:autoSpaceDN/>
        <w:adjustRightInd/>
        <w:jc w:val="both"/>
        <w:textAlignment w:val="auto"/>
        <w:rPr>
          <w:b/>
          <w:bCs/>
          <w:i/>
          <w:iCs/>
          <w:sz w:val="24"/>
          <w:szCs w:val="24"/>
          <w:u w:val="single"/>
        </w:rPr>
      </w:pPr>
      <w:r w:rsidRPr="001361DB">
        <w:rPr>
          <w:b/>
          <w:bCs/>
          <w:i/>
          <w:iCs/>
          <w:sz w:val="24"/>
          <w:szCs w:val="24"/>
          <w:u w:val="single"/>
        </w:rPr>
        <w:t>Játék</w:t>
      </w:r>
    </w:p>
    <w:p w14:paraId="6B0DD584" w14:textId="77777777" w:rsidR="00E74343" w:rsidRPr="001361DB" w:rsidRDefault="00E74343" w:rsidP="00E74343">
      <w:pPr>
        <w:overflowPunct/>
        <w:autoSpaceDE/>
        <w:autoSpaceDN/>
        <w:adjustRightInd/>
        <w:jc w:val="both"/>
        <w:textAlignment w:val="auto"/>
        <w:rPr>
          <w:sz w:val="24"/>
          <w:szCs w:val="24"/>
        </w:rPr>
      </w:pPr>
    </w:p>
    <w:p w14:paraId="0CC5148E"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t>Játék a gyermekkor legfontosabb tevékenysége, amely segít a világ megismerésében és befogadásában, elősegíti a testi, az értelmi, az érzelmi és a szociális fejlődést. A kisgyermeknevelő a játék feltételeinek biztosításával, és nevelői magatartásával támogatja az elmélyült, nyugodt játéktevékenységet, a kreativitást. A gyermek igényeitől és a helyzettől függően kezdeményez, szerepet vállal a játékban, annak tartalmát ötleteivel, javaslataival színesíti. A játék lehetőséget ad a társas kapcsolatok fejlődésére. A többi gyermekkel való együttlét örömforrás a kisgyermek számára, a társak viselkedése mintát nyújt, segítve a szociális képességek fejlődését.</w:t>
      </w:r>
    </w:p>
    <w:p w14:paraId="7FB238C4" w14:textId="77777777" w:rsidR="00E74343" w:rsidRPr="001361DB" w:rsidRDefault="00E74343" w:rsidP="00E74343">
      <w:pPr>
        <w:overflowPunct/>
        <w:jc w:val="both"/>
        <w:textAlignment w:val="auto"/>
        <w:rPr>
          <w:sz w:val="24"/>
          <w:szCs w:val="24"/>
        </w:rPr>
      </w:pPr>
      <w:r w:rsidRPr="001361DB">
        <w:rPr>
          <w:sz w:val="24"/>
          <w:szCs w:val="24"/>
        </w:rPr>
        <w:t xml:space="preserve">A legtöbbet akkor tehetjük gyermekeinkért, ha már kisgyermekkorban megteremtjük számukra a szükséges feltételeket. Ennek érdekében tudatosan figyelünk a következőkre: </w:t>
      </w:r>
    </w:p>
    <w:p w14:paraId="7338A558" w14:textId="77777777" w:rsidR="00E74343" w:rsidRPr="001361DB" w:rsidRDefault="00E74343" w:rsidP="00E74343">
      <w:pPr>
        <w:overflowPunct/>
        <w:textAlignment w:val="auto"/>
        <w:rPr>
          <w:sz w:val="24"/>
          <w:szCs w:val="24"/>
        </w:rPr>
      </w:pPr>
    </w:p>
    <w:p w14:paraId="5F2C21C5"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napirend szervezésénél megfelelő idő jusson játékra </w:t>
      </w:r>
    </w:p>
    <w:p w14:paraId="3B1865B2"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lastRenderedPageBreak/>
        <w:t xml:space="preserve">megfelelő légkör, hely eszköz biztosítása </w:t>
      </w:r>
    </w:p>
    <w:p w14:paraId="3202436B"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gyermekek igényei, jelzéseire reagálunk </w:t>
      </w:r>
    </w:p>
    <w:p w14:paraId="1BE12CFA"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a játék irányítás módja, a kisgyermeknevelő szerepe </w:t>
      </w:r>
    </w:p>
    <w:p w14:paraId="288722C7" w14:textId="77777777" w:rsidR="00E74343" w:rsidRPr="001361DB" w:rsidRDefault="00E74343" w:rsidP="00135999">
      <w:pPr>
        <w:numPr>
          <w:ilvl w:val="0"/>
          <w:numId w:val="5"/>
        </w:numPr>
        <w:overflowPunct/>
        <w:autoSpaceDE/>
        <w:autoSpaceDN/>
        <w:adjustRightInd/>
        <w:textAlignment w:val="auto"/>
        <w:rPr>
          <w:sz w:val="24"/>
          <w:szCs w:val="24"/>
        </w:rPr>
      </w:pPr>
      <w:r w:rsidRPr="001361DB">
        <w:rPr>
          <w:sz w:val="24"/>
          <w:szCs w:val="24"/>
        </w:rPr>
        <w:t xml:space="preserve">megfelelő minőségű és színvonalú játékok biztosítása </w:t>
      </w:r>
    </w:p>
    <w:p w14:paraId="634DE95C" w14:textId="77777777" w:rsidR="00E74343" w:rsidRPr="001361DB" w:rsidRDefault="00E74343" w:rsidP="00E74343">
      <w:pPr>
        <w:overflowPunct/>
        <w:textAlignment w:val="auto"/>
        <w:rPr>
          <w:sz w:val="24"/>
          <w:szCs w:val="24"/>
        </w:rPr>
      </w:pPr>
    </w:p>
    <w:p w14:paraId="3EFE49AF" w14:textId="77777777" w:rsidR="00E74343" w:rsidRPr="001361DB" w:rsidRDefault="00E74343" w:rsidP="00E74343">
      <w:pPr>
        <w:overflowPunct/>
        <w:jc w:val="both"/>
        <w:textAlignment w:val="auto"/>
        <w:rPr>
          <w:sz w:val="24"/>
          <w:szCs w:val="24"/>
        </w:rPr>
      </w:pPr>
      <w:r w:rsidRPr="001361DB">
        <w:rPr>
          <w:bCs/>
          <w:sz w:val="24"/>
          <w:szCs w:val="24"/>
        </w:rPr>
        <w:t>Alkotó játék:</w:t>
      </w:r>
      <w:r w:rsidRPr="001361DB">
        <w:rPr>
          <w:b/>
          <w:bCs/>
          <w:sz w:val="24"/>
          <w:szCs w:val="24"/>
        </w:rPr>
        <w:t xml:space="preserve"> </w:t>
      </w:r>
      <w:r w:rsidRPr="001361DB">
        <w:rPr>
          <w:sz w:val="24"/>
          <w:szCs w:val="24"/>
        </w:rPr>
        <w:t xml:space="preserve">A finommotorikát fejlesztjük a különböző technikák bemutatásával. Papírtépés, nyomdázás, vágás, ragasztás, gyurmázás, festés. A gyermekek egyéni ötleteit támogatjuk. A tevékenységeket az évszakokhoz és az ünnepekhez igazítjuk. A gyermekek alkotásait a szülők számára is láthatóvá tesszük. </w:t>
      </w:r>
    </w:p>
    <w:p w14:paraId="3C5DA18E" w14:textId="77777777" w:rsidR="00E74343" w:rsidRPr="001361DB" w:rsidRDefault="00E74343" w:rsidP="00E74343">
      <w:pPr>
        <w:overflowPunct/>
        <w:autoSpaceDE/>
        <w:autoSpaceDN/>
        <w:adjustRightInd/>
        <w:jc w:val="both"/>
        <w:textAlignment w:val="auto"/>
        <w:rPr>
          <w:sz w:val="24"/>
          <w:szCs w:val="24"/>
        </w:rPr>
      </w:pPr>
    </w:p>
    <w:p w14:paraId="6F0B9C66" w14:textId="77777777" w:rsidR="00E74343" w:rsidRPr="001361DB" w:rsidRDefault="00E74343" w:rsidP="00E74343">
      <w:pPr>
        <w:overflowPunct/>
        <w:autoSpaceDE/>
        <w:autoSpaceDN/>
        <w:adjustRightInd/>
        <w:jc w:val="both"/>
        <w:textAlignment w:val="auto"/>
        <w:rPr>
          <w:sz w:val="24"/>
          <w:szCs w:val="22"/>
        </w:rPr>
      </w:pPr>
      <w:r w:rsidRPr="001361DB">
        <w:rPr>
          <w:sz w:val="24"/>
          <w:szCs w:val="24"/>
        </w:rPr>
        <w:t>Konklúzióként elmondhatjuk, hogy felismertük azt, hogy a játék az ember életét alapvetően befolyásoló jelenség. A játék lehetőségét a korai életévekben magas színvonalon biztosítani tehát hosszabb távon megtérülő befektetés</w:t>
      </w:r>
      <w:r w:rsidRPr="001361DB">
        <w:rPr>
          <w:sz w:val="24"/>
          <w:szCs w:val="22"/>
        </w:rPr>
        <w:t>.</w:t>
      </w:r>
    </w:p>
    <w:p w14:paraId="2B7BF0C3" w14:textId="77777777" w:rsidR="00E74343" w:rsidRPr="001361DB" w:rsidRDefault="00E74343" w:rsidP="00E74343">
      <w:pPr>
        <w:overflowPunct/>
        <w:autoSpaceDE/>
        <w:autoSpaceDN/>
        <w:adjustRightInd/>
        <w:jc w:val="both"/>
        <w:textAlignment w:val="auto"/>
        <w:rPr>
          <w:sz w:val="24"/>
          <w:szCs w:val="22"/>
        </w:rPr>
      </w:pPr>
    </w:p>
    <w:p w14:paraId="4CD03E7C" w14:textId="77777777" w:rsidR="00E74343" w:rsidRPr="001361DB" w:rsidRDefault="00E74343" w:rsidP="00E74343">
      <w:pPr>
        <w:overflowPunct/>
        <w:textAlignment w:val="auto"/>
        <w:rPr>
          <w:b/>
          <w:bCs/>
          <w:i/>
          <w:iCs/>
          <w:sz w:val="24"/>
          <w:szCs w:val="24"/>
        </w:rPr>
      </w:pPr>
      <w:r w:rsidRPr="001361DB">
        <w:rPr>
          <w:b/>
          <w:i/>
          <w:iCs/>
          <w:sz w:val="24"/>
          <w:szCs w:val="24"/>
          <w:u w:val="single"/>
        </w:rPr>
        <w:t>Mozgás</w:t>
      </w:r>
    </w:p>
    <w:p w14:paraId="6BF9E61F" w14:textId="77777777" w:rsidR="00E74343" w:rsidRPr="001361DB" w:rsidRDefault="00E74343" w:rsidP="00E74343">
      <w:pPr>
        <w:overflowPunct/>
        <w:textAlignment w:val="auto"/>
        <w:rPr>
          <w:sz w:val="24"/>
          <w:szCs w:val="24"/>
        </w:rPr>
      </w:pPr>
    </w:p>
    <w:p w14:paraId="6CFE339D" w14:textId="77777777" w:rsidR="00E74343" w:rsidRPr="001361DB" w:rsidRDefault="00E74343" w:rsidP="00E74343">
      <w:pPr>
        <w:overflowPunct/>
        <w:textAlignment w:val="auto"/>
        <w:rPr>
          <w:sz w:val="24"/>
          <w:szCs w:val="24"/>
        </w:rPr>
      </w:pPr>
      <w:r w:rsidRPr="001361DB">
        <w:rPr>
          <w:sz w:val="24"/>
          <w:szCs w:val="24"/>
        </w:rPr>
        <w:t>A csecsemő- és kisgyermekkor az alapvető mozgásformák kialakulásának és fejlődésének időszaka. A kisgyermekek mozgásigénye rendkívül nagy, számukra örömforrás a mozgás. Ezért a szobában és az udvaron is biztosítani kell a minél nagyobb mozgásteret, a mozgásfejlesztő játékokat. A játékeszközökkel szemben elvárás, hogy felkeltsék az érdeklődést, fenntartsák a mozgásaktivitást és használatuk biztonságos legyen.</w:t>
      </w:r>
    </w:p>
    <w:p w14:paraId="6F0EEDB7" w14:textId="77777777" w:rsidR="00E74343" w:rsidRPr="001361DB" w:rsidRDefault="00E74343" w:rsidP="00E74343">
      <w:pPr>
        <w:overflowPunct/>
        <w:textAlignment w:val="auto"/>
        <w:rPr>
          <w:sz w:val="24"/>
          <w:szCs w:val="24"/>
        </w:rPr>
      </w:pPr>
    </w:p>
    <w:p w14:paraId="2AC28409" w14:textId="77777777" w:rsidR="00E74343" w:rsidRPr="001361DB" w:rsidRDefault="00E74343" w:rsidP="00E74343">
      <w:pPr>
        <w:overflowPunct/>
        <w:textAlignment w:val="auto"/>
        <w:rPr>
          <w:sz w:val="24"/>
          <w:szCs w:val="24"/>
        </w:rPr>
      </w:pPr>
      <w:r w:rsidRPr="001361DB">
        <w:rPr>
          <w:sz w:val="24"/>
          <w:szCs w:val="24"/>
        </w:rPr>
        <w:t>Biztosítani kell a környezet balesetmentességét és a veszélyforrások kiküszöbölését. Csecsemőknek olyan játszóhelyet kell biztosítani, amely védett, de elegendő hely áll rendelkezésre, például: hempergő, elkerített szobasarok.</w:t>
      </w:r>
    </w:p>
    <w:p w14:paraId="03501F2C" w14:textId="77777777" w:rsidR="00E74343" w:rsidRPr="001361DB" w:rsidRDefault="00E74343" w:rsidP="00E74343">
      <w:pPr>
        <w:overflowPunct/>
        <w:textAlignment w:val="auto"/>
        <w:rPr>
          <w:sz w:val="24"/>
          <w:szCs w:val="24"/>
        </w:rPr>
      </w:pPr>
      <w:r w:rsidRPr="001361DB">
        <w:rPr>
          <w:sz w:val="24"/>
          <w:szCs w:val="24"/>
        </w:rPr>
        <w:t>A nagymozgásos játékokra a szabadban, az udvaron és a teraszon több lehetőség nyílik, mint a szobában. Még több lehetőséget kínál a benti nagymozgásos játékokkal felszerelt külön helyiség használata. Minél változatosabb mozgásra van lehetősége a kisgyermekeknek, annál nagyobb örömüket lelik a játékban.</w:t>
      </w:r>
    </w:p>
    <w:p w14:paraId="33C87C8E" w14:textId="77777777" w:rsidR="00E74343" w:rsidRPr="001361DB" w:rsidRDefault="00E74343" w:rsidP="00E74343">
      <w:pPr>
        <w:overflowPunct/>
        <w:textAlignment w:val="auto"/>
        <w:rPr>
          <w:sz w:val="24"/>
          <w:szCs w:val="24"/>
        </w:rPr>
      </w:pPr>
      <w:r w:rsidRPr="001361DB">
        <w:rPr>
          <w:sz w:val="24"/>
          <w:szCs w:val="24"/>
        </w:rPr>
        <w:t>A mozgásfejlesztő eszközök használata során a kisgyermekek szabadon próbálhatják, végezhetik az egyes mozgásformákat, fejlődik mozgáskoordinációjuk, harmonikussá válik a mozgásuk. Az önállósági törekvések támogatása során a gondozási műveletekben való aktív részvétel lehetőséget ad a praktikus mozgások gyakorlására,</w:t>
      </w:r>
      <w:r w:rsidRPr="001361DB">
        <w:rPr>
          <w:rFonts w:ascii="MyriadPro-Regular" w:hAnsi="MyriadPro-Regular" w:cs="MyriadPro-Regular"/>
          <w:sz w:val="24"/>
          <w:szCs w:val="24"/>
        </w:rPr>
        <w:t xml:space="preserve"> </w:t>
      </w:r>
      <w:r w:rsidRPr="001361DB">
        <w:rPr>
          <w:sz w:val="24"/>
          <w:szCs w:val="24"/>
        </w:rPr>
        <w:t>finomítására.</w:t>
      </w:r>
    </w:p>
    <w:p w14:paraId="2D5F1574" w14:textId="77777777" w:rsidR="00E74343" w:rsidRPr="001361DB" w:rsidRDefault="00E74343" w:rsidP="00E74343">
      <w:pPr>
        <w:overflowPunct/>
        <w:autoSpaceDE/>
        <w:autoSpaceDN/>
        <w:adjustRightInd/>
        <w:jc w:val="both"/>
        <w:textAlignment w:val="auto"/>
        <w:rPr>
          <w:b/>
          <w:i/>
          <w:iCs/>
          <w:sz w:val="24"/>
          <w:szCs w:val="24"/>
          <w:u w:val="single"/>
        </w:rPr>
      </w:pPr>
    </w:p>
    <w:p w14:paraId="33C6C0A8" w14:textId="77777777" w:rsidR="00E74343" w:rsidRPr="001361DB" w:rsidRDefault="00E74343" w:rsidP="00E74343">
      <w:pPr>
        <w:overflowPunct/>
        <w:autoSpaceDE/>
        <w:autoSpaceDN/>
        <w:adjustRightInd/>
        <w:jc w:val="both"/>
        <w:textAlignment w:val="auto"/>
        <w:rPr>
          <w:b/>
          <w:i/>
          <w:iCs/>
          <w:sz w:val="24"/>
          <w:szCs w:val="24"/>
          <w:u w:val="single"/>
        </w:rPr>
      </w:pPr>
      <w:r w:rsidRPr="001361DB">
        <w:rPr>
          <w:b/>
          <w:i/>
          <w:iCs/>
          <w:sz w:val="24"/>
          <w:szCs w:val="24"/>
          <w:u w:val="single"/>
        </w:rPr>
        <w:t>Mondóka, Ének</w:t>
      </w:r>
    </w:p>
    <w:p w14:paraId="6AD9CBBD" w14:textId="77777777" w:rsidR="00E74343" w:rsidRPr="001361DB" w:rsidRDefault="00E74343" w:rsidP="00E74343">
      <w:pPr>
        <w:overflowPunct/>
        <w:textAlignment w:val="auto"/>
        <w:rPr>
          <w:sz w:val="24"/>
          <w:szCs w:val="24"/>
        </w:rPr>
      </w:pPr>
    </w:p>
    <w:p w14:paraId="406A0247" w14:textId="77777777" w:rsidR="00E74343" w:rsidRPr="001361DB" w:rsidRDefault="00E74343" w:rsidP="00E74343">
      <w:pPr>
        <w:overflowPunct/>
        <w:textAlignment w:val="auto"/>
        <w:rPr>
          <w:sz w:val="24"/>
          <w:szCs w:val="24"/>
        </w:rPr>
      </w:pPr>
      <w:r w:rsidRPr="001361DB">
        <w:rPr>
          <w:sz w:val="24"/>
          <w:szCs w:val="24"/>
        </w:rPr>
        <w:t>A bölcsődei ellátást nyújtó intézményben, szolgáltatónál sokrétű zenei élmény átélésére, tapasztalatszerzésre ad lehetőséget a környezet hangjainak megfigyelése, a kisgyermeknevelő ének- és beszédhangja, spontán dúdolgatása, ritmusos szövegmondása, a dallam és ritmushangszerek hallgatása, megszólaltatása, a közös éneklés. A kisgyermek életkori sajátosságaihoz, egyéni fejlettségéhez, érzelmi, hangulati állapotához igazodó, felelősséggel kiválasztott és alkalmazott játékos mondókák, gyermekdalok, népdalok és értékes zeneművek felkeltik a kisgyermek érdeklődését, formálják esztétikai érzékenységét, zenei ízlését, segítik a hagyományok megismerését és tovább élését. A személyes kapcsolatban, játékhelyzetekben átélt mondókázás, éneklés, zenehallgatás pozitív érzelmeket kelt, örömélményt, érzelmi biztonságot ad a kisgyermeknek. Az ismétlődések, a játékos mozdulatok megerősítik a zenei élményt, a zenei emlékezetet. Érzelmi alapon segítik az anyanyelv, a zenei anyanyelv elsajátítását, a személyiség fejlődését, hozzájárulnak a kisgyermek lelki egészségéhez, valamint a csoportban a derűs, barátságos légkör megteremtéséhez. A bölcsődei ellátást nyújtó intézményben, szolgáltatónál végzett zenei nevelés eredményes megvalósítása lehetőséget nyújt a kisgyermek további zenei fejlődésére.</w:t>
      </w:r>
    </w:p>
    <w:p w14:paraId="3DE637EF" w14:textId="77777777" w:rsidR="00E74343" w:rsidRPr="001361DB" w:rsidRDefault="00E74343" w:rsidP="00E74343">
      <w:pPr>
        <w:overflowPunct/>
        <w:autoSpaceDE/>
        <w:autoSpaceDN/>
        <w:adjustRightInd/>
        <w:jc w:val="both"/>
        <w:textAlignment w:val="auto"/>
        <w:rPr>
          <w:sz w:val="24"/>
          <w:szCs w:val="24"/>
        </w:rPr>
      </w:pPr>
      <w:r w:rsidRPr="001361DB">
        <w:rPr>
          <w:sz w:val="24"/>
          <w:szCs w:val="24"/>
        </w:rPr>
        <w:lastRenderedPageBreak/>
        <w:t>A gyermekek érzelmi és értelmi fejlődésének segítése a beszédfejlődés az artikuláció fejlesztése, zenei tevékenységek végzése. A mondókákat ritmikus mozgássorral bemutatjuk, többször ismételjük. A dalokat és mondókákat Forrai Katalin Ének a bölcsődében c. könyvéből választjuk. Népi mondókák, népdalok, játékos mondókák, gyermekdalok, zeneművek formálják az esztétikai és a zenei ízlést, segítik a hagyományok megismerését, pozitív érzelmeket és személyiséget fejlesztenek.</w:t>
      </w:r>
    </w:p>
    <w:p w14:paraId="43FC9302" w14:textId="77777777" w:rsidR="00E74343" w:rsidRPr="001361DB" w:rsidRDefault="00E74343" w:rsidP="00E74343">
      <w:pPr>
        <w:overflowPunct/>
        <w:textAlignment w:val="auto"/>
        <w:rPr>
          <w:b/>
          <w:bCs/>
          <w:sz w:val="24"/>
          <w:szCs w:val="24"/>
        </w:rPr>
      </w:pPr>
    </w:p>
    <w:p w14:paraId="4BA07CA2" w14:textId="77777777" w:rsidR="00E74343" w:rsidRPr="001361DB" w:rsidRDefault="00E74343" w:rsidP="00E74343">
      <w:pPr>
        <w:overflowPunct/>
        <w:textAlignment w:val="auto"/>
        <w:rPr>
          <w:b/>
          <w:bCs/>
          <w:i/>
          <w:sz w:val="24"/>
          <w:szCs w:val="24"/>
          <w:u w:val="single"/>
        </w:rPr>
      </w:pPr>
      <w:r w:rsidRPr="001361DB">
        <w:rPr>
          <w:b/>
          <w:bCs/>
          <w:i/>
          <w:sz w:val="24"/>
          <w:szCs w:val="24"/>
          <w:u w:val="single"/>
        </w:rPr>
        <w:t>Vers, mese</w:t>
      </w:r>
    </w:p>
    <w:p w14:paraId="66DA2293" w14:textId="77777777" w:rsidR="00E74343" w:rsidRPr="001361DB" w:rsidRDefault="00E74343" w:rsidP="00E74343">
      <w:pPr>
        <w:overflowPunct/>
        <w:textAlignment w:val="auto"/>
        <w:rPr>
          <w:sz w:val="24"/>
          <w:szCs w:val="24"/>
        </w:rPr>
      </w:pPr>
    </w:p>
    <w:p w14:paraId="596D456E" w14:textId="77777777" w:rsidR="00E74343" w:rsidRPr="001361DB" w:rsidRDefault="00E74343" w:rsidP="00E74343">
      <w:pPr>
        <w:overflowPunct/>
        <w:textAlignment w:val="auto"/>
        <w:rPr>
          <w:sz w:val="24"/>
          <w:szCs w:val="24"/>
        </w:rPr>
      </w:pPr>
      <w:r w:rsidRPr="001361DB">
        <w:rPr>
          <w:sz w:val="24"/>
          <w:szCs w:val="24"/>
        </w:rPr>
        <w:t>A vers, mese nagy hatással van a kisgyermek érzelmi és értelmi fejlődésére (ezen belül a beszéd, a gondolkodás, az emlékezet és a képzelet fejlődésére), valamint a szociális fejlődésre. A versnek elsősorban a ritmusa, a mesének pedig a tartalma hat az érzelmeken keresztül a személyiségre. A verselés, mesélés, képeskönyv-nézegetés bensőséges kommunikációs helyzet, így egyszerre feltétele és eredménye a kisgyermek alapvető érzelmi biztonságának. A gyermek olyan tapasztalatokra, ismeretekre tesz szert, amelyeknek megszerzésére más helyzetekben nincs lehetősége. A közös mesélés élménye segíti az aktív szókincs kialakulását és a világról való ismeretek megszerzését.</w:t>
      </w:r>
    </w:p>
    <w:p w14:paraId="500D799B" w14:textId="77777777" w:rsidR="00E74343" w:rsidRPr="001361DB" w:rsidRDefault="00E74343" w:rsidP="00E74343">
      <w:pPr>
        <w:overflowPunct/>
        <w:textAlignment w:val="auto"/>
        <w:rPr>
          <w:sz w:val="24"/>
          <w:szCs w:val="24"/>
        </w:rPr>
      </w:pPr>
      <w:r w:rsidRPr="001361DB">
        <w:rPr>
          <w:sz w:val="24"/>
          <w:szCs w:val="24"/>
        </w:rPr>
        <w:t>A bölcsődei ellátást nyújtó intézményben, szolgáltatónál a népi és az irodalmi műveknek egyaránt helye van.</w:t>
      </w:r>
    </w:p>
    <w:p w14:paraId="2FFF17AF" w14:textId="77777777" w:rsidR="00E74343" w:rsidRPr="001361DB" w:rsidRDefault="00E74343" w:rsidP="00E74343">
      <w:pPr>
        <w:overflowPunct/>
        <w:textAlignment w:val="auto"/>
        <w:rPr>
          <w:sz w:val="24"/>
          <w:szCs w:val="24"/>
        </w:rPr>
      </w:pPr>
      <w:r w:rsidRPr="001361DB">
        <w:rPr>
          <w:sz w:val="24"/>
          <w:szCs w:val="24"/>
        </w:rPr>
        <w:t>A helyzetek alakítását, alakulását a gyermekek pillanatnyi érzelmi állapota és ebből fakadó igényei befolyásolják elsősorban.</w:t>
      </w:r>
    </w:p>
    <w:p w14:paraId="683C6F63" w14:textId="77777777" w:rsidR="00E74343" w:rsidRPr="001361DB" w:rsidRDefault="00E74343" w:rsidP="00E74343">
      <w:pPr>
        <w:overflowPunct/>
        <w:textAlignment w:val="auto"/>
        <w:rPr>
          <w:sz w:val="24"/>
          <w:szCs w:val="24"/>
        </w:rPr>
      </w:pPr>
    </w:p>
    <w:p w14:paraId="718A087F" w14:textId="77777777" w:rsidR="00A976FC" w:rsidRPr="001361DB" w:rsidRDefault="00A976FC" w:rsidP="00E74343">
      <w:pPr>
        <w:overflowPunct/>
        <w:textAlignment w:val="auto"/>
        <w:rPr>
          <w:sz w:val="24"/>
          <w:szCs w:val="24"/>
        </w:rPr>
      </w:pPr>
    </w:p>
    <w:p w14:paraId="5774E0AE" w14:textId="77777777" w:rsidR="00A976FC" w:rsidRPr="001361DB" w:rsidRDefault="00A976FC" w:rsidP="00E74343">
      <w:pPr>
        <w:overflowPunct/>
        <w:textAlignment w:val="auto"/>
        <w:rPr>
          <w:sz w:val="24"/>
          <w:szCs w:val="24"/>
        </w:rPr>
      </w:pPr>
    </w:p>
    <w:p w14:paraId="39DC4675" w14:textId="77777777" w:rsidR="00E74343" w:rsidRPr="001361DB" w:rsidRDefault="00E74343" w:rsidP="00E74343">
      <w:pPr>
        <w:overflowPunct/>
        <w:textAlignment w:val="auto"/>
        <w:rPr>
          <w:b/>
          <w:bCs/>
          <w:i/>
          <w:sz w:val="24"/>
          <w:szCs w:val="24"/>
          <w:u w:val="single"/>
        </w:rPr>
      </w:pPr>
      <w:r w:rsidRPr="001361DB">
        <w:rPr>
          <w:b/>
          <w:bCs/>
          <w:i/>
          <w:sz w:val="24"/>
          <w:szCs w:val="24"/>
          <w:u w:val="single"/>
        </w:rPr>
        <w:t>Alkotó tevékenységek</w:t>
      </w:r>
    </w:p>
    <w:p w14:paraId="5287C8C6" w14:textId="77777777" w:rsidR="00E74343" w:rsidRPr="001361DB" w:rsidRDefault="00E74343" w:rsidP="00E74343">
      <w:pPr>
        <w:overflowPunct/>
        <w:textAlignment w:val="auto"/>
        <w:rPr>
          <w:sz w:val="24"/>
          <w:szCs w:val="24"/>
        </w:rPr>
      </w:pPr>
    </w:p>
    <w:p w14:paraId="3E2E3EB4" w14:textId="77777777" w:rsidR="00E74343" w:rsidRPr="001361DB" w:rsidRDefault="00E74343" w:rsidP="00E74343">
      <w:pPr>
        <w:overflowPunct/>
        <w:textAlignment w:val="auto"/>
        <w:rPr>
          <w:sz w:val="24"/>
          <w:szCs w:val="24"/>
        </w:rPr>
      </w:pPr>
      <w:r w:rsidRPr="001361DB">
        <w:rPr>
          <w:sz w:val="24"/>
          <w:szCs w:val="24"/>
        </w:rPr>
        <w:t>Az öröm forrása maga a tevékenység – az érzelmek feldolgozása és kifejezése, az önkifejezés –, nem annak eredménye.</w:t>
      </w:r>
    </w:p>
    <w:p w14:paraId="0F285304" w14:textId="77777777" w:rsidR="00E74343" w:rsidRPr="001361DB" w:rsidRDefault="00E74343" w:rsidP="00E74343">
      <w:pPr>
        <w:overflowPunct/>
        <w:textAlignment w:val="auto"/>
        <w:rPr>
          <w:sz w:val="24"/>
          <w:szCs w:val="24"/>
        </w:rPr>
      </w:pPr>
      <w:r w:rsidRPr="001361DB">
        <w:rPr>
          <w:sz w:val="24"/>
          <w:szCs w:val="24"/>
        </w:rPr>
        <w:t>A kisgyermeknevelő feladata a tárgyi feltételek és elegendő idő biztosítása, az egyes technikák, eszközhasználat megmutatása, a kisgyermek pillanatnyi igényének megfelelő technikai segítségnyújtással az alkotókedv ébrentartása.</w:t>
      </w:r>
    </w:p>
    <w:p w14:paraId="190568D8" w14:textId="77777777" w:rsidR="00E74343" w:rsidRPr="001361DB" w:rsidRDefault="00E74343" w:rsidP="00E74343">
      <w:pPr>
        <w:overflowPunct/>
        <w:textAlignment w:val="auto"/>
        <w:rPr>
          <w:sz w:val="24"/>
          <w:szCs w:val="24"/>
        </w:rPr>
      </w:pPr>
      <w:r w:rsidRPr="001361DB">
        <w:rPr>
          <w:sz w:val="24"/>
          <w:szCs w:val="24"/>
        </w:rPr>
        <w:t>A kisgyermek alkotásának elismerésével és megbecsülésével a kisgyermeknevelő segíti az alkotó tevékenységek iránti érdeklődés fenntartását és az alkotásból fakadó öröm személyiségfejlődésre gyakorolt pozitív hatásainak érvényesülését. A leggyakoribb alkotó tevékenységi formák a bölcsődei ellátást nyújtó intézményben, szolgáltatónál: nyomhagyó eszközök használata, firkálás, gyurmázás, ragasztás, gyűrés, tépés, ujjfestés vagy vastag ecsettel festés.</w:t>
      </w:r>
    </w:p>
    <w:p w14:paraId="7F93D645" w14:textId="77777777" w:rsidR="00E74343" w:rsidRPr="001361DB" w:rsidRDefault="00E74343" w:rsidP="00E74343">
      <w:pPr>
        <w:overflowPunct/>
        <w:textAlignment w:val="auto"/>
        <w:rPr>
          <w:sz w:val="24"/>
          <w:szCs w:val="24"/>
        </w:rPr>
      </w:pPr>
    </w:p>
    <w:p w14:paraId="659010EC" w14:textId="77777777" w:rsidR="00E74343" w:rsidRPr="001361DB" w:rsidRDefault="00E74343" w:rsidP="00E74343">
      <w:pPr>
        <w:overflowPunct/>
        <w:textAlignment w:val="auto"/>
        <w:rPr>
          <w:b/>
          <w:bCs/>
          <w:i/>
          <w:sz w:val="24"/>
          <w:szCs w:val="24"/>
          <w:u w:val="single"/>
        </w:rPr>
      </w:pPr>
      <w:r w:rsidRPr="001361DB">
        <w:rPr>
          <w:b/>
          <w:bCs/>
          <w:i/>
          <w:sz w:val="24"/>
          <w:szCs w:val="24"/>
          <w:u w:val="single"/>
        </w:rPr>
        <w:t>Egyéb tevékenységek</w:t>
      </w:r>
    </w:p>
    <w:p w14:paraId="62E61150" w14:textId="77777777" w:rsidR="00E74343" w:rsidRPr="001361DB" w:rsidRDefault="00E74343" w:rsidP="00E74343">
      <w:pPr>
        <w:overflowPunct/>
        <w:textAlignment w:val="auto"/>
        <w:rPr>
          <w:sz w:val="24"/>
          <w:szCs w:val="24"/>
        </w:rPr>
      </w:pPr>
    </w:p>
    <w:p w14:paraId="2F331343" w14:textId="77777777" w:rsidR="00E74343" w:rsidRPr="001361DB" w:rsidRDefault="00E74343" w:rsidP="00E74343">
      <w:pPr>
        <w:overflowPunct/>
        <w:textAlignment w:val="auto"/>
        <w:rPr>
          <w:sz w:val="24"/>
          <w:szCs w:val="24"/>
        </w:rPr>
      </w:pPr>
      <w:r w:rsidRPr="001361DB">
        <w:rPr>
          <w:sz w:val="24"/>
          <w:szCs w:val="24"/>
        </w:rPr>
        <w:t>Ezek a tevékenységek valamilyen élethelyzet közös előkészítéséhez és megoldásához, a környezet aktív megismeréséhez, az egymásról és a környezetről való gondoskodáshoz kapcsolódnak (pl. babafürdetés, viráglocsolás, őszi falevelek gereblyézése, karácsonyi süteményszaggatás, gyümölcssaláta készítése stb.). Az öröm forrásai az „én csinálom” élményének, az együttességnek, a közös munkálkodásnak és a tevékenység fontosságának, hasznosságának átélése. A kisgyermekek bármikor bekapcsolódhatnak és bármikor kiléphetnek, az önkéntesség nagyon fontos, a tevékenykedés nem lehet feladat. Ezek a helyzetek lehetőséget nyújtanak az együttműködésre, a feladatok megosztására, ok-okozati összefüggések felfedezésére, megértésére.</w:t>
      </w:r>
    </w:p>
    <w:p w14:paraId="5576CC14" w14:textId="77777777" w:rsidR="00E74343" w:rsidRPr="001361DB" w:rsidRDefault="00E74343" w:rsidP="00E74343">
      <w:pPr>
        <w:overflowPunct/>
        <w:autoSpaceDE/>
        <w:autoSpaceDN/>
        <w:adjustRightInd/>
        <w:textAlignment w:val="auto"/>
        <w:rPr>
          <w:sz w:val="24"/>
          <w:szCs w:val="24"/>
        </w:rPr>
      </w:pPr>
    </w:p>
    <w:p w14:paraId="497FF3D5" w14:textId="77777777" w:rsidR="00386F15" w:rsidRPr="001361DB" w:rsidRDefault="00386F15" w:rsidP="00386F15">
      <w:pPr>
        <w:rPr>
          <w:b/>
          <w:bCs/>
          <w:i/>
          <w:iCs/>
          <w:sz w:val="24"/>
          <w:szCs w:val="24"/>
          <w:u w:val="single"/>
        </w:rPr>
      </w:pPr>
      <w:r w:rsidRPr="001361DB">
        <w:rPr>
          <w:b/>
          <w:bCs/>
          <w:i/>
          <w:iCs/>
          <w:sz w:val="24"/>
          <w:szCs w:val="24"/>
          <w:u w:val="single"/>
        </w:rPr>
        <w:t>A fejlődés jellemzői a bölcsődéskor végére</w:t>
      </w:r>
    </w:p>
    <w:p w14:paraId="4CBA00AE"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sok területen önálló legyen a gyerek, öltözés, tisztálkodás, étkezés,</w:t>
      </w:r>
    </w:p>
    <w:p w14:paraId="16B8E5EF"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szívesen játsszon társaival,</w:t>
      </w:r>
    </w:p>
    <w:p w14:paraId="4E59C9AE"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jól tájékozódjon környezetében,</w:t>
      </w:r>
    </w:p>
    <w:p w14:paraId="659AF977"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ismerje a szokásokat, szabályokat és alkalmazkodjon hozzájuk,</w:t>
      </w:r>
    </w:p>
    <w:p w14:paraId="05614198"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lastRenderedPageBreak/>
        <w:t xml:space="preserve">- </w:t>
      </w:r>
      <w:r w:rsidR="00386F15" w:rsidRPr="001361DB">
        <w:rPr>
          <w:sz w:val="24"/>
          <w:szCs w:val="24"/>
        </w:rPr>
        <w:t>legyen érdeklődő,</w:t>
      </w:r>
    </w:p>
    <w:p w14:paraId="7F1E2541" w14:textId="77777777" w:rsidR="00386F15" w:rsidRPr="001361DB" w:rsidRDefault="00A64904" w:rsidP="00A64904">
      <w:pPr>
        <w:overflowPunct/>
        <w:autoSpaceDE/>
        <w:autoSpaceDN/>
        <w:adjustRightInd/>
        <w:ind w:left="1800"/>
        <w:textAlignment w:val="auto"/>
        <w:rPr>
          <w:sz w:val="24"/>
          <w:szCs w:val="24"/>
        </w:rPr>
      </w:pPr>
      <w:r w:rsidRPr="001361DB">
        <w:rPr>
          <w:sz w:val="24"/>
          <w:szCs w:val="24"/>
        </w:rPr>
        <w:t xml:space="preserve">- </w:t>
      </w:r>
      <w:r w:rsidR="00386F15" w:rsidRPr="001361DB">
        <w:rPr>
          <w:sz w:val="24"/>
          <w:szCs w:val="24"/>
        </w:rPr>
        <w:t>gazdaggá váljon a szókincse, beszéd útján tartsa a  kapcsolatot,</w:t>
      </w:r>
    </w:p>
    <w:p w14:paraId="428821EE" w14:textId="77777777" w:rsidR="00386F15" w:rsidRPr="001361DB" w:rsidRDefault="00A64904" w:rsidP="00A64904">
      <w:pPr>
        <w:overflowPunct/>
        <w:autoSpaceDE/>
        <w:autoSpaceDN/>
        <w:adjustRightInd/>
        <w:ind w:left="1800"/>
        <w:jc w:val="both"/>
        <w:textAlignment w:val="auto"/>
        <w:rPr>
          <w:sz w:val="24"/>
          <w:szCs w:val="24"/>
        </w:rPr>
      </w:pPr>
      <w:r w:rsidRPr="001361DB">
        <w:rPr>
          <w:sz w:val="24"/>
          <w:szCs w:val="24"/>
        </w:rPr>
        <w:t xml:space="preserve">- </w:t>
      </w:r>
      <w:r w:rsidR="00386F15" w:rsidRPr="001361DB">
        <w:rPr>
          <w:sz w:val="24"/>
          <w:szCs w:val="24"/>
        </w:rPr>
        <w:t>szobatisztaság</w:t>
      </w:r>
    </w:p>
    <w:p w14:paraId="7B8A6FEA" w14:textId="77777777" w:rsidR="008074E5" w:rsidRPr="001361DB" w:rsidRDefault="008074E5" w:rsidP="00476DDA">
      <w:pPr>
        <w:rPr>
          <w:rFonts w:ascii="Arial" w:hAnsi="Arial" w:cs="Arial"/>
          <w:b/>
          <w:i/>
          <w:sz w:val="24"/>
        </w:rPr>
      </w:pPr>
    </w:p>
    <w:p w14:paraId="08F456A7" w14:textId="77777777" w:rsidR="009036DA" w:rsidRPr="001361DB" w:rsidRDefault="009036DA" w:rsidP="00476DDA">
      <w:pPr>
        <w:rPr>
          <w:rFonts w:ascii="Arial" w:hAnsi="Arial" w:cs="Arial"/>
          <w:b/>
          <w:i/>
          <w:sz w:val="24"/>
        </w:rPr>
      </w:pPr>
    </w:p>
    <w:p w14:paraId="20ACF4D9" w14:textId="77777777" w:rsidR="009036DA" w:rsidRPr="001361DB" w:rsidRDefault="009036DA" w:rsidP="00476DDA">
      <w:pPr>
        <w:rPr>
          <w:rFonts w:ascii="Arial" w:hAnsi="Arial" w:cs="Arial"/>
          <w:b/>
          <w:i/>
          <w:sz w:val="24"/>
        </w:rPr>
      </w:pPr>
    </w:p>
    <w:p w14:paraId="2639FACE" w14:textId="77777777" w:rsidR="0011441B" w:rsidRPr="001361DB" w:rsidRDefault="0011441B" w:rsidP="0011441B">
      <w:pPr>
        <w:jc w:val="center"/>
        <w:rPr>
          <w:rFonts w:ascii="Arial" w:hAnsi="Arial" w:cs="Arial"/>
          <w:b/>
          <w:i/>
          <w:sz w:val="24"/>
        </w:rPr>
      </w:pPr>
      <w:r w:rsidRPr="001361DB">
        <w:rPr>
          <w:rFonts w:ascii="Arial" w:hAnsi="Arial" w:cs="Arial"/>
          <w:b/>
          <w:i/>
          <w:sz w:val="24"/>
        </w:rPr>
        <w:t>II./C.</w:t>
      </w:r>
    </w:p>
    <w:p w14:paraId="19577FBD" w14:textId="77777777" w:rsidR="0011441B" w:rsidRPr="001361DB" w:rsidRDefault="0011441B" w:rsidP="0011441B">
      <w:pPr>
        <w:jc w:val="center"/>
        <w:rPr>
          <w:rFonts w:ascii="Arial" w:hAnsi="Arial" w:cs="Arial"/>
          <w:b/>
          <w:i/>
          <w:sz w:val="24"/>
        </w:rPr>
      </w:pPr>
    </w:p>
    <w:p w14:paraId="4CCC3367" w14:textId="77777777" w:rsidR="0011441B" w:rsidRPr="001361DB" w:rsidRDefault="0011441B" w:rsidP="0011441B">
      <w:pPr>
        <w:jc w:val="center"/>
        <w:rPr>
          <w:rFonts w:ascii="Bookman Old Style" w:hAnsi="Bookman Old Style" w:cs="Arial"/>
          <w:b/>
          <w:i/>
          <w:sz w:val="24"/>
          <w:szCs w:val="24"/>
        </w:rPr>
      </w:pPr>
      <w:r w:rsidRPr="001361DB">
        <w:rPr>
          <w:rFonts w:ascii="Bookman Old Style" w:hAnsi="Bookman Old Style" w:cs="Arial"/>
          <w:b/>
          <w:i/>
          <w:sz w:val="24"/>
          <w:szCs w:val="24"/>
        </w:rPr>
        <w:t>SZOCIÁLIS SZAK</w:t>
      </w:r>
      <w:r w:rsidR="005A7AF4" w:rsidRPr="001361DB">
        <w:rPr>
          <w:rFonts w:ascii="Bookman Old Style" w:hAnsi="Bookman Old Style" w:cs="Arial"/>
          <w:b/>
          <w:i/>
          <w:sz w:val="24"/>
          <w:szCs w:val="24"/>
        </w:rPr>
        <w:t xml:space="preserve">OSÍTOTT </w:t>
      </w:r>
      <w:r w:rsidRPr="001361DB">
        <w:rPr>
          <w:rFonts w:ascii="Bookman Old Style" w:hAnsi="Bookman Old Style" w:cs="Arial"/>
          <w:b/>
          <w:i/>
          <w:sz w:val="24"/>
          <w:szCs w:val="24"/>
        </w:rPr>
        <w:t>ELLÁTÁS</w:t>
      </w:r>
    </w:p>
    <w:p w14:paraId="50DCC3AB" w14:textId="77777777" w:rsidR="0011441B" w:rsidRPr="001361DB" w:rsidRDefault="0011441B" w:rsidP="0011441B">
      <w:pPr>
        <w:jc w:val="center"/>
        <w:rPr>
          <w:rFonts w:ascii="Bookman Old Style" w:hAnsi="Bookman Old Style" w:cs="Arial"/>
          <w:b/>
          <w:i/>
          <w:sz w:val="24"/>
          <w:szCs w:val="24"/>
        </w:rPr>
      </w:pPr>
    </w:p>
    <w:p w14:paraId="404B5B60" w14:textId="77777777" w:rsidR="0011441B" w:rsidRPr="001361DB" w:rsidRDefault="0011441B" w:rsidP="0011441B">
      <w:pPr>
        <w:jc w:val="center"/>
        <w:rPr>
          <w:rFonts w:ascii="Bookman Old Style" w:hAnsi="Bookman Old Style" w:cs="Arial"/>
          <w:b/>
          <w:i/>
          <w:sz w:val="24"/>
          <w:szCs w:val="24"/>
        </w:rPr>
      </w:pPr>
    </w:p>
    <w:p w14:paraId="25FD4D11" w14:textId="77777777" w:rsidR="0011441B" w:rsidRPr="001361DB" w:rsidRDefault="0011441B" w:rsidP="0011441B">
      <w:pPr>
        <w:rPr>
          <w:rFonts w:ascii="Bookman Old Style" w:hAnsi="Bookman Old Style" w:cs="Arial"/>
          <w:sz w:val="24"/>
          <w:szCs w:val="24"/>
        </w:rPr>
      </w:pPr>
    </w:p>
    <w:p w14:paraId="01823AD4" w14:textId="77777777" w:rsidR="006C3631" w:rsidRPr="001361DB" w:rsidRDefault="006C3631" w:rsidP="00FA0073">
      <w:pPr>
        <w:numPr>
          <w:ilvl w:val="0"/>
          <w:numId w:val="13"/>
        </w:numPr>
        <w:ind w:right="21"/>
        <w:rPr>
          <w:rFonts w:ascii="Bookman Old Style" w:hAnsi="Bookman Old Style"/>
          <w:b/>
          <w:bCs/>
          <w:sz w:val="24"/>
          <w:szCs w:val="24"/>
        </w:rPr>
      </w:pPr>
      <w:r w:rsidRPr="001361DB">
        <w:rPr>
          <w:rFonts w:ascii="Bookman Old Style" w:hAnsi="Bookman Old Style"/>
          <w:b/>
          <w:bCs/>
          <w:sz w:val="24"/>
          <w:szCs w:val="24"/>
        </w:rPr>
        <w:t xml:space="preserve">Idősek otthona </w:t>
      </w:r>
    </w:p>
    <w:p w14:paraId="7C178C96" w14:textId="77777777" w:rsidR="00895073" w:rsidRPr="001361DB" w:rsidRDefault="00895073" w:rsidP="00895073">
      <w:pPr>
        <w:ind w:left="765" w:right="21"/>
        <w:rPr>
          <w:rFonts w:ascii="Bookman Old Style" w:hAnsi="Bookman Old Style"/>
          <w:bCs/>
          <w:sz w:val="24"/>
          <w:szCs w:val="24"/>
        </w:rPr>
      </w:pPr>
      <w:r w:rsidRPr="001361DB">
        <w:rPr>
          <w:rFonts w:ascii="Bookman Old Style" w:hAnsi="Bookman Old Style"/>
          <w:bCs/>
          <w:sz w:val="24"/>
          <w:szCs w:val="24"/>
        </w:rPr>
        <w:t xml:space="preserve">e-mail cím: </w:t>
      </w:r>
      <w:hyperlink r:id="rId11" w:history="1">
        <w:r w:rsidR="00BD4D3B" w:rsidRPr="001361DB">
          <w:rPr>
            <w:rStyle w:val="Hiperhivatkozs"/>
            <w:rFonts w:ascii="Bookman Old Style" w:hAnsi="Bookman Old Style"/>
            <w:bCs/>
            <w:color w:val="auto"/>
            <w:sz w:val="24"/>
            <w:szCs w:val="24"/>
          </w:rPr>
          <w:t>kszoci@koroskabel.hu</w:t>
        </w:r>
      </w:hyperlink>
    </w:p>
    <w:p w14:paraId="2E7951D4" w14:textId="77777777" w:rsidR="00895073" w:rsidRPr="001361DB" w:rsidRDefault="00895073" w:rsidP="00895073">
      <w:pPr>
        <w:ind w:left="765" w:right="21"/>
        <w:rPr>
          <w:rFonts w:ascii="Bookman Old Style" w:hAnsi="Bookman Old Style"/>
          <w:bCs/>
          <w:sz w:val="24"/>
          <w:szCs w:val="24"/>
        </w:rPr>
      </w:pPr>
      <w:r w:rsidRPr="001361DB">
        <w:rPr>
          <w:rFonts w:ascii="Bookman Old Style" w:hAnsi="Bookman Old Style"/>
          <w:bCs/>
          <w:sz w:val="24"/>
          <w:szCs w:val="24"/>
        </w:rPr>
        <w:t>telefon: 78/ 413-519</w:t>
      </w:r>
    </w:p>
    <w:p w14:paraId="7F44F047" w14:textId="77777777" w:rsidR="006C3631" w:rsidRPr="001361DB" w:rsidRDefault="006C3631" w:rsidP="006C3631">
      <w:pPr>
        <w:ind w:right="21"/>
        <w:jc w:val="both"/>
        <w:rPr>
          <w:rFonts w:ascii="Franklin Gothic Medium" w:hAnsi="Franklin Gothic Medium" w:cs="Franklin Gothic Medium"/>
          <w:b/>
          <w:bCs/>
          <w:sz w:val="24"/>
          <w:szCs w:val="24"/>
          <w:u w:val="single"/>
        </w:rPr>
      </w:pPr>
    </w:p>
    <w:p w14:paraId="12C2D1D3" w14:textId="77777777" w:rsidR="00C018F7" w:rsidRPr="001361DB" w:rsidRDefault="00C018F7" w:rsidP="00C018F7">
      <w:pPr>
        <w:ind w:right="21"/>
        <w:jc w:val="both"/>
        <w:rPr>
          <w:sz w:val="24"/>
          <w:szCs w:val="24"/>
        </w:rPr>
      </w:pPr>
      <w:r w:rsidRPr="001361DB">
        <w:rPr>
          <w:sz w:val="24"/>
          <w:szCs w:val="24"/>
        </w:rPr>
        <w:t xml:space="preserve">Az intézmény azoknak a személyeknek nyújt ellátást; akik koruk, egészségi állapotuk, szociális helyzetük miatt gondozást igényelnek és ellátásuk alapellátás keretében nem oldható meg. Azon személyekről, akik gondozási igénye a napi 4 órát nem haladja meg, alapellátás keretében kell gondoskodni. </w:t>
      </w:r>
    </w:p>
    <w:p w14:paraId="56F85335" w14:textId="77777777" w:rsidR="009805AE" w:rsidRPr="001361DB" w:rsidRDefault="009805AE" w:rsidP="009805AE">
      <w:pPr>
        <w:ind w:right="21"/>
        <w:jc w:val="both"/>
        <w:rPr>
          <w:sz w:val="24"/>
          <w:szCs w:val="24"/>
        </w:rPr>
      </w:pPr>
    </w:p>
    <w:p w14:paraId="0F9D0401" w14:textId="77777777" w:rsidR="00A976FC" w:rsidRPr="001361DB" w:rsidRDefault="00A976FC" w:rsidP="009805AE">
      <w:pPr>
        <w:ind w:right="21"/>
        <w:jc w:val="both"/>
        <w:rPr>
          <w:sz w:val="24"/>
          <w:szCs w:val="24"/>
        </w:rPr>
      </w:pPr>
    </w:p>
    <w:p w14:paraId="15AF557C" w14:textId="77777777" w:rsidR="00C018F7" w:rsidRPr="001361DB" w:rsidRDefault="00C018F7" w:rsidP="00C018F7">
      <w:pPr>
        <w:ind w:right="21"/>
        <w:jc w:val="both"/>
        <w:rPr>
          <w:sz w:val="24"/>
          <w:szCs w:val="24"/>
        </w:rPr>
      </w:pPr>
      <w:r w:rsidRPr="001361DB">
        <w:rPr>
          <w:rFonts w:ascii="Arial" w:hAnsi="Arial" w:cs="Arial"/>
          <w:b/>
          <w:i/>
          <w:iCs/>
          <w:sz w:val="24"/>
          <w:szCs w:val="24"/>
        </w:rPr>
        <w:t>1.1.Az ápolást – gondozást nyújtó intézmény feladata:</w:t>
      </w:r>
      <w:r w:rsidRPr="001361DB">
        <w:rPr>
          <w:sz w:val="24"/>
          <w:szCs w:val="24"/>
        </w:rPr>
        <w:t xml:space="preserve"> </w:t>
      </w:r>
    </w:p>
    <w:p w14:paraId="026F3597" w14:textId="77777777" w:rsidR="009036DA" w:rsidRPr="001361DB" w:rsidRDefault="009036DA" w:rsidP="00C018F7">
      <w:pPr>
        <w:ind w:right="21"/>
        <w:jc w:val="both"/>
        <w:rPr>
          <w:sz w:val="24"/>
          <w:szCs w:val="24"/>
        </w:rPr>
      </w:pPr>
    </w:p>
    <w:p w14:paraId="7F679687" w14:textId="77777777" w:rsidR="00C018F7" w:rsidRPr="001361DB" w:rsidRDefault="009036DA" w:rsidP="00C018F7">
      <w:pPr>
        <w:ind w:right="21"/>
        <w:jc w:val="both"/>
        <w:rPr>
          <w:sz w:val="24"/>
          <w:szCs w:val="24"/>
        </w:rPr>
      </w:pPr>
      <w:r w:rsidRPr="001361DB">
        <w:rPr>
          <w:sz w:val="24"/>
          <w:szCs w:val="24"/>
        </w:rPr>
        <w:t>T</w:t>
      </w:r>
      <w:r w:rsidR="00C018F7" w:rsidRPr="001361DB">
        <w:rPr>
          <w:sz w:val="24"/>
          <w:szCs w:val="24"/>
        </w:rPr>
        <w:t xml:space="preserve">eljes körű ellátás biztosítása, mely magába foglalja </w:t>
      </w:r>
    </w:p>
    <w:p w14:paraId="4406AD7C" w14:textId="77777777" w:rsidR="00C018F7" w:rsidRPr="001361DB" w:rsidRDefault="009036DA" w:rsidP="00C018F7">
      <w:pPr>
        <w:ind w:right="21"/>
        <w:jc w:val="both"/>
        <w:rPr>
          <w:sz w:val="24"/>
          <w:szCs w:val="24"/>
        </w:rPr>
      </w:pPr>
      <w:r w:rsidRPr="001361DB">
        <w:rPr>
          <w:sz w:val="24"/>
          <w:szCs w:val="24"/>
        </w:rPr>
        <w:t>-</w:t>
      </w:r>
      <w:r w:rsidRPr="001361DB">
        <w:rPr>
          <w:sz w:val="24"/>
          <w:szCs w:val="24"/>
        </w:rPr>
        <w:tab/>
      </w:r>
      <w:r w:rsidR="00C018F7" w:rsidRPr="001361DB">
        <w:rPr>
          <w:sz w:val="24"/>
          <w:szCs w:val="24"/>
        </w:rPr>
        <w:t>lakhatás biztosítását, valamint az a feladatellátásához szükséges feltételek megteremtését.</w:t>
      </w:r>
    </w:p>
    <w:p w14:paraId="4F3A42F1" w14:textId="77777777" w:rsidR="00C018F7" w:rsidRPr="001361DB" w:rsidRDefault="009036DA" w:rsidP="00C018F7">
      <w:pPr>
        <w:ind w:right="21"/>
        <w:jc w:val="both"/>
        <w:rPr>
          <w:sz w:val="24"/>
          <w:szCs w:val="24"/>
        </w:rPr>
      </w:pPr>
      <w:r w:rsidRPr="001361DB">
        <w:rPr>
          <w:sz w:val="24"/>
          <w:szCs w:val="24"/>
        </w:rPr>
        <w:t>-</w:t>
      </w:r>
      <w:r w:rsidRPr="001361DB">
        <w:rPr>
          <w:sz w:val="24"/>
          <w:szCs w:val="24"/>
        </w:rPr>
        <w:tab/>
      </w:r>
      <w:r w:rsidR="00C018F7" w:rsidRPr="001361DB">
        <w:rPr>
          <w:sz w:val="24"/>
          <w:szCs w:val="24"/>
        </w:rPr>
        <w:t xml:space="preserve">napi legalább háromszori étkezést, szükség szerint ruházat, illetve egyéb textíliával való ellátást, mentális gondozást, egészségügyi ellátást </w:t>
      </w:r>
    </w:p>
    <w:p w14:paraId="0926E9AD" w14:textId="77777777" w:rsidR="006C3631" w:rsidRPr="001361DB" w:rsidRDefault="00370987" w:rsidP="006C3631">
      <w:pPr>
        <w:pStyle w:val="Cmsor2"/>
        <w:numPr>
          <w:ilvl w:val="1"/>
          <w:numId w:val="0"/>
        </w:numPr>
        <w:tabs>
          <w:tab w:val="num" w:pos="432"/>
        </w:tabs>
        <w:ind w:right="21"/>
        <w:jc w:val="both"/>
      </w:pPr>
      <w:r w:rsidRPr="001361DB">
        <w:t>1.2.</w:t>
      </w:r>
      <w:r w:rsidR="006C3631" w:rsidRPr="001361DB">
        <w:t>Az ellátás célja:</w:t>
      </w:r>
    </w:p>
    <w:p w14:paraId="34DF4852" w14:textId="77777777" w:rsidR="00C018F7" w:rsidRPr="001361DB" w:rsidRDefault="00C018F7" w:rsidP="00C018F7">
      <w:pPr>
        <w:ind w:right="21"/>
        <w:jc w:val="both"/>
        <w:rPr>
          <w:rStyle w:val="Kiemels2"/>
          <w:b w:val="0"/>
          <w:bCs w:val="0"/>
          <w:sz w:val="24"/>
          <w:szCs w:val="24"/>
        </w:rPr>
      </w:pPr>
    </w:p>
    <w:p w14:paraId="74E64DA6" w14:textId="77777777" w:rsidR="00C018F7" w:rsidRPr="001361DB" w:rsidRDefault="00C018F7" w:rsidP="00C018F7">
      <w:pPr>
        <w:ind w:right="21"/>
        <w:jc w:val="both"/>
        <w:rPr>
          <w:rStyle w:val="Kiemels2"/>
          <w:b w:val="0"/>
          <w:bCs w:val="0"/>
          <w:sz w:val="24"/>
          <w:szCs w:val="24"/>
        </w:rPr>
      </w:pPr>
      <w:r w:rsidRPr="001361DB">
        <w:rPr>
          <w:rStyle w:val="Kiemels2"/>
          <w:b w:val="0"/>
          <w:bCs w:val="0"/>
          <w:sz w:val="24"/>
          <w:szCs w:val="24"/>
        </w:rPr>
        <w:t>Az intézmény, azokat az időskorú személyeket látja el, akiknek már nehézséget okoz önmaguk ellátása, ha nincs, vagy távol van a hozzátartozó, illetve megoldást jelent azoknak az időseknek is, akik kifejezett önellátási problémákkal küzdenek.</w:t>
      </w:r>
    </w:p>
    <w:p w14:paraId="423DCDAB" w14:textId="77777777" w:rsidR="00C018F7" w:rsidRPr="001361DB" w:rsidRDefault="00C018F7" w:rsidP="00C018F7">
      <w:pPr>
        <w:ind w:right="21"/>
        <w:jc w:val="both"/>
        <w:rPr>
          <w:sz w:val="24"/>
          <w:szCs w:val="24"/>
        </w:rPr>
      </w:pPr>
      <w:r w:rsidRPr="001361DB">
        <w:rPr>
          <w:sz w:val="24"/>
          <w:szCs w:val="24"/>
        </w:rPr>
        <w:t xml:space="preserve">A szakmai program kialakításában, valamint az ápolók, gondozók munkájának meghatározásában, elsődleges szempont, hogy az idős korból eredő specifikus igényeknek, minél magasabb szinten eleget tudjunk tenni. </w:t>
      </w:r>
    </w:p>
    <w:p w14:paraId="5807F668" w14:textId="77777777" w:rsidR="00C018F7" w:rsidRPr="001361DB" w:rsidRDefault="00C018F7" w:rsidP="00C018F7">
      <w:pPr>
        <w:ind w:right="21"/>
        <w:jc w:val="both"/>
        <w:rPr>
          <w:sz w:val="24"/>
          <w:szCs w:val="24"/>
        </w:rPr>
      </w:pPr>
      <w:r w:rsidRPr="001361DB">
        <w:rPr>
          <w:sz w:val="24"/>
          <w:szCs w:val="24"/>
        </w:rPr>
        <w:t>Fontosnak tartjuk mind fizikailag, mind mentálisan olyan biztonságos környezet megteremtését, ahol az ellátottak kényelemesen, nyugalomban élhetnek.</w:t>
      </w:r>
    </w:p>
    <w:p w14:paraId="4484D317" w14:textId="77777777" w:rsidR="006F334C" w:rsidRPr="001361DB" w:rsidRDefault="006F334C" w:rsidP="006F334C">
      <w:pPr>
        <w:rPr>
          <w:i/>
        </w:rPr>
      </w:pPr>
    </w:p>
    <w:p w14:paraId="36A2F4FE" w14:textId="77777777" w:rsidR="006C3631" w:rsidRPr="001361DB" w:rsidRDefault="00370987" w:rsidP="00370987">
      <w:pPr>
        <w:pStyle w:val="Cmsor1"/>
        <w:keepNext w:val="0"/>
        <w:tabs>
          <w:tab w:val="left" w:pos="0"/>
        </w:tabs>
        <w:spacing w:before="0" w:after="0"/>
        <w:ind w:right="23"/>
        <w:rPr>
          <w:rFonts w:cs="Arial"/>
          <w:i/>
          <w:sz w:val="24"/>
        </w:rPr>
      </w:pPr>
      <w:r w:rsidRPr="001361DB">
        <w:rPr>
          <w:rFonts w:cs="Arial"/>
          <w:i/>
          <w:sz w:val="24"/>
        </w:rPr>
        <w:t>1.3.</w:t>
      </w:r>
      <w:r w:rsidR="00A27D71" w:rsidRPr="001361DB">
        <w:rPr>
          <w:rFonts w:cs="Arial"/>
          <w:i/>
          <w:sz w:val="24"/>
        </w:rPr>
        <w:t xml:space="preserve"> </w:t>
      </w:r>
      <w:r w:rsidR="006C3631" w:rsidRPr="001361DB">
        <w:rPr>
          <w:rFonts w:cs="Arial"/>
          <w:i/>
          <w:sz w:val="24"/>
        </w:rPr>
        <w:t>A megvalósítani kívánt program konkrét bemutatása</w:t>
      </w:r>
    </w:p>
    <w:p w14:paraId="249D93BC" w14:textId="77777777" w:rsidR="00370987" w:rsidRPr="001361DB" w:rsidRDefault="00370987" w:rsidP="00370987"/>
    <w:p w14:paraId="4C395682" w14:textId="77777777" w:rsidR="006C3631" w:rsidRPr="001361DB" w:rsidRDefault="006C3631" w:rsidP="006C3631">
      <w:pPr>
        <w:autoSpaceDE/>
        <w:autoSpaceDN/>
        <w:ind w:right="21"/>
        <w:jc w:val="both"/>
        <w:rPr>
          <w:sz w:val="24"/>
          <w:szCs w:val="24"/>
        </w:rPr>
      </w:pPr>
      <w:r w:rsidRPr="001361DB">
        <w:rPr>
          <w:sz w:val="24"/>
          <w:szCs w:val="24"/>
        </w:rPr>
        <w:t>a.)Az idősek otthonában a napi 4 órát meghaladó gondozási szükséglettel rendelkező, de rendszeres fekvőbeteg gyógyintézeti kezelést nem igénylő, a rá irányuló öregségi nyugdíjkorhatárt betöltött személy látható el.</w:t>
      </w:r>
    </w:p>
    <w:p w14:paraId="4EB89071" w14:textId="77777777" w:rsidR="006C3631" w:rsidRPr="001361DB" w:rsidRDefault="006C3631" w:rsidP="006C3631">
      <w:pPr>
        <w:autoSpaceDE/>
        <w:autoSpaceDN/>
        <w:ind w:right="21"/>
        <w:jc w:val="both"/>
        <w:rPr>
          <w:sz w:val="24"/>
          <w:szCs w:val="24"/>
        </w:rPr>
      </w:pPr>
      <w:r w:rsidRPr="001361DB">
        <w:rPr>
          <w:sz w:val="24"/>
          <w:szCs w:val="24"/>
        </w:rPr>
        <w:t>b.)Idősek otthonában a 18. életévét betöltött, betegsége vagy fogyatékossága miatt önmagáról gondoskodni nem képes, a napi 4 órát meghaladó gondozási szükséglettel rendelkező személy is ellátható, ha ellátása más típusú ápolást-gondozást nyújtó intézményben nem biztosítható.</w:t>
      </w:r>
    </w:p>
    <w:p w14:paraId="198A2960" w14:textId="77777777" w:rsidR="006C3631" w:rsidRPr="001361DB" w:rsidRDefault="006C3631" w:rsidP="006C3631">
      <w:pPr>
        <w:autoSpaceDE/>
        <w:autoSpaceDN/>
        <w:ind w:right="21"/>
        <w:jc w:val="both"/>
        <w:rPr>
          <w:sz w:val="24"/>
          <w:szCs w:val="24"/>
        </w:rPr>
      </w:pPr>
      <w:r w:rsidRPr="001361DB">
        <w:rPr>
          <w:sz w:val="24"/>
          <w:szCs w:val="24"/>
        </w:rPr>
        <w:t>c.)Idősek otthonába az a személy is felvehető, aki az igénylő személlyel az ellátás igénylésekor legalább egy éve együtt élő házastársa, élettársa, testvére, és fogyatékos közeli hozzátartozója, és a napi 4 órát meghaladó ápolási szükséglettel nem rendelkezik.</w:t>
      </w:r>
    </w:p>
    <w:p w14:paraId="6462180C" w14:textId="77777777" w:rsidR="006C3631" w:rsidRPr="001361DB" w:rsidRDefault="006C3631" w:rsidP="006C3631">
      <w:pPr>
        <w:autoSpaceDE/>
        <w:autoSpaceDN/>
        <w:ind w:right="21"/>
        <w:jc w:val="both"/>
        <w:rPr>
          <w:sz w:val="24"/>
          <w:szCs w:val="24"/>
        </w:rPr>
      </w:pPr>
      <w:r w:rsidRPr="001361DB">
        <w:rPr>
          <w:sz w:val="24"/>
          <w:szCs w:val="24"/>
        </w:rPr>
        <w:lastRenderedPageBreak/>
        <w:t>d.) Ha az igénylő személy pszichiátriai vagy szenvedélybetegségben szenved ellátásáról más intézmény keretein belül kell gondoskodni.</w:t>
      </w:r>
    </w:p>
    <w:p w14:paraId="22416BD6" w14:textId="77777777" w:rsidR="00664317" w:rsidRPr="001361DB" w:rsidRDefault="00664317" w:rsidP="00A27D71">
      <w:pPr>
        <w:rPr>
          <w:rFonts w:ascii="Arial" w:hAnsi="Arial" w:cs="Arial"/>
          <w:b/>
          <w:sz w:val="24"/>
          <w:szCs w:val="24"/>
        </w:rPr>
      </w:pPr>
    </w:p>
    <w:p w14:paraId="42D2C4A9" w14:textId="77777777" w:rsidR="006C3631" w:rsidRPr="001361DB" w:rsidRDefault="00A27D71" w:rsidP="00A27D71">
      <w:pPr>
        <w:rPr>
          <w:rFonts w:ascii="Arial" w:hAnsi="Arial" w:cs="Arial"/>
          <w:b/>
          <w:i/>
          <w:sz w:val="24"/>
          <w:szCs w:val="24"/>
        </w:rPr>
      </w:pPr>
      <w:r w:rsidRPr="001361DB">
        <w:rPr>
          <w:rFonts w:ascii="Arial" w:hAnsi="Arial" w:cs="Arial"/>
          <w:b/>
          <w:i/>
          <w:sz w:val="24"/>
          <w:szCs w:val="24"/>
        </w:rPr>
        <w:t>1.4.</w:t>
      </w:r>
      <w:r w:rsidR="00135999" w:rsidRPr="001361DB">
        <w:rPr>
          <w:rFonts w:ascii="Arial" w:hAnsi="Arial" w:cs="Arial"/>
          <w:b/>
          <w:i/>
          <w:sz w:val="24"/>
          <w:szCs w:val="24"/>
        </w:rPr>
        <w:t xml:space="preserve"> </w:t>
      </w:r>
      <w:r w:rsidR="006C3631" w:rsidRPr="001361DB">
        <w:rPr>
          <w:rFonts w:ascii="Arial" w:hAnsi="Arial" w:cs="Arial"/>
          <w:b/>
          <w:i/>
          <w:sz w:val="24"/>
          <w:szCs w:val="24"/>
        </w:rPr>
        <w:t>A létrejövő kapacitások</w:t>
      </w:r>
    </w:p>
    <w:p w14:paraId="2ACF7205" w14:textId="77777777" w:rsidR="00F062DF" w:rsidRPr="001361DB" w:rsidRDefault="00F062DF" w:rsidP="00F062DF"/>
    <w:p w14:paraId="7355EF7F" w14:textId="77777777" w:rsidR="007E6C57" w:rsidRPr="001361DB" w:rsidRDefault="00C018F7" w:rsidP="007E6C57">
      <w:pPr>
        <w:ind w:right="21"/>
        <w:jc w:val="both"/>
        <w:rPr>
          <w:sz w:val="24"/>
          <w:szCs w:val="24"/>
        </w:rPr>
      </w:pPr>
      <w:r w:rsidRPr="001361DB">
        <w:rPr>
          <w:sz w:val="24"/>
          <w:szCs w:val="24"/>
        </w:rPr>
        <w:t>Az idősek otthona 58 férőhelyen biztosít teljes körű ellátást.</w:t>
      </w:r>
      <w:r w:rsidR="009805AE" w:rsidRPr="001361DB">
        <w:rPr>
          <w:sz w:val="24"/>
          <w:szCs w:val="24"/>
        </w:rPr>
        <w:t xml:space="preserve"> </w:t>
      </w:r>
    </w:p>
    <w:p w14:paraId="42D1D87E" w14:textId="77777777" w:rsidR="008E33BD" w:rsidRPr="001361DB" w:rsidRDefault="008E33BD" w:rsidP="008E33B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601"/>
        <w:gridCol w:w="1603"/>
        <w:gridCol w:w="1603"/>
        <w:gridCol w:w="1603"/>
        <w:gridCol w:w="1603"/>
      </w:tblGrid>
      <w:tr w:rsidR="001361DB" w:rsidRPr="001361DB" w14:paraId="0918199F" w14:textId="77777777" w:rsidTr="00FB03C5">
        <w:tc>
          <w:tcPr>
            <w:tcW w:w="1629" w:type="dxa"/>
            <w:shd w:val="clear" w:color="auto" w:fill="auto"/>
            <w:hideMark/>
          </w:tcPr>
          <w:p w14:paraId="076B2F45" w14:textId="77777777" w:rsidR="008E33BD" w:rsidRPr="001361DB" w:rsidRDefault="008E33BD" w:rsidP="00FB03C5">
            <w:pPr>
              <w:ind w:right="21"/>
              <w:jc w:val="center"/>
              <w:rPr>
                <w:lang w:eastAsia="en-US"/>
              </w:rPr>
            </w:pPr>
            <w:r w:rsidRPr="001361DB">
              <w:rPr>
                <w:b/>
                <w:bCs/>
                <w:lang w:eastAsia="en-US"/>
              </w:rPr>
              <w:t>Év</w:t>
            </w:r>
          </w:p>
        </w:tc>
        <w:tc>
          <w:tcPr>
            <w:tcW w:w="1629" w:type="dxa"/>
            <w:shd w:val="clear" w:color="auto" w:fill="auto"/>
            <w:hideMark/>
          </w:tcPr>
          <w:p w14:paraId="36012735" w14:textId="77777777" w:rsidR="008E33BD" w:rsidRPr="001361DB" w:rsidRDefault="008E33BD" w:rsidP="00FB03C5">
            <w:pPr>
              <w:ind w:right="21"/>
              <w:jc w:val="center"/>
              <w:rPr>
                <w:lang w:eastAsia="en-US"/>
              </w:rPr>
            </w:pPr>
            <w:r w:rsidRPr="001361DB">
              <w:rPr>
                <w:b/>
                <w:bCs/>
                <w:lang w:eastAsia="en-US"/>
              </w:rPr>
              <w:t>2016</w:t>
            </w:r>
          </w:p>
        </w:tc>
        <w:tc>
          <w:tcPr>
            <w:tcW w:w="1630" w:type="dxa"/>
            <w:shd w:val="clear" w:color="auto" w:fill="auto"/>
            <w:hideMark/>
          </w:tcPr>
          <w:p w14:paraId="6549FE7C" w14:textId="77777777" w:rsidR="008E33BD" w:rsidRPr="001361DB" w:rsidRDefault="008E33BD" w:rsidP="00FB03C5">
            <w:pPr>
              <w:ind w:right="21"/>
              <w:jc w:val="center"/>
              <w:rPr>
                <w:lang w:eastAsia="en-US"/>
              </w:rPr>
            </w:pPr>
            <w:r w:rsidRPr="001361DB">
              <w:rPr>
                <w:b/>
                <w:bCs/>
                <w:lang w:eastAsia="en-US"/>
              </w:rPr>
              <w:t>2017</w:t>
            </w:r>
          </w:p>
        </w:tc>
        <w:tc>
          <w:tcPr>
            <w:tcW w:w="1630" w:type="dxa"/>
            <w:shd w:val="clear" w:color="auto" w:fill="auto"/>
          </w:tcPr>
          <w:p w14:paraId="62B4B9E8" w14:textId="77777777" w:rsidR="008E33BD" w:rsidRPr="001361DB" w:rsidRDefault="008E33BD" w:rsidP="00FB03C5">
            <w:pPr>
              <w:ind w:right="21"/>
              <w:jc w:val="center"/>
              <w:rPr>
                <w:lang w:eastAsia="en-US"/>
              </w:rPr>
            </w:pPr>
            <w:r w:rsidRPr="001361DB">
              <w:rPr>
                <w:b/>
                <w:bCs/>
                <w:lang w:eastAsia="en-US"/>
              </w:rPr>
              <w:t>2018</w:t>
            </w:r>
          </w:p>
        </w:tc>
        <w:tc>
          <w:tcPr>
            <w:tcW w:w="1630" w:type="dxa"/>
            <w:shd w:val="clear" w:color="auto" w:fill="auto"/>
          </w:tcPr>
          <w:p w14:paraId="4A4CD179" w14:textId="77777777" w:rsidR="008E33BD" w:rsidRPr="001361DB" w:rsidRDefault="008E33BD" w:rsidP="00FB03C5">
            <w:pPr>
              <w:ind w:right="21"/>
              <w:jc w:val="center"/>
              <w:rPr>
                <w:b/>
                <w:lang w:eastAsia="en-US"/>
              </w:rPr>
            </w:pPr>
            <w:r w:rsidRPr="001361DB">
              <w:rPr>
                <w:b/>
                <w:lang w:eastAsia="en-US"/>
              </w:rPr>
              <w:t>2019</w:t>
            </w:r>
          </w:p>
        </w:tc>
        <w:tc>
          <w:tcPr>
            <w:tcW w:w="1630" w:type="dxa"/>
            <w:shd w:val="clear" w:color="auto" w:fill="auto"/>
          </w:tcPr>
          <w:p w14:paraId="000CE0C8" w14:textId="77777777" w:rsidR="008E33BD" w:rsidRPr="001361DB" w:rsidRDefault="008E33BD" w:rsidP="00FB03C5">
            <w:pPr>
              <w:ind w:right="21"/>
              <w:jc w:val="center"/>
              <w:rPr>
                <w:b/>
                <w:lang w:eastAsia="en-US"/>
              </w:rPr>
            </w:pPr>
            <w:r w:rsidRPr="001361DB">
              <w:rPr>
                <w:b/>
                <w:lang w:eastAsia="en-US"/>
              </w:rPr>
              <w:t>2020</w:t>
            </w:r>
          </w:p>
        </w:tc>
      </w:tr>
      <w:tr w:rsidR="001361DB" w:rsidRPr="001361DB" w14:paraId="372E3784" w14:textId="77777777" w:rsidTr="00FB03C5">
        <w:tc>
          <w:tcPr>
            <w:tcW w:w="1629" w:type="dxa"/>
            <w:shd w:val="clear" w:color="auto" w:fill="auto"/>
            <w:hideMark/>
          </w:tcPr>
          <w:p w14:paraId="7C9BAEBE" w14:textId="77777777" w:rsidR="008E33BD" w:rsidRPr="001361DB" w:rsidRDefault="008E33BD" w:rsidP="00FB03C5">
            <w:pPr>
              <w:ind w:right="21"/>
              <w:jc w:val="center"/>
              <w:rPr>
                <w:lang w:eastAsia="en-US"/>
              </w:rPr>
            </w:pPr>
            <w:r w:rsidRPr="001361DB">
              <w:rPr>
                <w:lang w:eastAsia="en-US"/>
              </w:rPr>
              <w:t xml:space="preserve">Beérkezett kérelmek száma </w:t>
            </w:r>
          </w:p>
        </w:tc>
        <w:tc>
          <w:tcPr>
            <w:tcW w:w="1629" w:type="dxa"/>
            <w:shd w:val="clear" w:color="auto" w:fill="auto"/>
            <w:hideMark/>
          </w:tcPr>
          <w:p w14:paraId="7B8BAF8A" w14:textId="77777777" w:rsidR="008E33BD" w:rsidRPr="001361DB" w:rsidRDefault="008E33BD" w:rsidP="00FB03C5">
            <w:pPr>
              <w:ind w:right="21"/>
              <w:jc w:val="center"/>
              <w:rPr>
                <w:lang w:eastAsia="en-US"/>
              </w:rPr>
            </w:pPr>
            <w:r w:rsidRPr="001361DB">
              <w:rPr>
                <w:lang w:eastAsia="en-US"/>
              </w:rPr>
              <w:t> </w:t>
            </w:r>
          </w:p>
          <w:p w14:paraId="38DA4D53" w14:textId="77777777" w:rsidR="008E33BD" w:rsidRPr="001361DB" w:rsidRDefault="008E33BD" w:rsidP="00FB03C5">
            <w:pPr>
              <w:ind w:right="21"/>
              <w:jc w:val="center"/>
              <w:rPr>
                <w:lang w:eastAsia="en-US"/>
              </w:rPr>
            </w:pPr>
            <w:r w:rsidRPr="001361DB">
              <w:rPr>
                <w:lang w:eastAsia="en-US"/>
              </w:rPr>
              <w:t>65</w:t>
            </w:r>
          </w:p>
        </w:tc>
        <w:tc>
          <w:tcPr>
            <w:tcW w:w="1630" w:type="dxa"/>
            <w:shd w:val="clear" w:color="auto" w:fill="auto"/>
            <w:hideMark/>
          </w:tcPr>
          <w:p w14:paraId="29D53D4C" w14:textId="77777777" w:rsidR="008E33BD" w:rsidRPr="001361DB" w:rsidRDefault="008E33BD" w:rsidP="00FB03C5">
            <w:pPr>
              <w:ind w:right="21"/>
              <w:jc w:val="center"/>
              <w:rPr>
                <w:lang w:eastAsia="en-US"/>
              </w:rPr>
            </w:pPr>
            <w:r w:rsidRPr="001361DB">
              <w:rPr>
                <w:lang w:eastAsia="en-US"/>
              </w:rPr>
              <w:t> </w:t>
            </w:r>
          </w:p>
          <w:p w14:paraId="749D65C5" w14:textId="77777777" w:rsidR="008E33BD" w:rsidRPr="001361DB" w:rsidRDefault="008E33BD" w:rsidP="00FB03C5">
            <w:pPr>
              <w:ind w:right="21"/>
              <w:jc w:val="center"/>
              <w:rPr>
                <w:lang w:eastAsia="en-US"/>
              </w:rPr>
            </w:pPr>
            <w:r w:rsidRPr="001361DB">
              <w:rPr>
                <w:lang w:eastAsia="en-US"/>
              </w:rPr>
              <w:t>69</w:t>
            </w:r>
          </w:p>
        </w:tc>
        <w:tc>
          <w:tcPr>
            <w:tcW w:w="1630" w:type="dxa"/>
            <w:shd w:val="clear" w:color="auto" w:fill="auto"/>
          </w:tcPr>
          <w:p w14:paraId="55563C9D" w14:textId="77777777" w:rsidR="008E33BD" w:rsidRPr="001361DB" w:rsidRDefault="008E33BD" w:rsidP="00FB03C5">
            <w:pPr>
              <w:ind w:right="21"/>
              <w:jc w:val="center"/>
              <w:rPr>
                <w:lang w:eastAsia="en-US"/>
              </w:rPr>
            </w:pPr>
            <w:r w:rsidRPr="001361DB">
              <w:rPr>
                <w:lang w:eastAsia="en-US"/>
              </w:rPr>
              <w:t> </w:t>
            </w:r>
          </w:p>
          <w:p w14:paraId="68602B39" w14:textId="77777777" w:rsidR="008E33BD" w:rsidRPr="001361DB" w:rsidRDefault="008E33BD" w:rsidP="00FB03C5">
            <w:pPr>
              <w:ind w:right="21"/>
              <w:jc w:val="center"/>
              <w:rPr>
                <w:lang w:eastAsia="en-US"/>
              </w:rPr>
            </w:pPr>
            <w:r w:rsidRPr="001361DB">
              <w:rPr>
                <w:lang w:eastAsia="en-US"/>
              </w:rPr>
              <w:t>73</w:t>
            </w:r>
          </w:p>
        </w:tc>
        <w:tc>
          <w:tcPr>
            <w:tcW w:w="1630" w:type="dxa"/>
            <w:shd w:val="clear" w:color="auto" w:fill="auto"/>
          </w:tcPr>
          <w:p w14:paraId="4C6721E4" w14:textId="77777777" w:rsidR="008E33BD" w:rsidRPr="001361DB" w:rsidRDefault="008E33BD" w:rsidP="00FB03C5">
            <w:pPr>
              <w:ind w:right="21"/>
              <w:jc w:val="center"/>
              <w:rPr>
                <w:lang w:eastAsia="en-US"/>
              </w:rPr>
            </w:pPr>
            <w:r w:rsidRPr="001361DB">
              <w:rPr>
                <w:lang w:eastAsia="en-US"/>
              </w:rPr>
              <w:t>99</w:t>
            </w:r>
          </w:p>
        </w:tc>
        <w:tc>
          <w:tcPr>
            <w:tcW w:w="1630" w:type="dxa"/>
            <w:shd w:val="clear" w:color="auto" w:fill="auto"/>
          </w:tcPr>
          <w:p w14:paraId="2B8C0F28" w14:textId="77777777" w:rsidR="008E33BD" w:rsidRPr="001361DB" w:rsidRDefault="008E33BD" w:rsidP="00FB03C5">
            <w:pPr>
              <w:ind w:right="21"/>
              <w:rPr>
                <w:lang w:eastAsia="en-US"/>
              </w:rPr>
            </w:pPr>
            <w:r w:rsidRPr="001361DB">
              <w:rPr>
                <w:lang w:eastAsia="en-US"/>
              </w:rPr>
              <w:t>49</w:t>
            </w:r>
          </w:p>
        </w:tc>
      </w:tr>
      <w:tr w:rsidR="00FB03C5" w:rsidRPr="001361DB" w14:paraId="1F4EAE98" w14:textId="77777777" w:rsidTr="00FB03C5">
        <w:tc>
          <w:tcPr>
            <w:tcW w:w="1629" w:type="dxa"/>
            <w:shd w:val="clear" w:color="auto" w:fill="auto"/>
            <w:hideMark/>
          </w:tcPr>
          <w:p w14:paraId="03148F75" w14:textId="77777777" w:rsidR="008E33BD" w:rsidRPr="001361DB" w:rsidRDefault="008E33BD" w:rsidP="00FB03C5">
            <w:pPr>
              <w:ind w:right="21"/>
              <w:jc w:val="center"/>
              <w:rPr>
                <w:lang w:eastAsia="en-US"/>
              </w:rPr>
            </w:pPr>
            <w:r w:rsidRPr="001361DB">
              <w:rPr>
                <w:lang w:eastAsia="en-US"/>
              </w:rPr>
              <w:t xml:space="preserve">Elhelyezést nyert </w:t>
            </w:r>
          </w:p>
        </w:tc>
        <w:tc>
          <w:tcPr>
            <w:tcW w:w="1629" w:type="dxa"/>
            <w:shd w:val="clear" w:color="auto" w:fill="auto"/>
            <w:hideMark/>
          </w:tcPr>
          <w:p w14:paraId="46D04070" w14:textId="77777777" w:rsidR="008E33BD" w:rsidRPr="001361DB" w:rsidRDefault="008E33BD" w:rsidP="00FB03C5">
            <w:pPr>
              <w:ind w:right="21"/>
              <w:jc w:val="center"/>
              <w:rPr>
                <w:lang w:eastAsia="en-US"/>
              </w:rPr>
            </w:pPr>
            <w:r w:rsidRPr="001361DB">
              <w:rPr>
                <w:lang w:eastAsia="en-US"/>
              </w:rPr>
              <w:t> </w:t>
            </w:r>
          </w:p>
          <w:p w14:paraId="3E44E6BA" w14:textId="77777777" w:rsidR="008E33BD" w:rsidRPr="001361DB" w:rsidRDefault="008E33BD" w:rsidP="00FB03C5">
            <w:pPr>
              <w:ind w:right="21"/>
              <w:jc w:val="center"/>
              <w:rPr>
                <w:lang w:eastAsia="en-US"/>
              </w:rPr>
            </w:pPr>
            <w:r w:rsidRPr="001361DB">
              <w:rPr>
                <w:lang w:eastAsia="en-US"/>
              </w:rPr>
              <w:t>21</w:t>
            </w:r>
          </w:p>
        </w:tc>
        <w:tc>
          <w:tcPr>
            <w:tcW w:w="1630" w:type="dxa"/>
            <w:shd w:val="clear" w:color="auto" w:fill="auto"/>
            <w:hideMark/>
          </w:tcPr>
          <w:p w14:paraId="74543679" w14:textId="77777777" w:rsidR="008E33BD" w:rsidRPr="001361DB" w:rsidRDefault="008E33BD" w:rsidP="00FB03C5">
            <w:pPr>
              <w:ind w:right="21"/>
              <w:jc w:val="center"/>
              <w:rPr>
                <w:lang w:eastAsia="en-US"/>
              </w:rPr>
            </w:pPr>
            <w:r w:rsidRPr="001361DB">
              <w:rPr>
                <w:lang w:eastAsia="en-US"/>
              </w:rPr>
              <w:t> </w:t>
            </w:r>
          </w:p>
          <w:p w14:paraId="5DBAB60B" w14:textId="77777777" w:rsidR="008E33BD" w:rsidRPr="001361DB" w:rsidRDefault="008E33BD" w:rsidP="00FB03C5">
            <w:pPr>
              <w:ind w:right="21"/>
              <w:jc w:val="center"/>
              <w:rPr>
                <w:lang w:eastAsia="en-US"/>
              </w:rPr>
            </w:pPr>
            <w:r w:rsidRPr="001361DB">
              <w:rPr>
                <w:lang w:eastAsia="en-US"/>
              </w:rPr>
              <w:t>29</w:t>
            </w:r>
          </w:p>
        </w:tc>
        <w:tc>
          <w:tcPr>
            <w:tcW w:w="1630" w:type="dxa"/>
            <w:shd w:val="clear" w:color="auto" w:fill="auto"/>
          </w:tcPr>
          <w:p w14:paraId="5EE6A806" w14:textId="77777777" w:rsidR="008E33BD" w:rsidRPr="001361DB" w:rsidRDefault="008E33BD" w:rsidP="00FB03C5">
            <w:pPr>
              <w:ind w:right="21"/>
              <w:jc w:val="center"/>
              <w:rPr>
                <w:lang w:eastAsia="en-US"/>
              </w:rPr>
            </w:pPr>
            <w:r w:rsidRPr="001361DB">
              <w:rPr>
                <w:lang w:eastAsia="en-US"/>
              </w:rPr>
              <w:t> </w:t>
            </w:r>
          </w:p>
          <w:p w14:paraId="51C8DAD3" w14:textId="77777777" w:rsidR="008E33BD" w:rsidRPr="001361DB" w:rsidRDefault="008E33BD" w:rsidP="00FB03C5">
            <w:pPr>
              <w:ind w:right="21"/>
              <w:jc w:val="center"/>
              <w:rPr>
                <w:lang w:eastAsia="en-US"/>
              </w:rPr>
            </w:pPr>
            <w:r w:rsidRPr="001361DB">
              <w:rPr>
                <w:lang w:eastAsia="en-US"/>
              </w:rPr>
              <w:t>23</w:t>
            </w:r>
          </w:p>
        </w:tc>
        <w:tc>
          <w:tcPr>
            <w:tcW w:w="1630" w:type="dxa"/>
            <w:shd w:val="clear" w:color="auto" w:fill="auto"/>
          </w:tcPr>
          <w:p w14:paraId="217FB908" w14:textId="77777777" w:rsidR="008E33BD" w:rsidRPr="001361DB" w:rsidRDefault="008E33BD" w:rsidP="00FB03C5">
            <w:pPr>
              <w:ind w:right="21"/>
              <w:jc w:val="center"/>
              <w:rPr>
                <w:lang w:eastAsia="en-US"/>
              </w:rPr>
            </w:pPr>
            <w:r w:rsidRPr="001361DB">
              <w:rPr>
                <w:lang w:eastAsia="en-US"/>
              </w:rPr>
              <w:t>23</w:t>
            </w:r>
          </w:p>
        </w:tc>
        <w:tc>
          <w:tcPr>
            <w:tcW w:w="1630" w:type="dxa"/>
            <w:shd w:val="clear" w:color="auto" w:fill="auto"/>
          </w:tcPr>
          <w:p w14:paraId="3BEA1C5B" w14:textId="77777777" w:rsidR="008E33BD" w:rsidRPr="001361DB" w:rsidRDefault="008E33BD" w:rsidP="00FB03C5">
            <w:pPr>
              <w:ind w:right="21"/>
              <w:rPr>
                <w:lang w:eastAsia="en-US"/>
              </w:rPr>
            </w:pPr>
            <w:r w:rsidRPr="001361DB">
              <w:rPr>
                <w:lang w:eastAsia="en-US"/>
              </w:rPr>
              <w:t>17</w:t>
            </w:r>
          </w:p>
        </w:tc>
      </w:tr>
    </w:tbl>
    <w:p w14:paraId="288CC766" w14:textId="77777777" w:rsidR="00C018F7" w:rsidRPr="001361DB" w:rsidRDefault="00C018F7" w:rsidP="00C018F7">
      <w:pPr>
        <w:ind w:right="21"/>
        <w:jc w:val="both"/>
        <w:rPr>
          <w:sz w:val="24"/>
          <w:szCs w:val="24"/>
        </w:rPr>
      </w:pPr>
    </w:p>
    <w:p w14:paraId="3BCA6727" w14:textId="77777777" w:rsidR="00C018F7" w:rsidRPr="001361DB" w:rsidRDefault="00C018F7" w:rsidP="00363B9E">
      <w:pPr>
        <w:ind w:right="21"/>
        <w:jc w:val="both"/>
        <w:rPr>
          <w:sz w:val="24"/>
          <w:szCs w:val="24"/>
        </w:rPr>
      </w:pPr>
      <w:r w:rsidRPr="001361DB">
        <w:rPr>
          <w:sz w:val="24"/>
          <w:szCs w:val="24"/>
        </w:rPr>
        <w:t xml:space="preserve">2013 évben az idősek otthona egy korszerűsítési, bővítési pályázatot nyert, aminek a megvalósítása 2014.-ben történt. Az átalakítási munkálatok miatt az intézmény csak korlátozott számú kérelmet tudott fogadni. 2015 év májustól 58 férőhellyel működik az intézmény, éves szinten 98 %-os ágykihasználtsággal. </w:t>
      </w:r>
    </w:p>
    <w:p w14:paraId="5EE40780" w14:textId="77777777" w:rsidR="00C018F7" w:rsidRPr="001361DB" w:rsidRDefault="00C018F7" w:rsidP="00363B9E">
      <w:pPr>
        <w:ind w:right="21"/>
        <w:jc w:val="both"/>
        <w:rPr>
          <w:sz w:val="24"/>
          <w:szCs w:val="24"/>
        </w:rPr>
      </w:pPr>
      <w:r w:rsidRPr="001361DB">
        <w:rPr>
          <w:sz w:val="24"/>
          <w:szCs w:val="24"/>
        </w:rPr>
        <w:t>Az intézményi elhelyezés iránt egyre többen érdeklődnek, a felújított idősek otthonának nőtt a népszerűsége, különösen a helyi lakosok körében.</w:t>
      </w:r>
    </w:p>
    <w:p w14:paraId="6D00AC83" w14:textId="77777777" w:rsidR="006C3631" w:rsidRPr="001361DB" w:rsidRDefault="006C3631" w:rsidP="00363B9E">
      <w:pPr>
        <w:ind w:right="21"/>
        <w:jc w:val="both"/>
      </w:pPr>
    </w:p>
    <w:p w14:paraId="4DE716D3" w14:textId="77777777" w:rsidR="00C018F7" w:rsidRPr="001361DB" w:rsidRDefault="00C018F7" w:rsidP="006C3631">
      <w:pPr>
        <w:ind w:right="21"/>
        <w:jc w:val="both"/>
        <w:rPr>
          <w:i/>
        </w:rPr>
      </w:pPr>
    </w:p>
    <w:p w14:paraId="35637299" w14:textId="77777777" w:rsidR="00A976FC" w:rsidRPr="001361DB" w:rsidRDefault="00A976FC" w:rsidP="006C3631">
      <w:pPr>
        <w:ind w:right="21"/>
        <w:jc w:val="both"/>
        <w:rPr>
          <w:i/>
        </w:rPr>
      </w:pPr>
    </w:p>
    <w:p w14:paraId="4330182C" w14:textId="77777777" w:rsidR="006C3631" w:rsidRPr="001361DB" w:rsidRDefault="00875617" w:rsidP="00875617">
      <w:pPr>
        <w:ind w:right="21"/>
        <w:jc w:val="both"/>
        <w:rPr>
          <w:rFonts w:ascii="Arial" w:hAnsi="Arial" w:cs="Arial"/>
          <w:b/>
          <w:i/>
          <w:sz w:val="24"/>
        </w:rPr>
      </w:pPr>
      <w:r w:rsidRPr="001361DB">
        <w:rPr>
          <w:rFonts w:ascii="Arial" w:hAnsi="Arial" w:cs="Arial"/>
          <w:b/>
          <w:i/>
          <w:sz w:val="24"/>
          <w:szCs w:val="24"/>
        </w:rPr>
        <w:t>1.5.</w:t>
      </w:r>
      <w:r w:rsidRPr="001361DB">
        <w:rPr>
          <w:rFonts w:ascii="Arial" w:hAnsi="Arial" w:cs="Arial"/>
          <w:b/>
          <w:i/>
        </w:rPr>
        <w:t xml:space="preserve"> </w:t>
      </w:r>
      <w:r w:rsidR="006C3631" w:rsidRPr="001361DB">
        <w:rPr>
          <w:rFonts w:ascii="Arial" w:hAnsi="Arial" w:cs="Arial"/>
          <w:b/>
          <w:i/>
          <w:sz w:val="24"/>
        </w:rPr>
        <w:t>Nyújtott szolgáltatáselemek, tevékenységek</w:t>
      </w:r>
    </w:p>
    <w:p w14:paraId="271C197E" w14:textId="77777777" w:rsidR="006C3631" w:rsidRPr="001361DB" w:rsidRDefault="006C3631" w:rsidP="006C3631">
      <w:pPr>
        <w:jc w:val="center"/>
        <w:rPr>
          <w:rFonts w:ascii="Bookman Old Style" w:hAnsi="Bookman Old Style"/>
          <w:b/>
          <w:sz w:val="24"/>
        </w:rPr>
      </w:pPr>
    </w:p>
    <w:p w14:paraId="7C0AB184" w14:textId="77777777" w:rsidR="006C3631" w:rsidRPr="001361DB" w:rsidRDefault="006C3631" w:rsidP="006C3631">
      <w:pPr>
        <w:pStyle w:val="NormlWeb"/>
        <w:spacing w:before="0" w:beforeAutospacing="0" w:after="0" w:afterAutospacing="0"/>
        <w:ind w:right="150"/>
        <w:jc w:val="both"/>
        <w:rPr>
          <w:color w:val="auto"/>
        </w:rPr>
      </w:pPr>
      <w:r w:rsidRPr="001361DB">
        <w:rPr>
          <w:color w:val="auto"/>
        </w:rPr>
        <w:t>Az intézmény az ellátást igénybe vevő részére az Szt. 67. § (1) bekezdésében meghatározott teljes körű ellátást biztosít.</w:t>
      </w:r>
    </w:p>
    <w:p w14:paraId="4148FE61" w14:textId="77777777" w:rsidR="006C3631" w:rsidRPr="001361DB" w:rsidRDefault="006C3631" w:rsidP="006C3631">
      <w:pPr>
        <w:pStyle w:val="NormlWeb"/>
        <w:spacing w:before="0" w:beforeAutospacing="0" w:after="0" w:afterAutospacing="0"/>
        <w:ind w:right="150"/>
        <w:jc w:val="both"/>
        <w:rPr>
          <w:color w:val="auto"/>
        </w:rPr>
      </w:pPr>
      <w:bookmarkStart w:id="24" w:name="pr414"/>
      <w:bookmarkEnd w:id="24"/>
      <w:r w:rsidRPr="001361DB">
        <w:rPr>
          <w:color w:val="auto"/>
        </w:rPr>
        <w:t>A bentlakásos intézményben folyó gondozási tevékenység alatt az intézmény szolgáltatását igénybe vevő személy részére nyújtott olyan fizikai, mentális és életvezetési segítséget kell érteni, amelynek során az igénybe vevő szociális, testi és szellemi állapotának megfelelő egyéni bánásmódban való részesítése keretében a hiányzó, vagy csak korlátozottan meglevő testi-szellemi funkcióinak helyreállítására és szinten tartására kerül sor.</w:t>
      </w:r>
    </w:p>
    <w:p w14:paraId="28539898" w14:textId="77777777" w:rsidR="00363B9E" w:rsidRPr="001361DB" w:rsidRDefault="00363B9E" w:rsidP="006C3631">
      <w:pPr>
        <w:pStyle w:val="NormlWeb"/>
        <w:spacing w:before="0" w:beforeAutospacing="0" w:after="0" w:afterAutospacing="0"/>
        <w:rPr>
          <w:b/>
          <w:bCs/>
          <w:color w:val="auto"/>
        </w:rPr>
      </w:pPr>
      <w:bookmarkStart w:id="25" w:name="pr415"/>
      <w:bookmarkStart w:id="26" w:name="pr417"/>
      <w:bookmarkEnd w:id="25"/>
      <w:bookmarkEnd w:id="26"/>
    </w:p>
    <w:p w14:paraId="2A11D264" w14:textId="77777777" w:rsidR="006C3631" w:rsidRPr="001361DB" w:rsidRDefault="006C3631" w:rsidP="006C3631">
      <w:pPr>
        <w:pStyle w:val="NormlWeb"/>
        <w:spacing w:before="0" w:beforeAutospacing="0" w:after="0" w:afterAutospacing="0"/>
        <w:rPr>
          <w:color w:val="auto"/>
        </w:rPr>
      </w:pPr>
      <w:r w:rsidRPr="001361DB">
        <w:rPr>
          <w:b/>
          <w:bCs/>
          <w:color w:val="auto"/>
        </w:rPr>
        <w:t>Étkeztetés:</w:t>
      </w:r>
    </w:p>
    <w:p w14:paraId="08C111A2" w14:textId="77777777" w:rsidR="006C3631" w:rsidRPr="001361DB" w:rsidRDefault="006C3631" w:rsidP="006C3631">
      <w:pPr>
        <w:pStyle w:val="NormlWeb"/>
        <w:spacing w:before="0" w:beforeAutospacing="0" w:after="0" w:afterAutospacing="0"/>
        <w:ind w:right="150"/>
        <w:jc w:val="both"/>
        <w:rPr>
          <w:color w:val="auto"/>
        </w:rPr>
      </w:pPr>
      <w:bookmarkStart w:id="27" w:name="45"/>
      <w:bookmarkStart w:id="28" w:name="pr418"/>
      <w:bookmarkStart w:id="29" w:name="pr419"/>
      <w:bookmarkEnd w:id="27"/>
      <w:bookmarkEnd w:id="28"/>
      <w:bookmarkEnd w:id="29"/>
      <w:r w:rsidRPr="001361DB">
        <w:rPr>
          <w:color w:val="auto"/>
        </w:rPr>
        <w:t xml:space="preserve">Az ellátottak étkeztetése keretében legalább napi háromszori étkezést - ebből legalább egy alkalommal meleg ételt - kell biztosítani. </w:t>
      </w:r>
      <w:bookmarkStart w:id="30" w:name="pr420"/>
      <w:bookmarkEnd w:id="30"/>
      <w:r w:rsidRPr="001361DB">
        <w:rPr>
          <w:color w:val="auto"/>
        </w:rPr>
        <w:t>Ha az ellátást igénybe vevő egészségi állapota indokolja, részére - orvosi javaslatra - az orvos előírásainak megfelelő étkezési lehetőséget (pl. diéta, gyakoribb étkezés) kell biztosítani.</w:t>
      </w:r>
    </w:p>
    <w:p w14:paraId="71CE3C61" w14:textId="77777777" w:rsidR="006C3631" w:rsidRPr="001361DB" w:rsidRDefault="006C3631" w:rsidP="006C3631">
      <w:pPr>
        <w:pStyle w:val="NormlWeb"/>
        <w:spacing w:before="0" w:beforeAutospacing="0" w:after="0" w:afterAutospacing="0"/>
        <w:ind w:right="150"/>
        <w:jc w:val="both"/>
        <w:rPr>
          <w:color w:val="auto"/>
        </w:rPr>
      </w:pPr>
      <w:bookmarkStart w:id="31" w:name="pr421"/>
      <w:bookmarkEnd w:id="31"/>
      <w:r w:rsidRPr="001361DB">
        <w:rPr>
          <w:color w:val="auto"/>
        </w:rPr>
        <w:t>Az ápoló-gondozó otthonokban a fekvőbetegek ellátása során gondoskodni kell a rendszeres folyadékbevitelről.</w:t>
      </w:r>
    </w:p>
    <w:p w14:paraId="0FEF4EDA" w14:textId="77777777" w:rsidR="006C3631" w:rsidRPr="001361DB" w:rsidRDefault="006C3631" w:rsidP="006C3631">
      <w:pPr>
        <w:pStyle w:val="NormlWeb"/>
        <w:spacing w:before="0" w:beforeAutospacing="0" w:after="0" w:afterAutospacing="0"/>
        <w:ind w:right="150"/>
        <w:jc w:val="both"/>
        <w:rPr>
          <w:color w:val="auto"/>
        </w:rPr>
      </w:pPr>
    </w:p>
    <w:p w14:paraId="6AB0AD2D" w14:textId="77777777" w:rsidR="006C3631" w:rsidRPr="001361DB" w:rsidRDefault="006C3631" w:rsidP="006C3631">
      <w:pPr>
        <w:pStyle w:val="NormlWeb"/>
        <w:spacing w:before="0" w:beforeAutospacing="0" w:after="0" w:afterAutospacing="0"/>
        <w:rPr>
          <w:color w:val="auto"/>
        </w:rPr>
      </w:pPr>
      <w:bookmarkStart w:id="32" w:name="pr422"/>
      <w:bookmarkEnd w:id="32"/>
      <w:r w:rsidRPr="001361DB">
        <w:rPr>
          <w:b/>
          <w:bCs/>
          <w:color w:val="auto"/>
        </w:rPr>
        <w:t>Ruházat, textília biztosítása:</w:t>
      </w:r>
    </w:p>
    <w:p w14:paraId="16F08917" w14:textId="77777777" w:rsidR="006C3631" w:rsidRPr="001361DB" w:rsidRDefault="006C3631" w:rsidP="006C3631">
      <w:pPr>
        <w:pStyle w:val="NormlWeb"/>
        <w:spacing w:before="0" w:beforeAutospacing="0" w:after="0" w:afterAutospacing="0"/>
        <w:ind w:right="150"/>
        <w:jc w:val="both"/>
        <w:rPr>
          <w:color w:val="auto"/>
        </w:rPr>
      </w:pPr>
      <w:bookmarkStart w:id="33" w:name="46"/>
      <w:bookmarkStart w:id="34" w:name="pr423"/>
      <w:bookmarkEnd w:id="33"/>
      <w:bookmarkEnd w:id="34"/>
      <w:r w:rsidRPr="001361DB">
        <w:rPr>
          <w:color w:val="auto"/>
        </w:rPr>
        <w:t>Az ellátást igénybe vevő a bentlakásos intézményben saját ruházatát és textíliáját használja.</w:t>
      </w:r>
    </w:p>
    <w:p w14:paraId="24C806DB" w14:textId="77777777" w:rsidR="006C3631" w:rsidRPr="001361DB" w:rsidRDefault="006C3631" w:rsidP="006C3631">
      <w:pPr>
        <w:pStyle w:val="NormlWeb"/>
        <w:spacing w:before="0" w:beforeAutospacing="0" w:after="0" w:afterAutospacing="0"/>
        <w:ind w:right="150"/>
        <w:jc w:val="both"/>
        <w:rPr>
          <w:color w:val="auto"/>
        </w:rPr>
      </w:pPr>
      <w:bookmarkStart w:id="35" w:name="pr424"/>
      <w:bookmarkEnd w:id="35"/>
      <w:r w:rsidRPr="001361DB">
        <w:rPr>
          <w:color w:val="auto"/>
        </w:rPr>
        <w:t>Ha az ellátást igénybe vevő megfelelő mennyiségű és minőségű saját ruházattal nem rendelkezik, a teljes körű ellátás részeként nyújtott ruházat legalább három váltás fehérneműt és hálóruhát, valamint az évszaknak megfelelő legalább két váltás felső ruházatot és utcai cipőt - szükség szerint más lábbelit - tartalmaz.</w:t>
      </w:r>
    </w:p>
    <w:p w14:paraId="28BBCEAF" w14:textId="77777777" w:rsidR="006C3631" w:rsidRPr="001361DB" w:rsidRDefault="006C3631" w:rsidP="006C3631">
      <w:pPr>
        <w:pStyle w:val="NormlWeb"/>
        <w:spacing w:before="0" w:beforeAutospacing="0" w:after="0" w:afterAutospacing="0"/>
        <w:ind w:right="150"/>
        <w:jc w:val="both"/>
        <w:rPr>
          <w:color w:val="auto"/>
        </w:rPr>
      </w:pPr>
      <w:bookmarkStart w:id="36" w:name="pr425"/>
      <w:bookmarkStart w:id="37" w:name="pr428"/>
      <w:bookmarkStart w:id="38" w:name="49"/>
      <w:bookmarkStart w:id="39" w:name="pr434"/>
      <w:bookmarkEnd w:id="36"/>
      <w:bookmarkEnd w:id="37"/>
      <w:bookmarkEnd w:id="38"/>
      <w:bookmarkEnd w:id="39"/>
      <w:r w:rsidRPr="001361DB">
        <w:rPr>
          <w:color w:val="auto"/>
        </w:rPr>
        <w:t>A bentlakásos intézmény a textíliával való ellátás keretében, valamint a személyi higiéné biztosítása érdekében ellátottanként</w:t>
      </w:r>
      <w:bookmarkStart w:id="40" w:name="pr435"/>
      <w:bookmarkEnd w:id="40"/>
      <w:r w:rsidRPr="001361DB">
        <w:rPr>
          <w:color w:val="auto"/>
        </w:rPr>
        <w:t>, három váltás ágyneműt,</w:t>
      </w:r>
      <w:bookmarkStart w:id="41" w:name="pr436"/>
      <w:bookmarkEnd w:id="41"/>
      <w:r w:rsidRPr="001361DB">
        <w:rPr>
          <w:i/>
          <w:iCs/>
          <w:color w:val="auto"/>
        </w:rPr>
        <w:t xml:space="preserve"> </w:t>
      </w:r>
      <w:r w:rsidRPr="001361DB">
        <w:rPr>
          <w:color w:val="auto"/>
        </w:rPr>
        <w:t>a tisztálkodást segítő három váltás textíliát, valamint a tisztálkodáshoz szükséges anyagokat, eszközöket,</w:t>
      </w:r>
      <w:bookmarkStart w:id="42" w:name="pr437"/>
      <w:bookmarkStart w:id="43" w:name="pr438"/>
      <w:bookmarkEnd w:id="42"/>
      <w:bookmarkEnd w:id="43"/>
      <w:r w:rsidRPr="001361DB">
        <w:rPr>
          <w:color w:val="auto"/>
        </w:rPr>
        <w:t xml:space="preserve"> szükség szerint biztosítja.</w:t>
      </w:r>
    </w:p>
    <w:p w14:paraId="47F4E238" w14:textId="77777777" w:rsidR="006C3631" w:rsidRPr="001361DB" w:rsidRDefault="006C3631" w:rsidP="006C3631">
      <w:pPr>
        <w:tabs>
          <w:tab w:val="left" w:pos="9639"/>
        </w:tabs>
        <w:ind w:right="21"/>
        <w:jc w:val="both"/>
        <w:rPr>
          <w:sz w:val="24"/>
          <w:szCs w:val="24"/>
        </w:rPr>
      </w:pPr>
      <w:bookmarkStart w:id="44" w:name="pr439"/>
      <w:bookmarkEnd w:id="44"/>
      <w:r w:rsidRPr="001361DB">
        <w:rPr>
          <w:sz w:val="24"/>
          <w:szCs w:val="24"/>
        </w:rPr>
        <w:t>Ruházat tisztításáról, javításáról az intézmény gondoskodik, saját mosodájában.</w:t>
      </w:r>
    </w:p>
    <w:p w14:paraId="18976599" w14:textId="77777777" w:rsidR="006C3631" w:rsidRPr="001361DB" w:rsidRDefault="006C3631" w:rsidP="006C3631">
      <w:pPr>
        <w:pStyle w:val="NormlWeb"/>
        <w:spacing w:before="0" w:beforeAutospacing="0" w:after="0" w:afterAutospacing="0"/>
        <w:rPr>
          <w:color w:val="auto"/>
        </w:rPr>
      </w:pPr>
    </w:p>
    <w:p w14:paraId="03215D9A" w14:textId="77777777" w:rsidR="006C3631" w:rsidRPr="001361DB" w:rsidRDefault="006C3631" w:rsidP="006C3631">
      <w:pPr>
        <w:pStyle w:val="NormlWeb"/>
        <w:spacing w:before="0" w:beforeAutospacing="0" w:after="0" w:afterAutospacing="0"/>
        <w:rPr>
          <w:color w:val="auto"/>
        </w:rPr>
      </w:pPr>
      <w:r w:rsidRPr="001361DB">
        <w:rPr>
          <w:b/>
          <w:bCs/>
          <w:color w:val="auto"/>
        </w:rPr>
        <w:t>Egészségügyi ellátás:</w:t>
      </w:r>
    </w:p>
    <w:p w14:paraId="32108735" w14:textId="77777777" w:rsidR="006C3631" w:rsidRPr="001361DB" w:rsidRDefault="006C3631" w:rsidP="006C3631">
      <w:pPr>
        <w:pStyle w:val="NormlWeb"/>
        <w:spacing w:before="0" w:beforeAutospacing="0" w:after="0" w:afterAutospacing="0"/>
        <w:ind w:right="150"/>
        <w:jc w:val="both"/>
        <w:rPr>
          <w:color w:val="auto"/>
        </w:rPr>
      </w:pPr>
      <w:bookmarkStart w:id="45" w:name="50"/>
      <w:bookmarkStart w:id="46" w:name="pr440"/>
      <w:bookmarkEnd w:id="45"/>
      <w:bookmarkEnd w:id="46"/>
      <w:r w:rsidRPr="001361DB">
        <w:rPr>
          <w:color w:val="auto"/>
        </w:rPr>
        <w:t>A bentlakásos intézmény biztosítja az ellátást igénybe vevők egészségügyi ellátását.</w:t>
      </w:r>
    </w:p>
    <w:p w14:paraId="3F1FC0D1" w14:textId="77777777" w:rsidR="006C3631" w:rsidRPr="001361DB" w:rsidRDefault="006C3631" w:rsidP="006C3631">
      <w:pPr>
        <w:pStyle w:val="NormlWeb"/>
        <w:spacing w:before="0" w:beforeAutospacing="0" w:after="0" w:afterAutospacing="0"/>
        <w:ind w:right="150"/>
        <w:jc w:val="both"/>
        <w:rPr>
          <w:color w:val="auto"/>
        </w:rPr>
      </w:pPr>
      <w:bookmarkStart w:id="47" w:name="pr441"/>
      <w:bookmarkEnd w:id="47"/>
      <w:r w:rsidRPr="001361DB">
        <w:rPr>
          <w:color w:val="auto"/>
        </w:rPr>
        <w:t>Az egészségügyi ellátás keretébe tartozik:</w:t>
      </w:r>
    </w:p>
    <w:p w14:paraId="4034E41F" w14:textId="77777777" w:rsidR="006C3631" w:rsidRPr="001361DB" w:rsidRDefault="00875617" w:rsidP="00875617">
      <w:pPr>
        <w:pStyle w:val="NormlWeb"/>
        <w:spacing w:before="0" w:beforeAutospacing="0" w:after="0" w:afterAutospacing="0"/>
        <w:ind w:left="360" w:right="150"/>
        <w:jc w:val="both"/>
        <w:rPr>
          <w:color w:val="auto"/>
        </w:rPr>
      </w:pPr>
      <w:bookmarkStart w:id="48" w:name="pr442"/>
      <w:bookmarkEnd w:id="48"/>
      <w:r w:rsidRPr="001361DB">
        <w:rPr>
          <w:iCs/>
          <w:color w:val="auto"/>
        </w:rPr>
        <w:lastRenderedPageBreak/>
        <w:t xml:space="preserve">- </w:t>
      </w:r>
      <w:r w:rsidR="006C3631" w:rsidRPr="001361DB">
        <w:rPr>
          <w:iCs/>
          <w:color w:val="auto"/>
        </w:rPr>
        <w:t xml:space="preserve">az </w:t>
      </w:r>
      <w:r w:rsidR="006C3631" w:rsidRPr="001361DB">
        <w:rPr>
          <w:color w:val="auto"/>
        </w:rPr>
        <w:t>egészségmegőrzést szolgáló felvilágosítás</w:t>
      </w:r>
    </w:p>
    <w:p w14:paraId="48205D11" w14:textId="77777777" w:rsidR="006C3631" w:rsidRPr="001361DB" w:rsidRDefault="00875617" w:rsidP="00875617">
      <w:pPr>
        <w:pStyle w:val="NormlWeb"/>
        <w:spacing w:before="0" w:beforeAutospacing="0" w:after="0" w:afterAutospacing="0"/>
        <w:ind w:left="360" w:right="150"/>
        <w:jc w:val="both"/>
        <w:rPr>
          <w:color w:val="auto"/>
        </w:rPr>
      </w:pPr>
      <w:bookmarkStart w:id="49" w:name="pr443"/>
      <w:bookmarkEnd w:id="49"/>
      <w:r w:rsidRPr="001361DB">
        <w:rPr>
          <w:color w:val="auto"/>
        </w:rPr>
        <w:t xml:space="preserve">- </w:t>
      </w:r>
      <w:r w:rsidR="006C3631" w:rsidRPr="001361DB">
        <w:rPr>
          <w:color w:val="auto"/>
        </w:rPr>
        <w:t xml:space="preserve">a rendszeres orvosi felügyelet, </w:t>
      </w:r>
      <w:bookmarkStart w:id="50" w:name="pr444"/>
      <w:bookmarkStart w:id="51" w:name="pr445"/>
      <w:bookmarkEnd w:id="50"/>
      <w:bookmarkEnd w:id="51"/>
    </w:p>
    <w:p w14:paraId="1C9F2CEB" w14:textId="77777777" w:rsidR="006C3631" w:rsidRPr="001361DB" w:rsidRDefault="00875617" w:rsidP="00875617">
      <w:pPr>
        <w:pStyle w:val="NormlWeb"/>
        <w:spacing w:before="0" w:beforeAutospacing="0" w:after="0" w:afterAutospacing="0"/>
        <w:ind w:left="360" w:right="150"/>
        <w:jc w:val="both"/>
        <w:rPr>
          <w:color w:val="auto"/>
        </w:rPr>
      </w:pPr>
      <w:r w:rsidRPr="001361DB">
        <w:rPr>
          <w:color w:val="auto"/>
        </w:rPr>
        <w:t xml:space="preserve">- </w:t>
      </w:r>
      <w:r w:rsidR="006C3631" w:rsidRPr="001361DB">
        <w:rPr>
          <w:color w:val="auto"/>
        </w:rPr>
        <w:t>a személyi higiéné biztosítása</w:t>
      </w:r>
    </w:p>
    <w:p w14:paraId="218B01C0" w14:textId="77777777" w:rsidR="006C3631" w:rsidRPr="001361DB" w:rsidRDefault="00875617" w:rsidP="00875617">
      <w:pPr>
        <w:pStyle w:val="NormlWeb"/>
        <w:spacing w:before="0" w:beforeAutospacing="0" w:after="0" w:afterAutospacing="0"/>
        <w:ind w:left="360" w:right="150"/>
        <w:jc w:val="both"/>
        <w:rPr>
          <w:color w:val="auto"/>
        </w:rPr>
      </w:pPr>
      <w:bookmarkStart w:id="52" w:name="pr446"/>
      <w:bookmarkEnd w:id="52"/>
      <w:r w:rsidRPr="001361DB">
        <w:rPr>
          <w:color w:val="auto"/>
        </w:rPr>
        <w:t xml:space="preserve">- </w:t>
      </w:r>
      <w:r w:rsidR="006C3631" w:rsidRPr="001361DB">
        <w:rPr>
          <w:color w:val="auto"/>
        </w:rPr>
        <w:t>a megfelelő gyógyszerezés</w:t>
      </w:r>
    </w:p>
    <w:p w14:paraId="6CCED613" w14:textId="77777777" w:rsidR="006C3631" w:rsidRPr="001361DB" w:rsidRDefault="00875617" w:rsidP="00875617">
      <w:pPr>
        <w:pStyle w:val="NormlWeb"/>
        <w:spacing w:before="0" w:beforeAutospacing="0" w:after="0" w:afterAutospacing="0"/>
        <w:ind w:left="360" w:right="150"/>
        <w:jc w:val="both"/>
        <w:rPr>
          <w:color w:val="auto"/>
        </w:rPr>
      </w:pPr>
      <w:bookmarkStart w:id="53" w:name="pr447"/>
      <w:bookmarkEnd w:id="53"/>
      <w:r w:rsidRPr="001361DB">
        <w:rPr>
          <w:color w:val="auto"/>
        </w:rPr>
        <w:t xml:space="preserve">- </w:t>
      </w:r>
      <w:r w:rsidR="006C3631" w:rsidRPr="001361DB">
        <w:rPr>
          <w:color w:val="auto"/>
        </w:rPr>
        <w:t>az étkezésben, a folyadékpótlásban, a hely- és helyzetváltoztatásban, valamint a kontinenciában való segítségnyújtás</w:t>
      </w:r>
    </w:p>
    <w:p w14:paraId="55F78100" w14:textId="77777777" w:rsidR="006C3631" w:rsidRPr="001361DB" w:rsidRDefault="00875617" w:rsidP="00875617">
      <w:pPr>
        <w:pStyle w:val="NormlWeb"/>
        <w:spacing w:before="0" w:beforeAutospacing="0" w:after="0" w:afterAutospacing="0"/>
        <w:ind w:left="360" w:right="150"/>
        <w:jc w:val="both"/>
        <w:rPr>
          <w:color w:val="auto"/>
        </w:rPr>
      </w:pPr>
      <w:bookmarkStart w:id="54" w:name="pr448"/>
      <w:bookmarkEnd w:id="54"/>
      <w:r w:rsidRPr="001361DB">
        <w:rPr>
          <w:color w:val="auto"/>
        </w:rPr>
        <w:t xml:space="preserve">- </w:t>
      </w:r>
      <w:r w:rsidR="006C3631" w:rsidRPr="001361DB">
        <w:rPr>
          <w:color w:val="auto"/>
        </w:rPr>
        <w:t>a szakorvosi, kórházi, sürgősségi ellátáshoz való hozzájutás</w:t>
      </w:r>
    </w:p>
    <w:p w14:paraId="131CBEA2" w14:textId="77777777" w:rsidR="006C3631" w:rsidRPr="001361DB" w:rsidRDefault="00875617" w:rsidP="00875617">
      <w:pPr>
        <w:pStyle w:val="NormlWeb"/>
        <w:spacing w:before="0" w:beforeAutospacing="0" w:after="0" w:afterAutospacing="0"/>
        <w:ind w:left="360" w:right="150"/>
        <w:jc w:val="both"/>
        <w:rPr>
          <w:color w:val="auto"/>
        </w:rPr>
      </w:pPr>
      <w:bookmarkStart w:id="55" w:name="pr449"/>
      <w:bookmarkStart w:id="56" w:name="pr450"/>
      <w:bookmarkStart w:id="57" w:name="pr451"/>
      <w:bookmarkEnd w:id="55"/>
      <w:bookmarkEnd w:id="56"/>
      <w:bookmarkEnd w:id="57"/>
      <w:r w:rsidRPr="001361DB">
        <w:rPr>
          <w:color w:val="auto"/>
        </w:rPr>
        <w:t xml:space="preserve">- </w:t>
      </w:r>
      <w:r w:rsidR="006C3631" w:rsidRPr="001361DB">
        <w:rPr>
          <w:color w:val="auto"/>
        </w:rPr>
        <w:t>a gyógyászati segédeszközök biztosítása</w:t>
      </w:r>
    </w:p>
    <w:p w14:paraId="50CA1A54" w14:textId="77777777" w:rsidR="006C3631" w:rsidRPr="001361DB" w:rsidRDefault="006C3631" w:rsidP="006C3631">
      <w:pPr>
        <w:tabs>
          <w:tab w:val="left" w:pos="9639"/>
        </w:tabs>
        <w:ind w:right="21"/>
        <w:jc w:val="both"/>
        <w:rPr>
          <w:sz w:val="24"/>
          <w:szCs w:val="24"/>
        </w:rPr>
      </w:pPr>
      <w:bookmarkStart w:id="58" w:name="pr452"/>
      <w:bookmarkEnd w:id="58"/>
    </w:p>
    <w:p w14:paraId="7460DB4F" w14:textId="77777777" w:rsidR="006C3631" w:rsidRPr="001361DB" w:rsidRDefault="006C3631" w:rsidP="006C3631">
      <w:pPr>
        <w:tabs>
          <w:tab w:val="left" w:pos="9639"/>
        </w:tabs>
        <w:ind w:right="21"/>
        <w:jc w:val="both"/>
        <w:rPr>
          <w:b/>
          <w:bCs/>
          <w:sz w:val="24"/>
          <w:szCs w:val="24"/>
        </w:rPr>
      </w:pPr>
      <w:r w:rsidRPr="001361DB">
        <w:rPr>
          <w:b/>
          <w:sz w:val="24"/>
          <w:szCs w:val="24"/>
        </w:rPr>
        <w:t>M</w:t>
      </w:r>
      <w:r w:rsidRPr="001361DB">
        <w:rPr>
          <w:b/>
          <w:bCs/>
          <w:sz w:val="24"/>
          <w:szCs w:val="24"/>
        </w:rPr>
        <w:t>entálhigiénés ellátás:</w:t>
      </w:r>
    </w:p>
    <w:p w14:paraId="42CA5AE3" w14:textId="77777777" w:rsidR="006C3631" w:rsidRPr="001361DB" w:rsidRDefault="006C3631" w:rsidP="006C3631">
      <w:pPr>
        <w:tabs>
          <w:tab w:val="left" w:pos="9639"/>
        </w:tabs>
        <w:ind w:right="21"/>
        <w:jc w:val="both"/>
        <w:rPr>
          <w:sz w:val="24"/>
          <w:szCs w:val="24"/>
        </w:rPr>
      </w:pPr>
      <w:r w:rsidRPr="001361DB">
        <w:rPr>
          <w:sz w:val="24"/>
          <w:szCs w:val="24"/>
        </w:rPr>
        <w:t>Ennek keretében biztosítja a személyre szabott, egyéni</w:t>
      </w:r>
      <w:r w:rsidRPr="001361DB">
        <w:rPr>
          <w:b/>
          <w:bCs/>
          <w:sz w:val="24"/>
          <w:szCs w:val="24"/>
        </w:rPr>
        <w:t xml:space="preserve"> </w:t>
      </w:r>
      <w:r w:rsidRPr="001361DB">
        <w:rPr>
          <w:sz w:val="24"/>
          <w:szCs w:val="24"/>
        </w:rPr>
        <w:t>bánásmódot, a szabadidő kulturált eltöltésének feltételeit, az ellátott családi és társadalomi kapcsolatainak fenntartását, hitélet gyakorlásának feltételeit.</w:t>
      </w:r>
    </w:p>
    <w:p w14:paraId="680D9399" w14:textId="77777777" w:rsidR="001A1B8E" w:rsidRDefault="001A1B8E" w:rsidP="006C3631">
      <w:pPr>
        <w:tabs>
          <w:tab w:val="left" w:pos="9639"/>
        </w:tabs>
        <w:ind w:right="21"/>
        <w:jc w:val="both"/>
        <w:rPr>
          <w:sz w:val="24"/>
          <w:szCs w:val="24"/>
        </w:rPr>
      </w:pPr>
    </w:p>
    <w:p w14:paraId="6BE44C51" w14:textId="77777777" w:rsidR="00E2179C" w:rsidRDefault="00E2179C" w:rsidP="006C3631">
      <w:pPr>
        <w:tabs>
          <w:tab w:val="left" w:pos="9639"/>
        </w:tabs>
        <w:ind w:right="21"/>
        <w:jc w:val="both"/>
        <w:rPr>
          <w:sz w:val="24"/>
          <w:szCs w:val="24"/>
        </w:rPr>
      </w:pPr>
    </w:p>
    <w:p w14:paraId="3050A34E" w14:textId="77777777" w:rsidR="00E2179C" w:rsidRPr="001361DB" w:rsidRDefault="00E2179C" w:rsidP="006C3631">
      <w:pPr>
        <w:tabs>
          <w:tab w:val="left" w:pos="9639"/>
        </w:tabs>
        <w:ind w:right="21"/>
        <w:jc w:val="both"/>
        <w:rPr>
          <w:sz w:val="24"/>
          <w:szCs w:val="24"/>
        </w:rPr>
      </w:pPr>
    </w:p>
    <w:p w14:paraId="2095C61F" w14:textId="77777777" w:rsidR="006C3631" w:rsidRDefault="006C3631" w:rsidP="006C3631">
      <w:pPr>
        <w:tabs>
          <w:tab w:val="left" w:pos="9639"/>
        </w:tabs>
        <w:ind w:right="21"/>
        <w:jc w:val="both"/>
        <w:rPr>
          <w:b/>
          <w:bCs/>
          <w:sz w:val="24"/>
          <w:szCs w:val="24"/>
        </w:rPr>
      </w:pPr>
      <w:r w:rsidRPr="001361DB">
        <w:rPr>
          <w:b/>
          <w:bCs/>
          <w:sz w:val="24"/>
          <w:szCs w:val="24"/>
        </w:rPr>
        <w:t>Alap</w:t>
      </w:r>
      <w:r w:rsidR="00875617" w:rsidRPr="001361DB">
        <w:rPr>
          <w:b/>
          <w:bCs/>
          <w:sz w:val="24"/>
          <w:szCs w:val="24"/>
        </w:rPr>
        <w:t>szolgál</w:t>
      </w:r>
      <w:r w:rsidR="005052AC" w:rsidRPr="001361DB">
        <w:rPr>
          <w:b/>
          <w:bCs/>
          <w:sz w:val="24"/>
          <w:szCs w:val="24"/>
        </w:rPr>
        <w:t>t</w:t>
      </w:r>
      <w:r w:rsidR="00875617" w:rsidRPr="001361DB">
        <w:rPr>
          <w:b/>
          <w:bCs/>
          <w:sz w:val="24"/>
          <w:szCs w:val="24"/>
        </w:rPr>
        <w:t>atásokon</w:t>
      </w:r>
      <w:r w:rsidRPr="001361DB">
        <w:rPr>
          <w:b/>
          <w:bCs/>
          <w:sz w:val="24"/>
          <w:szCs w:val="24"/>
        </w:rPr>
        <w:t xml:space="preserve"> túl nyújtott szolgáltatások köre:</w:t>
      </w:r>
    </w:p>
    <w:p w14:paraId="2CDE647C" w14:textId="77777777" w:rsidR="00E2179C" w:rsidRPr="001361DB" w:rsidRDefault="00E2179C" w:rsidP="006C3631">
      <w:pPr>
        <w:tabs>
          <w:tab w:val="left" w:pos="9639"/>
        </w:tabs>
        <w:ind w:right="21"/>
        <w:jc w:val="both"/>
        <w:rPr>
          <w:b/>
          <w:bCs/>
          <w:sz w:val="24"/>
          <w:szCs w:val="24"/>
        </w:rPr>
      </w:pPr>
    </w:p>
    <w:p w14:paraId="6AC1BEFD" w14:textId="77777777" w:rsidR="00F11D31" w:rsidRPr="001361DB" w:rsidRDefault="006C3631" w:rsidP="00E56CF8">
      <w:pPr>
        <w:tabs>
          <w:tab w:val="left" w:pos="9639"/>
        </w:tabs>
        <w:ind w:right="21"/>
        <w:jc w:val="both"/>
        <w:rPr>
          <w:sz w:val="24"/>
          <w:szCs w:val="24"/>
        </w:rPr>
      </w:pPr>
      <w:r w:rsidRPr="001361DB">
        <w:rPr>
          <w:b/>
          <w:bCs/>
          <w:i/>
          <w:iCs/>
          <w:sz w:val="24"/>
          <w:szCs w:val="24"/>
        </w:rPr>
        <w:t>Fodrászati szolgáltatás</w:t>
      </w:r>
      <w:r w:rsidRPr="001361DB">
        <w:rPr>
          <w:sz w:val="24"/>
          <w:szCs w:val="24"/>
        </w:rPr>
        <w:t xml:space="preserve"> - alapellátás keretében hajmosás, hajvágás, szárítás, hajcsavarás - térítésmentesen biztosított minden ellátást igénybevevő részére. Az egyéb szolgáltatás igénylése esetén térítési díjat kell fizetni, a fizetendő díj a felhasznált anyag költségét tartalmazza.</w:t>
      </w:r>
    </w:p>
    <w:p w14:paraId="25C8D6DD" w14:textId="77777777" w:rsidR="00F11D31" w:rsidRPr="001361DB" w:rsidRDefault="00F11D31" w:rsidP="00E56CF8">
      <w:pPr>
        <w:tabs>
          <w:tab w:val="left" w:pos="9639"/>
        </w:tabs>
        <w:ind w:right="21"/>
        <w:jc w:val="both"/>
        <w:rPr>
          <w:sz w:val="24"/>
          <w:szCs w:val="24"/>
        </w:rPr>
      </w:pPr>
    </w:p>
    <w:p w14:paraId="24E7A5CB" w14:textId="77777777" w:rsidR="00F11D31" w:rsidRPr="001361DB" w:rsidRDefault="00F11D31" w:rsidP="00E56CF8">
      <w:pPr>
        <w:tabs>
          <w:tab w:val="left" w:pos="9639"/>
        </w:tabs>
        <w:ind w:right="21"/>
        <w:jc w:val="both"/>
        <w:rPr>
          <w:sz w:val="24"/>
          <w:szCs w:val="24"/>
        </w:rPr>
      </w:pPr>
    </w:p>
    <w:p w14:paraId="65D0177D" w14:textId="77777777" w:rsidR="004E735C" w:rsidRPr="001361DB" w:rsidRDefault="008556EA" w:rsidP="00F11D31">
      <w:pPr>
        <w:tabs>
          <w:tab w:val="left" w:pos="9639"/>
        </w:tabs>
        <w:ind w:right="21"/>
        <w:jc w:val="center"/>
        <w:rPr>
          <w:rFonts w:ascii="Bookman Old Style" w:hAnsi="Bookman Old Style" w:cs="Arial"/>
          <w:b/>
          <w:sz w:val="24"/>
        </w:rPr>
      </w:pPr>
      <w:r w:rsidRPr="001361DB">
        <w:rPr>
          <w:rFonts w:ascii="Bookman Old Style" w:hAnsi="Bookman Old Style" w:cs="Arial"/>
          <w:b/>
          <w:sz w:val="24"/>
        </w:rPr>
        <w:t>I</w:t>
      </w:r>
      <w:r w:rsidR="00172ACA" w:rsidRPr="001361DB">
        <w:rPr>
          <w:rFonts w:ascii="Bookman Old Style" w:hAnsi="Bookman Old Style" w:cs="Arial"/>
          <w:b/>
          <w:sz w:val="24"/>
        </w:rPr>
        <w:t>II</w:t>
      </w:r>
      <w:r w:rsidRPr="001361DB">
        <w:rPr>
          <w:rFonts w:ascii="Bookman Old Style" w:hAnsi="Bookman Old Style" w:cs="Arial"/>
          <w:b/>
          <w:sz w:val="24"/>
        </w:rPr>
        <w:t>.</w:t>
      </w:r>
    </w:p>
    <w:p w14:paraId="7B21FFD5" w14:textId="77777777" w:rsidR="00135999" w:rsidRPr="001361DB" w:rsidRDefault="00135999" w:rsidP="00F11D31">
      <w:pPr>
        <w:tabs>
          <w:tab w:val="left" w:pos="9639"/>
        </w:tabs>
        <w:ind w:right="21"/>
        <w:jc w:val="center"/>
        <w:rPr>
          <w:rFonts w:ascii="Bookman Old Style" w:hAnsi="Bookman Old Style" w:cs="Arial"/>
          <w:b/>
          <w:sz w:val="24"/>
        </w:rPr>
      </w:pPr>
    </w:p>
    <w:p w14:paraId="62607E05" w14:textId="77777777" w:rsidR="0062462B" w:rsidRPr="001361DB" w:rsidRDefault="00285532">
      <w:pPr>
        <w:jc w:val="center"/>
        <w:rPr>
          <w:rFonts w:ascii="Bookman Old Style" w:hAnsi="Bookman Old Style" w:cs="Arial"/>
          <w:b/>
          <w:sz w:val="24"/>
        </w:rPr>
      </w:pPr>
      <w:r w:rsidRPr="001361DB">
        <w:rPr>
          <w:rFonts w:ascii="Bookman Old Style" w:hAnsi="Bookman Old Style" w:cs="Arial"/>
          <w:b/>
          <w:sz w:val="24"/>
        </w:rPr>
        <w:t>MÁS INTÉZMÉNYEKKEL</w:t>
      </w:r>
      <w:r w:rsidR="008556EA" w:rsidRPr="001361DB">
        <w:rPr>
          <w:rFonts w:ascii="Bookman Old Style" w:hAnsi="Bookman Old Style" w:cs="Arial"/>
          <w:b/>
          <w:sz w:val="24"/>
        </w:rPr>
        <w:t xml:space="preserve"> TÖRTÉNŐ EGYÜTTMŰKÖDÉS MÓDJA</w:t>
      </w:r>
    </w:p>
    <w:p w14:paraId="2ACF7889" w14:textId="77777777" w:rsidR="0062462B" w:rsidRPr="001361DB" w:rsidRDefault="0062462B">
      <w:pPr>
        <w:jc w:val="both"/>
        <w:rPr>
          <w:sz w:val="24"/>
        </w:rPr>
      </w:pPr>
    </w:p>
    <w:p w14:paraId="744FD6C4" w14:textId="77777777" w:rsidR="00C603FF" w:rsidRPr="001361DB" w:rsidRDefault="005052AC" w:rsidP="00285532">
      <w:pPr>
        <w:ind w:right="21"/>
        <w:jc w:val="both"/>
        <w:rPr>
          <w:bCs/>
          <w:sz w:val="24"/>
          <w:szCs w:val="24"/>
        </w:rPr>
      </w:pPr>
      <w:r w:rsidRPr="001361DB">
        <w:rPr>
          <w:bCs/>
          <w:sz w:val="24"/>
          <w:szCs w:val="24"/>
        </w:rPr>
        <w:t>Az intézmény</w:t>
      </w:r>
      <w:r w:rsidR="00285532" w:rsidRPr="001361DB">
        <w:rPr>
          <w:bCs/>
          <w:sz w:val="24"/>
          <w:szCs w:val="24"/>
        </w:rPr>
        <w:t xml:space="preserve"> hatékony működésének elengedhetetlen feltétele, együttműködni és kölcsönős segítő kapcsolatot kialakítani a</w:t>
      </w:r>
      <w:r w:rsidR="00626155" w:rsidRPr="001361DB">
        <w:rPr>
          <w:bCs/>
          <w:sz w:val="24"/>
          <w:szCs w:val="24"/>
        </w:rPr>
        <w:t xml:space="preserve"> társintézményekkel.</w:t>
      </w:r>
    </w:p>
    <w:p w14:paraId="35EF037B" w14:textId="77777777" w:rsidR="00285532" w:rsidRPr="001361DB" w:rsidRDefault="00285532" w:rsidP="00285532">
      <w:pPr>
        <w:ind w:right="21"/>
        <w:jc w:val="both"/>
        <w:rPr>
          <w:bCs/>
          <w:sz w:val="24"/>
          <w:szCs w:val="24"/>
        </w:rPr>
      </w:pPr>
    </w:p>
    <w:p w14:paraId="2D655D47" w14:textId="77777777" w:rsidR="00285532" w:rsidRPr="001361DB" w:rsidRDefault="00285532" w:rsidP="00285532">
      <w:pPr>
        <w:ind w:right="21"/>
        <w:jc w:val="both"/>
        <w:rPr>
          <w:rFonts w:ascii="Bookman Old Style" w:hAnsi="Bookman Old Style" w:cs="Bookman Old Style"/>
          <w:b/>
          <w:bCs/>
          <w:i/>
          <w:iCs/>
          <w:sz w:val="24"/>
          <w:szCs w:val="24"/>
        </w:rPr>
      </w:pPr>
      <w:r w:rsidRPr="001361DB">
        <w:rPr>
          <w:rFonts w:ascii="Bookman Old Style" w:hAnsi="Bookman Old Style" w:cs="Bookman Old Style"/>
          <w:b/>
          <w:bCs/>
          <w:i/>
          <w:iCs/>
          <w:sz w:val="24"/>
          <w:szCs w:val="24"/>
        </w:rPr>
        <w:t>a.) Az együttműködéssel érintett szervek:</w:t>
      </w:r>
    </w:p>
    <w:p w14:paraId="24B82D3C" w14:textId="77777777" w:rsidR="00C603FF" w:rsidRPr="001361DB" w:rsidRDefault="00C603FF" w:rsidP="00C603FF">
      <w:pPr>
        <w:ind w:right="21"/>
        <w:jc w:val="both"/>
        <w:rPr>
          <w:bCs/>
          <w:sz w:val="24"/>
          <w:szCs w:val="24"/>
        </w:rPr>
      </w:pPr>
    </w:p>
    <w:p w14:paraId="48AC125D" w14:textId="77777777" w:rsidR="00C603FF" w:rsidRPr="001361DB" w:rsidRDefault="00502D7D" w:rsidP="00C603FF">
      <w:pPr>
        <w:ind w:right="21"/>
        <w:jc w:val="both"/>
        <w:rPr>
          <w:bCs/>
          <w:sz w:val="24"/>
          <w:szCs w:val="24"/>
        </w:rPr>
      </w:pPr>
      <w:r w:rsidRPr="001361DB">
        <w:rPr>
          <w:bCs/>
          <w:sz w:val="24"/>
          <w:szCs w:val="24"/>
        </w:rPr>
        <w:t>A</w:t>
      </w:r>
      <w:r w:rsidR="00C603FF" w:rsidRPr="001361DB">
        <w:rPr>
          <w:bCs/>
          <w:sz w:val="24"/>
          <w:szCs w:val="24"/>
        </w:rPr>
        <w:t xml:space="preserve">z intézmény a </w:t>
      </w:r>
      <w:r w:rsidR="00C603FF" w:rsidRPr="001361DB">
        <w:rPr>
          <w:sz w:val="24"/>
          <w:szCs w:val="24"/>
        </w:rPr>
        <w:t xml:space="preserve">hatékony működés érdekében, </w:t>
      </w:r>
      <w:r w:rsidR="00C603FF" w:rsidRPr="001361DB">
        <w:rPr>
          <w:bCs/>
          <w:sz w:val="24"/>
          <w:szCs w:val="24"/>
        </w:rPr>
        <w:t xml:space="preserve">különös hangsúlyt fektet az alábbi szervekkel, intézményekkel történő együttműködésre: </w:t>
      </w:r>
    </w:p>
    <w:p w14:paraId="0C496323" w14:textId="77777777" w:rsidR="00363B9E" w:rsidRPr="001361DB" w:rsidRDefault="00285532" w:rsidP="0068362D">
      <w:pPr>
        <w:ind w:left="1416" w:right="21" w:hanging="711"/>
        <w:jc w:val="both"/>
        <w:rPr>
          <w:sz w:val="24"/>
          <w:szCs w:val="24"/>
        </w:rPr>
      </w:pPr>
      <w:r w:rsidRPr="001361DB">
        <w:rPr>
          <w:sz w:val="24"/>
          <w:szCs w:val="24"/>
        </w:rPr>
        <w:t>1./</w:t>
      </w:r>
      <w:r w:rsidR="00626155" w:rsidRPr="001361DB">
        <w:rPr>
          <w:sz w:val="24"/>
          <w:szCs w:val="24"/>
        </w:rPr>
        <w:tab/>
      </w:r>
      <w:r w:rsidR="00363B9E" w:rsidRPr="001361DB">
        <w:rPr>
          <w:sz w:val="24"/>
          <w:szCs w:val="24"/>
        </w:rPr>
        <w:t>- Bács-Kiskun megyei Módszertani Hálózat</w:t>
      </w:r>
      <w:r w:rsidR="0068362D" w:rsidRPr="001361DB">
        <w:rPr>
          <w:sz w:val="24"/>
          <w:szCs w:val="24"/>
        </w:rPr>
        <w:t xml:space="preserve"> és Dél-Alföldi Regionális Módszertan</w:t>
      </w:r>
    </w:p>
    <w:p w14:paraId="766CF806" w14:textId="77777777" w:rsidR="00285532" w:rsidRPr="001361DB" w:rsidRDefault="00285532" w:rsidP="00363B9E">
      <w:pPr>
        <w:ind w:right="21" w:firstLine="708"/>
        <w:jc w:val="both"/>
        <w:rPr>
          <w:sz w:val="24"/>
          <w:szCs w:val="24"/>
        </w:rPr>
      </w:pPr>
      <w:r w:rsidRPr="001361DB">
        <w:rPr>
          <w:sz w:val="24"/>
          <w:szCs w:val="24"/>
        </w:rPr>
        <w:t>2</w:t>
      </w:r>
      <w:r w:rsidR="00626155" w:rsidRPr="001361DB">
        <w:rPr>
          <w:sz w:val="24"/>
          <w:szCs w:val="24"/>
        </w:rPr>
        <w:t>./</w:t>
      </w:r>
      <w:r w:rsidR="00626155" w:rsidRPr="001361DB">
        <w:rPr>
          <w:sz w:val="24"/>
          <w:szCs w:val="24"/>
        </w:rPr>
        <w:tab/>
        <w:t>- az intézmény fenntartójával</w:t>
      </w:r>
    </w:p>
    <w:p w14:paraId="4D73F4DE" w14:textId="77777777" w:rsidR="00285532" w:rsidRPr="001361DB" w:rsidRDefault="00285532" w:rsidP="00285532">
      <w:pPr>
        <w:ind w:right="21"/>
        <w:jc w:val="both"/>
        <w:rPr>
          <w:sz w:val="24"/>
          <w:szCs w:val="24"/>
        </w:rPr>
      </w:pPr>
      <w:r w:rsidRPr="001361DB">
        <w:rPr>
          <w:sz w:val="24"/>
          <w:szCs w:val="24"/>
        </w:rPr>
        <w:tab/>
        <w:t>3./</w:t>
      </w:r>
      <w:r w:rsidR="00626155" w:rsidRPr="001361DB">
        <w:rPr>
          <w:sz w:val="24"/>
          <w:szCs w:val="24"/>
        </w:rPr>
        <w:tab/>
      </w:r>
      <w:r w:rsidRPr="001361DB">
        <w:rPr>
          <w:sz w:val="24"/>
          <w:szCs w:val="24"/>
        </w:rPr>
        <w:t>- a térségben és a megyében működő</w:t>
      </w:r>
      <w:r w:rsidR="00A5254E" w:rsidRPr="001361DB">
        <w:rPr>
          <w:sz w:val="24"/>
          <w:szCs w:val="24"/>
        </w:rPr>
        <w:t xml:space="preserve"> hasonló profilú intézménny</w:t>
      </w:r>
      <w:r w:rsidR="00626155" w:rsidRPr="001361DB">
        <w:rPr>
          <w:sz w:val="24"/>
          <w:szCs w:val="24"/>
        </w:rPr>
        <w:t>el</w:t>
      </w:r>
      <w:r w:rsidRPr="001361DB">
        <w:rPr>
          <w:sz w:val="24"/>
          <w:szCs w:val="24"/>
        </w:rPr>
        <w:t xml:space="preserve"> </w:t>
      </w:r>
    </w:p>
    <w:p w14:paraId="7485B7B2" w14:textId="77777777" w:rsidR="00285532" w:rsidRPr="001361DB" w:rsidRDefault="00613574" w:rsidP="00613574">
      <w:pPr>
        <w:ind w:right="21"/>
        <w:jc w:val="both"/>
        <w:rPr>
          <w:sz w:val="24"/>
          <w:szCs w:val="24"/>
        </w:rPr>
      </w:pPr>
      <w:r w:rsidRPr="001361DB">
        <w:rPr>
          <w:sz w:val="24"/>
          <w:szCs w:val="24"/>
        </w:rPr>
        <w:tab/>
        <w:t>4</w:t>
      </w:r>
      <w:r w:rsidR="00285532" w:rsidRPr="001361DB">
        <w:rPr>
          <w:sz w:val="24"/>
          <w:szCs w:val="24"/>
        </w:rPr>
        <w:t>./</w:t>
      </w:r>
      <w:r w:rsidR="00626155" w:rsidRPr="001361DB">
        <w:rPr>
          <w:sz w:val="24"/>
          <w:szCs w:val="24"/>
        </w:rPr>
        <w:tab/>
      </w:r>
      <w:r w:rsidR="00285532" w:rsidRPr="001361DB">
        <w:rPr>
          <w:sz w:val="24"/>
          <w:szCs w:val="24"/>
        </w:rPr>
        <w:t xml:space="preserve">- </w:t>
      </w:r>
      <w:r w:rsidR="00691BA5" w:rsidRPr="001361DB">
        <w:rPr>
          <w:sz w:val="24"/>
          <w:szCs w:val="24"/>
        </w:rPr>
        <w:t>oktatási – nevelési intézmények</w:t>
      </w:r>
      <w:r w:rsidR="00D95865" w:rsidRPr="001361DB">
        <w:rPr>
          <w:sz w:val="24"/>
          <w:szCs w:val="24"/>
        </w:rPr>
        <w:t>kel</w:t>
      </w:r>
    </w:p>
    <w:p w14:paraId="48E519B4" w14:textId="77777777" w:rsidR="00285532" w:rsidRPr="001361DB" w:rsidRDefault="00613574" w:rsidP="00285532">
      <w:pPr>
        <w:ind w:right="21"/>
        <w:jc w:val="both"/>
        <w:rPr>
          <w:sz w:val="24"/>
          <w:szCs w:val="24"/>
        </w:rPr>
      </w:pPr>
      <w:r w:rsidRPr="001361DB">
        <w:rPr>
          <w:sz w:val="24"/>
          <w:szCs w:val="24"/>
        </w:rPr>
        <w:tab/>
        <w:t>5</w:t>
      </w:r>
      <w:r w:rsidR="00285532" w:rsidRPr="001361DB">
        <w:rPr>
          <w:sz w:val="24"/>
          <w:szCs w:val="24"/>
        </w:rPr>
        <w:t>./</w:t>
      </w:r>
      <w:r w:rsidR="00626155" w:rsidRPr="001361DB">
        <w:rPr>
          <w:sz w:val="24"/>
          <w:szCs w:val="24"/>
        </w:rPr>
        <w:tab/>
      </w:r>
      <w:r w:rsidR="00285532" w:rsidRPr="001361DB">
        <w:rPr>
          <w:sz w:val="24"/>
          <w:szCs w:val="24"/>
        </w:rPr>
        <w:t xml:space="preserve">- </w:t>
      </w:r>
      <w:r w:rsidR="00691BA5" w:rsidRPr="001361DB">
        <w:rPr>
          <w:sz w:val="24"/>
          <w:szCs w:val="24"/>
        </w:rPr>
        <w:t>rendőrséggel</w:t>
      </w:r>
    </w:p>
    <w:p w14:paraId="1817F9EA" w14:textId="77777777" w:rsidR="00691BA5" w:rsidRPr="001361DB" w:rsidRDefault="00691BA5" w:rsidP="00285532">
      <w:pPr>
        <w:ind w:right="21"/>
        <w:jc w:val="both"/>
        <w:rPr>
          <w:sz w:val="24"/>
          <w:szCs w:val="24"/>
        </w:rPr>
      </w:pPr>
      <w:r w:rsidRPr="001361DB">
        <w:rPr>
          <w:sz w:val="24"/>
          <w:szCs w:val="24"/>
        </w:rPr>
        <w:tab/>
      </w:r>
      <w:r w:rsidR="00502D7D" w:rsidRPr="001361DB">
        <w:rPr>
          <w:sz w:val="24"/>
          <w:szCs w:val="24"/>
        </w:rPr>
        <w:t>6.</w:t>
      </w:r>
      <w:r w:rsidRPr="001361DB">
        <w:rPr>
          <w:sz w:val="24"/>
          <w:szCs w:val="24"/>
        </w:rPr>
        <w:t>/</w:t>
      </w:r>
      <w:r w:rsidR="00626155" w:rsidRPr="001361DB">
        <w:rPr>
          <w:sz w:val="24"/>
          <w:szCs w:val="24"/>
        </w:rPr>
        <w:tab/>
        <w:t>- g</w:t>
      </w:r>
      <w:r w:rsidRPr="001361DB">
        <w:rPr>
          <w:sz w:val="24"/>
          <w:szCs w:val="24"/>
        </w:rPr>
        <w:t>yámhiv</w:t>
      </w:r>
      <w:r w:rsidR="00A5254E" w:rsidRPr="001361DB">
        <w:rPr>
          <w:sz w:val="24"/>
          <w:szCs w:val="24"/>
        </w:rPr>
        <w:t>atali, gyermekvédelmi szervvel</w:t>
      </w:r>
    </w:p>
    <w:p w14:paraId="6ADB5295" w14:textId="77777777" w:rsidR="00BA615E" w:rsidRPr="001361DB" w:rsidRDefault="006F334C" w:rsidP="006F334C">
      <w:pPr>
        <w:ind w:right="21" w:firstLine="708"/>
        <w:jc w:val="both"/>
        <w:rPr>
          <w:sz w:val="24"/>
          <w:szCs w:val="24"/>
        </w:rPr>
      </w:pPr>
      <w:r w:rsidRPr="001361DB">
        <w:rPr>
          <w:sz w:val="24"/>
          <w:szCs w:val="24"/>
        </w:rPr>
        <w:t>7</w:t>
      </w:r>
      <w:r w:rsidR="00626155" w:rsidRPr="001361DB">
        <w:rPr>
          <w:sz w:val="24"/>
          <w:szCs w:val="24"/>
        </w:rPr>
        <w:t>./</w:t>
      </w:r>
      <w:r w:rsidR="00626155" w:rsidRPr="001361DB">
        <w:rPr>
          <w:sz w:val="24"/>
          <w:szCs w:val="24"/>
        </w:rPr>
        <w:tab/>
        <w:t>- védőnői szolgálattal</w:t>
      </w:r>
    </w:p>
    <w:p w14:paraId="7AFC1064" w14:textId="77777777" w:rsidR="00626155" w:rsidRPr="001361DB" w:rsidRDefault="00626155" w:rsidP="00285532">
      <w:pPr>
        <w:ind w:right="21"/>
        <w:jc w:val="both"/>
        <w:rPr>
          <w:sz w:val="24"/>
          <w:szCs w:val="24"/>
        </w:rPr>
      </w:pPr>
      <w:r w:rsidRPr="001361DB">
        <w:rPr>
          <w:sz w:val="24"/>
          <w:szCs w:val="24"/>
        </w:rPr>
        <w:tab/>
      </w:r>
      <w:r w:rsidR="006F334C" w:rsidRPr="001361DB">
        <w:rPr>
          <w:sz w:val="24"/>
          <w:szCs w:val="24"/>
        </w:rPr>
        <w:t>8</w:t>
      </w:r>
      <w:r w:rsidRPr="001361DB">
        <w:rPr>
          <w:sz w:val="24"/>
          <w:szCs w:val="24"/>
        </w:rPr>
        <w:t>./</w:t>
      </w:r>
      <w:r w:rsidRPr="001361DB">
        <w:rPr>
          <w:sz w:val="24"/>
          <w:szCs w:val="24"/>
        </w:rPr>
        <w:tab/>
        <w:t>- más szociális bentlakásos intézmén</w:t>
      </w:r>
      <w:r w:rsidR="00A5254E" w:rsidRPr="001361DB">
        <w:rPr>
          <w:sz w:val="24"/>
          <w:szCs w:val="24"/>
        </w:rPr>
        <w:t>n</w:t>
      </w:r>
      <w:r w:rsidRPr="001361DB">
        <w:rPr>
          <w:sz w:val="24"/>
          <w:szCs w:val="24"/>
        </w:rPr>
        <w:t>yel</w:t>
      </w:r>
    </w:p>
    <w:p w14:paraId="330DCCAE" w14:textId="77777777" w:rsidR="00626155" w:rsidRPr="001361DB" w:rsidRDefault="00626155" w:rsidP="00285532">
      <w:pPr>
        <w:ind w:right="21"/>
        <w:jc w:val="both"/>
        <w:rPr>
          <w:sz w:val="24"/>
          <w:szCs w:val="24"/>
        </w:rPr>
      </w:pPr>
      <w:r w:rsidRPr="001361DB">
        <w:rPr>
          <w:sz w:val="24"/>
          <w:szCs w:val="24"/>
        </w:rPr>
        <w:tab/>
      </w:r>
      <w:r w:rsidR="006F334C" w:rsidRPr="001361DB">
        <w:rPr>
          <w:sz w:val="24"/>
          <w:szCs w:val="24"/>
        </w:rPr>
        <w:t>9</w:t>
      </w:r>
      <w:r w:rsidRPr="001361DB">
        <w:rPr>
          <w:sz w:val="24"/>
          <w:szCs w:val="24"/>
        </w:rPr>
        <w:t xml:space="preserve">./ </w:t>
      </w:r>
      <w:r w:rsidRPr="001361DB">
        <w:rPr>
          <w:sz w:val="24"/>
          <w:szCs w:val="24"/>
        </w:rPr>
        <w:tab/>
        <w:t xml:space="preserve">- </w:t>
      </w:r>
      <w:r w:rsidR="00D95865" w:rsidRPr="001361DB">
        <w:rPr>
          <w:sz w:val="24"/>
          <w:szCs w:val="24"/>
        </w:rPr>
        <w:t>család</w:t>
      </w:r>
      <w:r w:rsidR="001A1B8E" w:rsidRPr="001361DB">
        <w:rPr>
          <w:sz w:val="24"/>
          <w:szCs w:val="24"/>
        </w:rPr>
        <w:t>-</w:t>
      </w:r>
      <w:r w:rsidR="00D95865" w:rsidRPr="001361DB">
        <w:rPr>
          <w:sz w:val="24"/>
          <w:szCs w:val="24"/>
        </w:rPr>
        <w:t xml:space="preserve"> és gyermekjóléti</w:t>
      </w:r>
      <w:r w:rsidR="00F878F9" w:rsidRPr="001361DB">
        <w:rPr>
          <w:sz w:val="24"/>
          <w:szCs w:val="24"/>
        </w:rPr>
        <w:t xml:space="preserve"> szolgálatokkal</w:t>
      </w:r>
    </w:p>
    <w:p w14:paraId="33720EE5" w14:textId="77777777" w:rsidR="00626155" w:rsidRPr="001361DB" w:rsidRDefault="00626155" w:rsidP="00285532">
      <w:pPr>
        <w:ind w:right="21"/>
        <w:jc w:val="both"/>
        <w:rPr>
          <w:sz w:val="24"/>
          <w:szCs w:val="24"/>
        </w:rPr>
      </w:pPr>
      <w:r w:rsidRPr="001361DB">
        <w:rPr>
          <w:sz w:val="24"/>
          <w:szCs w:val="24"/>
        </w:rPr>
        <w:tab/>
        <w:t>1</w:t>
      </w:r>
      <w:r w:rsidR="006F334C" w:rsidRPr="001361DB">
        <w:rPr>
          <w:sz w:val="24"/>
          <w:szCs w:val="24"/>
        </w:rPr>
        <w:t>0</w:t>
      </w:r>
      <w:r w:rsidRPr="001361DB">
        <w:rPr>
          <w:sz w:val="24"/>
          <w:szCs w:val="24"/>
        </w:rPr>
        <w:t>./</w:t>
      </w:r>
      <w:r w:rsidRPr="001361DB">
        <w:rPr>
          <w:sz w:val="24"/>
          <w:szCs w:val="24"/>
        </w:rPr>
        <w:tab/>
        <w:t>- falugond</w:t>
      </w:r>
      <w:r w:rsidR="00F878F9" w:rsidRPr="001361DB">
        <w:rPr>
          <w:sz w:val="24"/>
          <w:szCs w:val="24"/>
        </w:rPr>
        <w:t>noki és tanyagondnoki szolgálattal</w:t>
      </w:r>
    </w:p>
    <w:p w14:paraId="39B23F4F" w14:textId="77777777" w:rsidR="00626155" w:rsidRPr="001361DB" w:rsidRDefault="00626155" w:rsidP="00285532">
      <w:pPr>
        <w:ind w:right="21"/>
        <w:jc w:val="both"/>
        <w:rPr>
          <w:sz w:val="24"/>
          <w:szCs w:val="24"/>
        </w:rPr>
      </w:pPr>
      <w:r w:rsidRPr="001361DB">
        <w:rPr>
          <w:sz w:val="24"/>
          <w:szCs w:val="24"/>
        </w:rPr>
        <w:tab/>
        <w:t>1</w:t>
      </w:r>
      <w:r w:rsidR="006F334C" w:rsidRPr="001361DB">
        <w:rPr>
          <w:sz w:val="24"/>
          <w:szCs w:val="24"/>
        </w:rPr>
        <w:t>1</w:t>
      </w:r>
      <w:r w:rsidR="00F878F9" w:rsidRPr="001361DB">
        <w:rPr>
          <w:sz w:val="24"/>
          <w:szCs w:val="24"/>
        </w:rPr>
        <w:t>./</w:t>
      </w:r>
      <w:r w:rsidR="00F878F9" w:rsidRPr="001361DB">
        <w:rPr>
          <w:sz w:val="24"/>
          <w:szCs w:val="24"/>
        </w:rPr>
        <w:tab/>
        <w:t xml:space="preserve">- </w:t>
      </w:r>
      <w:r w:rsidR="00A5254E" w:rsidRPr="001361DB">
        <w:rPr>
          <w:sz w:val="24"/>
          <w:szCs w:val="24"/>
        </w:rPr>
        <w:t xml:space="preserve">alap-, és </w:t>
      </w:r>
      <w:r w:rsidR="00F878F9" w:rsidRPr="001361DB">
        <w:rPr>
          <w:sz w:val="24"/>
          <w:szCs w:val="24"/>
        </w:rPr>
        <w:t>szakorvosi ellátással</w:t>
      </w:r>
    </w:p>
    <w:p w14:paraId="0633848E" w14:textId="77777777" w:rsidR="00A31F1E" w:rsidRPr="001361DB" w:rsidRDefault="00A31F1E" w:rsidP="009036DA">
      <w:pPr>
        <w:ind w:right="21" w:firstLine="708"/>
        <w:jc w:val="both"/>
        <w:rPr>
          <w:sz w:val="24"/>
          <w:szCs w:val="24"/>
        </w:rPr>
      </w:pPr>
      <w:r w:rsidRPr="001361DB">
        <w:rPr>
          <w:sz w:val="24"/>
          <w:szCs w:val="24"/>
        </w:rPr>
        <w:t>12./</w:t>
      </w:r>
      <w:r w:rsidR="009036DA" w:rsidRPr="001361DB">
        <w:rPr>
          <w:sz w:val="24"/>
          <w:szCs w:val="24"/>
        </w:rPr>
        <w:tab/>
      </w:r>
      <w:r w:rsidR="003D6B5C" w:rsidRPr="001361DB">
        <w:rPr>
          <w:sz w:val="24"/>
          <w:szCs w:val="24"/>
        </w:rPr>
        <w:t>- Szociális alapellátások szolgáltatásaival</w:t>
      </w:r>
    </w:p>
    <w:p w14:paraId="017100AD" w14:textId="77777777" w:rsidR="005A6D92" w:rsidRPr="001361DB" w:rsidRDefault="00DE18A6" w:rsidP="00285532">
      <w:pPr>
        <w:ind w:right="21"/>
        <w:jc w:val="both"/>
        <w:rPr>
          <w:sz w:val="24"/>
          <w:szCs w:val="24"/>
        </w:rPr>
      </w:pPr>
      <w:r w:rsidRPr="001361DB">
        <w:rPr>
          <w:sz w:val="24"/>
          <w:szCs w:val="24"/>
        </w:rPr>
        <w:tab/>
      </w:r>
    </w:p>
    <w:p w14:paraId="67338C17" w14:textId="77777777" w:rsidR="00285532" w:rsidRPr="001361DB" w:rsidRDefault="00285532" w:rsidP="00285532">
      <w:pPr>
        <w:ind w:right="21"/>
        <w:jc w:val="both"/>
        <w:rPr>
          <w:rFonts w:ascii="Bookman Old Style" w:hAnsi="Bookman Old Style" w:cs="Bookman Old Style"/>
          <w:b/>
          <w:bCs/>
          <w:i/>
          <w:iCs/>
          <w:sz w:val="24"/>
          <w:szCs w:val="24"/>
        </w:rPr>
      </w:pPr>
      <w:r w:rsidRPr="001361DB">
        <w:rPr>
          <w:b/>
          <w:bCs/>
          <w:sz w:val="24"/>
          <w:szCs w:val="24"/>
        </w:rPr>
        <w:t xml:space="preserve"> </w:t>
      </w:r>
      <w:r w:rsidRPr="001361DB">
        <w:rPr>
          <w:rFonts w:ascii="Bookman Old Style" w:hAnsi="Bookman Old Style" w:cs="Bookman Old Style"/>
          <w:b/>
          <w:bCs/>
          <w:i/>
          <w:iCs/>
          <w:sz w:val="24"/>
          <w:szCs w:val="24"/>
        </w:rPr>
        <w:t>b.) Az együttműködés módjai:</w:t>
      </w:r>
    </w:p>
    <w:p w14:paraId="3F9244BE" w14:textId="77777777" w:rsidR="00285532" w:rsidRPr="001361DB" w:rsidRDefault="00285532" w:rsidP="00285532">
      <w:pPr>
        <w:ind w:right="21"/>
        <w:jc w:val="both"/>
        <w:rPr>
          <w:rFonts w:ascii="Bookman Old Style" w:hAnsi="Bookman Old Style" w:cs="Bookman Old Style"/>
          <w:b/>
          <w:bCs/>
          <w:i/>
          <w:iCs/>
          <w:sz w:val="24"/>
          <w:szCs w:val="24"/>
        </w:rPr>
      </w:pPr>
      <w:r w:rsidRPr="001361DB">
        <w:rPr>
          <w:rFonts w:ascii="Bookman Old Style" w:hAnsi="Bookman Old Style" w:cs="Bookman Old Style"/>
          <w:b/>
          <w:bCs/>
          <w:i/>
          <w:iCs/>
          <w:sz w:val="24"/>
          <w:szCs w:val="24"/>
        </w:rPr>
        <w:t xml:space="preserve"> </w:t>
      </w:r>
    </w:p>
    <w:p w14:paraId="69641206" w14:textId="77777777" w:rsidR="00285532" w:rsidRPr="001361DB" w:rsidRDefault="00285532" w:rsidP="00285532">
      <w:pPr>
        <w:ind w:right="21"/>
        <w:jc w:val="both"/>
        <w:rPr>
          <w:b/>
          <w:sz w:val="24"/>
          <w:szCs w:val="24"/>
        </w:rPr>
      </w:pPr>
      <w:r w:rsidRPr="001361DB">
        <w:rPr>
          <w:b/>
          <w:bCs/>
          <w:sz w:val="24"/>
          <w:szCs w:val="24"/>
        </w:rPr>
        <w:t xml:space="preserve">1./ </w:t>
      </w:r>
      <w:r w:rsidR="005A6D92" w:rsidRPr="001361DB">
        <w:rPr>
          <w:b/>
          <w:sz w:val="24"/>
          <w:szCs w:val="24"/>
        </w:rPr>
        <w:t>Bács-Kiskun megyei Módszertani Hálózattal</w:t>
      </w:r>
      <w:r w:rsidRPr="001361DB">
        <w:rPr>
          <w:b/>
          <w:sz w:val="24"/>
          <w:szCs w:val="24"/>
        </w:rPr>
        <w:t>:</w:t>
      </w:r>
    </w:p>
    <w:p w14:paraId="3F146AB0" w14:textId="77777777" w:rsidR="00285532" w:rsidRPr="001361DB" w:rsidRDefault="00285532" w:rsidP="00285532">
      <w:pPr>
        <w:ind w:right="21"/>
        <w:jc w:val="both"/>
        <w:rPr>
          <w:sz w:val="24"/>
          <w:szCs w:val="24"/>
        </w:rPr>
      </w:pPr>
      <w:r w:rsidRPr="001361DB">
        <w:rPr>
          <w:sz w:val="24"/>
          <w:szCs w:val="24"/>
        </w:rPr>
        <w:t xml:space="preserve">Az </w:t>
      </w:r>
      <w:r w:rsidR="005A6D92" w:rsidRPr="001361DB">
        <w:rPr>
          <w:sz w:val="24"/>
          <w:szCs w:val="24"/>
        </w:rPr>
        <w:t>együttműködés során</w:t>
      </w:r>
      <w:r w:rsidRPr="001361DB">
        <w:rPr>
          <w:sz w:val="24"/>
          <w:szCs w:val="24"/>
        </w:rPr>
        <w:t>:</w:t>
      </w:r>
    </w:p>
    <w:p w14:paraId="0D4DBB1B" w14:textId="77777777" w:rsidR="00285532" w:rsidRPr="001361DB" w:rsidRDefault="00285532" w:rsidP="00285532">
      <w:pPr>
        <w:ind w:right="21"/>
        <w:jc w:val="both"/>
        <w:rPr>
          <w:sz w:val="24"/>
          <w:szCs w:val="24"/>
        </w:rPr>
      </w:pPr>
      <w:r w:rsidRPr="001361DB">
        <w:rPr>
          <w:sz w:val="24"/>
          <w:szCs w:val="24"/>
        </w:rPr>
        <w:tab/>
        <w:t xml:space="preserve">- </w:t>
      </w:r>
      <w:r w:rsidR="005A6D92" w:rsidRPr="001361DB">
        <w:rPr>
          <w:sz w:val="24"/>
          <w:szCs w:val="24"/>
        </w:rPr>
        <w:t>tájékoztatást ad új módszerek jövőbeni bevezetéséről</w:t>
      </w:r>
      <w:r w:rsidRPr="001361DB">
        <w:rPr>
          <w:sz w:val="24"/>
          <w:szCs w:val="24"/>
        </w:rPr>
        <w:t>,</w:t>
      </w:r>
    </w:p>
    <w:p w14:paraId="7A0FB420" w14:textId="77777777" w:rsidR="0068362D" w:rsidRPr="001361DB" w:rsidRDefault="00285532" w:rsidP="0068362D">
      <w:pPr>
        <w:ind w:right="21"/>
        <w:jc w:val="both"/>
        <w:rPr>
          <w:sz w:val="24"/>
          <w:szCs w:val="24"/>
        </w:rPr>
      </w:pPr>
      <w:r w:rsidRPr="001361DB">
        <w:rPr>
          <w:sz w:val="24"/>
          <w:szCs w:val="24"/>
        </w:rPr>
        <w:lastRenderedPageBreak/>
        <w:tab/>
        <w:t>- informác</w:t>
      </w:r>
      <w:r w:rsidR="005A6D92" w:rsidRPr="001361DB">
        <w:rPr>
          <w:sz w:val="24"/>
          <w:szCs w:val="24"/>
        </w:rPr>
        <w:t>iót szolgáltat és segítséget nyújt a szakmai munkában</w:t>
      </w:r>
    </w:p>
    <w:p w14:paraId="477E2E1B" w14:textId="77777777" w:rsidR="005A6D92" w:rsidRPr="001361DB" w:rsidRDefault="005A6D92" w:rsidP="00285532">
      <w:pPr>
        <w:ind w:right="21"/>
        <w:jc w:val="both"/>
        <w:rPr>
          <w:sz w:val="24"/>
          <w:szCs w:val="24"/>
        </w:rPr>
      </w:pPr>
    </w:p>
    <w:p w14:paraId="4EBB8CA9" w14:textId="77777777" w:rsidR="00285532" w:rsidRPr="001361DB" w:rsidRDefault="00285532" w:rsidP="00285532">
      <w:pPr>
        <w:ind w:right="21"/>
        <w:jc w:val="both"/>
        <w:rPr>
          <w:b/>
          <w:bCs/>
          <w:sz w:val="24"/>
          <w:szCs w:val="24"/>
        </w:rPr>
      </w:pPr>
      <w:r w:rsidRPr="001361DB">
        <w:rPr>
          <w:b/>
          <w:bCs/>
          <w:sz w:val="24"/>
          <w:szCs w:val="24"/>
        </w:rPr>
        <w:t>2./ Együttműködés az intézmény fenntartójával:</w:t>
      </w:r>
    </w:p>
    <w:p w14:paraId="0C101AD8" w14:textId="77777777" w:rsidR="00285532" w:rsidRPr="001361DB" w:rsidRDefault="00285532" w:rsidP="00285532">
      <w:pPr>
        <w:ind w:right="21"/>
        <w:jc w:val="both"/>
        <w:rPr>
          <w:sz w:val="24"/>
          <w:szCs w:val="24"/>
        </w:rPr>
      </w:pPr>
      <w:r w:rsidRPr="001361DB">
        <w:rPr>
          <w:sz w:val="24"/>
          <w:szCs w:val="24"/>
        </w:rPr>
        <w:t>Az intézményfenntartóval való együ</w:t>
      </w:r>
      <w:r w:rsidR="0068362D" w:rsidRPr="001361DB">
        <w:rPr>
          <w:sz w:val="24"/>
          <w:szCs w:val="24"/>
        </w:rPr>
        <w:t>ttműködés többoldalú:</w:t>
      </w:r>
    </w:p>
    <w:p w14:paraId="60E29613" w14:textId="77777777" w:rsidR="00285532" w:rsidRPr="001361DB" w:rsidRDefault="00285532" w:rsidP="00285532">
      <w:pPr>
        <w:ind w:left="720" w:right="21"/>
        <w:jc w:val="both"/>
        <w:rPr>
          <w:sz w:val="24"/>
          <w:szCs w:val="24"/>
        </w:rPr>
      </w:pPr>
      <w:r w:rsidRPr="001361DB">
        <w:rPr>
          <w:sz w:val="24"/>
          <w:szCs w:val="24"/>
        </w:rPr>
        <w:t>- költségvetési, így pénzügyi és gazdasági tevékenységre, e tevékenység ellenőrzésére,</w:t>
      </w:r>
    </w:p>
    <w:p w14:paraId="6FA44D49" w14:textId="77777777" w:rsidR="00285532" w:rsidRPr="001361DB" w:rsidRDefault="00285532" w:rsidP="00285532">
      <w:pPr>
        <w:ind w:left="720" w:right="21"/>
        <w:jc w:val="both"/>
        <w:rPr>
          <w:sz w:val="24"/>
          <w:szCs w:val="24"/>
        </w:rPr>
      </w:pPr>
      <w:r w:rsidRPr="001361DB">
        <w:rPr>
          <w:sz w:val="24"/>
          <w:szCs w:val="24"/>
        </w:rPr>
        <w:t>- szakmai feladatellátás nyomon követésére, ellenőrzésére,</w:t>
      </w:r>
    </w:p>
    <w:p w14:paraId="0D35E96D" w14:textId="77777777" w:rsidR="00285532" w:rsidRPr="001361DB" w:rsidRDefault="00285532" w:rsidP="00285532">
      <w:pPr>
        <w:ind w:left="720" w:right="21"/>
        <w:jc w:val="both"/>
        <w:rPr>
          <w:sz w:val="24"/>
          <w:szCs w:val="24"/>
        </w:rPr>
      </w:pPr>
      <w:r w:rsidRPr="001361DB">
        <w:rPr>
          <w:sz w:val="24"/>
          <w:szCs w:val="24"/>
        </w:rPr>
        <w:t>- a szakmai program szerinti működésre stb.</w:t>
      </w:r>
    </w:p>
    <w:p w14:paraId="6848B078" w14:textId="77777777" w:rsidR="00285532" w:rsidRPr="001361DB" w:rsidRDefault="00285532" w:rsidP="00285532">
      <w:pPr>
        <w:ind w:right="21"/>
        <w:jc w:val="both"/>
        <w:rPr>
          <w:sz w:val="24"/>
          <w:szCs w:val="24"/>
        </w:rPr>
      </w:pPr>
    </w:p>
    <w:p w14:paraId="47A6DC70" w14:textId="77777777" w:rsidR="00285532" w:rsidRPr="001361DB" w:rsidRDefault="00285532" w:rsidP="00285532">
      <w:pPr>
        <w:ind w:right="21"/>
        <w:jc w:val="both"/>
        <w:rPr>
          <w:b/>
          <w:bCs/>
          <w:sz w:val="24"/>
          <w:szCs w:val="24"/>
        </w:rPr>
      </w:pPr>
      <w:r w:rsidRPr="001361DB">
        <w:rPr>
          <w:b/>
          <w:bCs/>
          <w:sz w:val="24"/>
          <w:szCs w:val="24"/>
        </w:rPr>
        <w:t xml:space="preserve">3./ Együttműködés </w:t>
      </w:r>
      <w:r w:rsidR="006405B4" w:rsidRPr="001361DB">
        <w:rPr>
          <w:b/>
          <w:bCs/>
          <w:sz w:val="24"/>
          <w:szCs w:val="24"/>
        </w:rPr>
        <w:t>a térségben, megyében működő</w:t>
      </w:r>
      <w:r w:rsidRPr="001361DB">
        <w:rPr>
          <w:b/>
          <w:bCs/>
          <w:sz w:val="24"/>
          <w:szCs w:val="24"/>
        </w:rPr>
        <w:t xml:space="preserve"> hasonló</w:t>
      </w:r>
      <w:r w:rsidR="006405B4" w:rsidRPr="001361DB">
        <w:rPr>
          <w:b/>
          <w:bCs/>
          <w:sz w:val="24"/>
          <w:szCs w:val="24"/>
        </w:rPr>
        <w:t xml:space="preserve"> profilú</w:t>
      </w:r>
      <w:r w:rsidRPr="001361DB">
        <w:rPr>
          <w:b/>
          <w:bCs/>
          <w:sz w:val="24"/>
          <w:szCs w:val="24"/>
        </w:rPr>
        <w:t xml:space="preserve"> intézmén</w:t>
      </w:r>
      <w:r w:rsidR="008125AF" w:rsidRPr="001361DB">
        <w:rPr>
          <w:b/>
          <w:bCs/>
          <w:sz w:val="24"/>
          <w:szCs w:val="24"/>
        </w:rPr>
        <w:t>n</w:t>
      </w:r>
      <w:r w:rsidRPr="001361DB">
        <w:rPr>
          <w:b/>
          <w:bCs/>
          <w:sz w:val="24"/>
          <w:szCs w:val="24"/>
        </w:rPr>
        <w:t>ye</w:t>
      </w:r>
      <w:r w:rsidR="006405B4" w:rsidRPr="001361DB">
        <w:rPr>
          <w:b/>
          <w:bCs/>
          <w:sz w:val="24"/>
          <w:szCs w:val="24"/>
        </w:rPr>
        <w:t>l</w:t>
      </w:r>
      <w:r w:rsidRPr="001361DB">
        <w:rPr>
          <w:b/>
          <w:bCs/>
          <w:sz w:val="24"/>
          <w:szCs w:val="24"/>
        </w:rPr>
        <w:t>:</w:t>
      </w:r>
    </w:p>
    <w:p w14:paraId="67637D4A" w14:textId="77777777" w:rsidR="00285532" w:rsidRPr="001361DB" w:rsidRDefault="00285532" w:rsidP="00285532">
      <w:pPr>
        <w:ind w:right="21"/>
        <w:jc w:val="both"/>
        <w:rPr>
          <w:sz w:val="24"/>
          <w:szCs w:val="24"/>
        </w:rPr>
      </w:pPr>
      <w:r w:rsidRPr="001361DB">
        <w:rPr>
          <w:sz w:val="24"/>
          <w:szCs w:val="24"/>
        </w:rPr>
        <w:t>A más hasonló intézménnyel való együttműködés során</w:t>
      </w:r>
      <w:r w:rsidR="006405B4" w:rsidRPr="001361DB">
        <w:rPr>
          <w:sz w:val="24"/>
          <w:szCs w:val="24"/>
        </w:rPr>
        <w:t>,</w:t>
      </w:r>
      <w:r w:rsidRPr="001361DB">
        <w:rPr>
          <w:sz w:val="24"/>
          <w:szCs w:val="24"/>
        </w:rPr>
        <w:t xml:space="preserve"> az intézmények kölcsönösen tájékoztatják</w:t>
      </w:r>
      <w:r w:rsidR="006405B4" w:rsidRPr="001361DB">
        <w:rPr>
          <w:sz w:val="24"/>
          <w:szCs w:val="24"/>
        </w:rPr>
        <w:t xml:space="preserve"> és segítik</w:t>
      </w:r>
      <w:r w:rsidRPr="001361DB">
        <w:rPr>
          <w:sz w:val="24"/>
          <w:szCs w:val="24"/>
        </w:rPr>
        <w:t xml:space="preserve"> egymást az általuk szerzett </w:t>
      </w:r>
      <w:r w:rsidR="006405B4" w:rsidRPr="001361DB">
        <w:rPr>
          <w:sz w:val="24"/>
          <w:szCs w:val="24"/>
        </w:rPr>
        <w:t xml:space="preserve">információkkal, a </w:t>
      </w:r>
      <w:r w:rsidRPr="001361DB">
        <w:rPr>
          <w:sz w:val="24"/>
          <w:szCs w:val="24"/>
        </w:rPr>
        <w:t>tapasztalatokról, az alkalmazott új módszerekről, eredményeikről</w:t>
      </w:r>
      <w:r w:rsidR="008125AF" w:rsidRPr="001361DB">
        <w:rPr>
          <w:sz w:val="24"/>
          <w:szCs w:val="24"/>
        </w:rPr>
        <w:t>,</w:t>
      </w:r>
      <w:r w:rsidRPr="001361DB">
        <w:rPr>
          <w:sz w:val="24"/>
          <w:szCs w:val="24"/>
        </w:rPr>
        <w:t xml:space="preserve"> stb.</w:t>
      </w:r>
    </w:p>
    <w:p w14:paraId="6ECA8075" w14:textId="77777777" w:rsidR="00285532" w:rsidRPr="001361DB" w:rsidRDefault="00285532" w:rsidP="00285532">
      <w:pPr>
        <w:ind w:right="21"/>
        <w:jc w:val="both"/>
        <w:rPr>
          <w:sz w:val="24"/>
          <w:szCs w:val="24"/>
        </w:rPr>
      </w:pPr>
    </w:p>
    <w:p w14:paraId="69AEFD04" w14:textId="77777777" w:rsidR="00285532" w:rsidRPr="001361DB" w:rsidRDefault="00502D7D" w:rsidP="00285532">
      <w:pPr>
        <w:ind w:right="21"/>
        <w:jc w:val="both"/>
        <w:rPr>
          <w:b/>
          <w:bCs/>
          <w:sz w:val="24"/>
          <w:szCs w:val="24"/>
        </w:rPr>
      </w:pPr>
      <w:r w:rsidRPr="001361DB">
        <w:rPr>
          <w:b/>
          <w:bCs/>
          <w:sz w:val="24"/>
          <w:szCs w:val="24"/>
        </w:rPr>
        <w:t>4</w:t>
      </w:r>
      <w:r w:rsidR="00285532" w:rsidRPr="001361DB">
        <w:rPr>
          <w:b/>
          <w:bCs/>
          <w:sz w:val="24"/>
          <w:szCs w:val="24"/>
        </w:rPr>
        <w:t xml:space="preserve">./ Együttműködés </w:t>
      </w:r>
      <w:r w:rsidR="006405B4" w:rsidRPr="001361DB">
        <w:rPr>
          <w:b/>
          <w:bCs/>
          <w:sz w:val="24"/>
          <w:szCs w:val="24"/>
        </w:rPr>
        <w:t>az oktatási – nevelési intézményekkel:</w:t>
      </w:r>
    </w:p>
    <w:p w14:paraId="792D6DAC" w14:textId="77777777" w:rsidR="006405B4" w:rsidRPr="001361DB" w:rsidRDefault="006405B4" w:rsidP="00285532">
      <w:pPr>
        <w:ind w:right="21"/>
        <w:jc w:val="both"/>
        <w:rPr>
          <w:sz w:val="24"/>
          <w:szCs w:val="24"/>
        </w:rPr>
      </w:pPr>
      <w:r w:rsidRPr="001361DB">
        <w:rPr>
          <w:sz w:val="24"/>
          <w:szCs w:val="24"/>
        </w:rPr>
        <w:t xml:space="preserve">Gyermekek védelmében célszerű azon intézményekkel együttműködni és egymás munkáját segíteni, melyek </w:t>
      </w:r>
      <w:r w:rsidR="00BA615E" w:rsidRPr="001361DB">
        <w:rPr>
          <w:sz w:val="24"/>
          <w:szCs w:val="24"/>
        </w:rPr>
        <w:t>az óvodás és iskoláskorú fiatalokkal napi kapcsolatban vannak</w:t>
      </w:r>
      <w:r w:rsidR="00F878F9" w:rsidRPr="001361DB">
        <w:rPr>
          <w:sz w:val="24"/>
          <w:szCs w:val="24"/>
        </w:rPr>
        <w:t>.</w:t>
      </w:r>
    </w:p>
    <w:p w14:paraId="5ED55CEA" w14:textId="77777777" w:rsidR="00DA7026" w:rsidRPr="001361DB" w:rsidRDefault="00DA7026" w:rsidP="00DA7026">
      <w:pPr>
        <w:ind w:right="21"/>
        <w:jc w:val="both"/>
        <w:rPr>
          <w:b/>
          <w:sz w:val="24"/>
          <w:szCs w:val="24"/>
        </w:rPr>
      </w:pPr>
    </w:p>
    <w:p w14:paraId="3A5A598C" w14:textId="77777777" w:rsidR="00DA7026" w:rsidRPr="001361DB" w:rsidRDefault="00502D7D" w:rsidP="00DA7026">
      <w:pPr>
        <w:ind w:right="21"/>
        <w:jc w:val="both"/>
        <w:rPr>
          <w:b/>
          <w:bCs/>
          <w:sz w:val="24"/>
          <w:szCs w:val="24"/>
        </w:rPr>
      </w:pPr>
      <w:r w:rsidRPr="001361DB">
        <w:rPr>
          <w:b/>
          <w:sz w:val="24"/>
          <w:szCs w:val="24"/>
        </w:rPr>
        <w:t>5</w:t>
      </w:r>
      <w:r w:rsidR="00DA7026" w:rsidRPr="001361DB">
        <w:rPr>
          <w:b/>
          <w:sz w:val="24"/>
          <w:szCs w:val="24"/>
        </w:rPr>
        <w:t xml:space="preserve">./ </w:t>
      </w:r>
      <w:r w:rsidR="00DA7026" w:rsidRPr="001361DB">
        <w:rPr>
          <w:b/>
          <w:bCs/>
          <w:sz w:val="24"/>
          <w:szCs w:val="24"/>
        </w:rPr>
        <w:t>Együttműködés a rendőrséggel:</w:t>
      </w:r>
    </w:p>
    <w:p w14:paraId="372A0FD9" w14:textId="77777777" w:rsidR="00F878F9" w:rsidRPr="001361DB" w:rsidRDefault="00DA7026" w:rsidP="00F878F9">
      <w:pPr>
        <w:ind w:right="21"/>
        <w:jc w:val="both"/>
        <w:rPr>
          <w:bCs/>
          <w:sz w:val="24"/>
          <w:szCs w:val="24"/>
        </w:rPr>
      </w:pPr>
      <w:r w:rsidRPr="001361DB">
        <w:rPr>
          <w:bCs/>
          <w:sz w:val="24"/>
          <w:szCs w:val="24"/>
        </w:rPr>
        <w:t xml:space="preserve">Kiemelt szerepet kap e szervvel történő együttműködés a </w:t>
      </w:r>
      <w:r w:rsidR="001A1B8E" w:rsidRPr="001361DB">
        <w:rPr>
          <w:bCs/>
          <w:sz w:val="24"/>
          <w:szCs w:val="24"/>
        </w:rPr>
        <w:t>C</w:t>
      </w:r>
      <w:r w:rsidR="00897F25" w:rsidRPr="001361DB">
        <w:rPr>
          <w:bCs/>
          <w:sz w:val="24"/>
          <w:szCs w:val="24"/>
        </w:rPr>
        <w:t>salád</w:t>
      </w:r>
      <w:r w:rsidR="001A1B8E" w:rsidRPr="001361DB">
        <w:rPr>
          <w:bCs/>
          <w:sz w:val="24"/>
          <w:szCs w:val="24"/>
        </w:rPr>
        <w:t>- és Gyermekjóléti K</w:t>
      </w:r>
      <w:r w:rsidR="00897F25" w:rsidRPr="001361DB">
        <w:rPr>
          <w:bCs/>
          <w:sz w:val="24"/>
          <w:szCs w:val="24"/>
        </w:rPr>
        <w:t>özpontban</w:t>
      </w:r>
      <w:r w:rsidRPr="001361DB">
        <w:rPr>
          <w:bCs/>
          <w:sz w:val="24"/>
          <w:szCs w:val="24"/>
        </w:rPr>
        <w:t xml:space="preserve"> megjelenő kliensek esetében. Nagyon fontos (különösen kiskorú esetében) az azonnal információ átadás és a probléma közös és hatékony, hosszútávon is eredményes kezelése érdekében. </w:t>
      </w:r>
      <w:r w:rsidR="00082846" w:rsidRPr="001361DB">
        <w:rPr>
          <w:bCs/>
          <w:sz w:val="24"/>
          <w:szCs w:val="24"/>
        </w:rPr>
        <w:t xml:space="preserve">Bűnmegelőzéssel kapcsolatos közös programok szervezése és lebonyolítása. </w:t>
      </w:r>
    </w:p>
    <w:p w14:paraId="63AED651" w14:textId="77777777" w:rsidR="00F878F9" w:rsidRPr="001361DB" w:rsidRDefault="00F878F9" w:rsidP="00F878F9">
      <w:pPr>
        <w:ind w:right="21"/>
        <w:jc w:val="both"/>
        <w:rPr>
          <w:bCs/>
          <w:sz w:val="24"/>
          <w:szCs w:val="24"/>
        </w:rPr>
      </w:pPr>
    </w:p>
    <w:p w14:paraId="4560BD23" w14:textId="77777777" w:rsidR="008D4C4F" w:rsidRPr="001361DB" w:rsidRDefault="00502D7D" w:rsidP="00F878F9">
      <w:pPr>
        <w:ind w:right="21"/>
        <w:jc w:val="both"/>
        <w:rPr>
          <w:b/>
          <w:bCs/>
          <w:sz w:val="24"/>
          <w:szCs w:val="24"/>
        </w:rPr>
      </w:pPr>
      <w:r w:rsidRPr="001361DB">
        <w:rPr>
          <w:b/>
          <w:bCs/>
          <w:sz w:val="24"/>
          <w:szCs w:val="24"/>
        </w:rPr>
        <w:t>6</w:t>
      </w:r>
      <w:r w:rsidR="008D4C4F" w:rsidRPr="001361DB">
        <w:rPr>
          <w:b/>
          <w:bCs/>
          <w:sz w:val="24"/>
          <w:szCs w:val="24"/>
        </w:rPr>
        <w:t xml:space="preserve">./ Együttműködés a </w:t>
      </w:r>
      <w:r w:rsidR="00A72B52" w:rsidRPr="001361DB">
        <w:rPr>
          <w:b/>
          <w:bCs/>
          <w:sz w:val="24"/>
          <w:szCs w:val="24"/>
        </w:rPr>
        <w:t>g</w:t>
      </w:r>
      <w:r w:rsidR="008D4C4F" w:rsidRPr="001361DB">
        <w:rPr>
          <w:b/>
          <w:bCs/>
          <w:sz w:val="24"/>
          <w:szCs w:val="24"/>
        </w:rPr>
        <w:t>yámhivatalokka</w:t>
      </w:r>
      <w:r w:rsidR="008125AF" w:rsidRPr="001361DB">
        <w:rPr>
          <w:b/>
          <w:bCs/>
          <w:sz w:val="24"/>
          <w:szCs w:val="24"/>
        </w:rPr>
        <w:t>l, gyermekvédelmi szerv</w:t>
      </w:r>
      <w:r w:rsidR="00A5254E" w:rsidRPr="001361DB">
        <w:rPr>
          <w:b/>
          <w:bCs/>
          <w:sz w:val="24"/>
          <w:szCs w:val="24"/>
        </w:rPr>
        <w:t>e</w:t>
      </w:r>
      <w:r w:rsidR="008125AF" w:rsidRPr="001361DB">
        <w:rPr>
          <w:b/>
          <w:bCs/>
          <w:sz w:val="24"/>
          <w:szCs w:val="24"/>
        </w:rPr>
        <w:t>kke</w:t>
      </w:r>
      <w:r w:rsidR="00A5254E" w:rsidRPr="001361DB">
        <w:rPr>
          <w:b/>
          <w:bCs/>
          <w:sz w:val="24"/>
          <w:szCs w:val="24"/>
        </w:rPr>
        <w:t>l</w:t>
      </w:r>
      <w:r w:rsidR="008D4C4F" w:rsidRPr="001361DB">
        <w:rPr>
          <w:b/>
          <w:bCs/>
          <w:sz w:val="24"/>
          <w:szCs w:val="24"/>
        </w:rPr>
        <w:t>:</w:t>
      </w:r>
    </w:p>
    <w:p w14:paraId="2B44CE25" w14:textId="77777777" w:rsidR="008D4C4F" w:rsidRPr="001361DB" w:rsidRDefault="008D4C4F">
      <w:pPr>
        <w:jc w:val="both"/>
        <w:rPr>
          <w:bCs/>
          <w:sz w:val="24"/>
          <w:szCs w:val="24"/>
        </w:rPr>
      </w:pPr>
      <w:r w:rsidRPr="001361DB">
        <w:rPr>
          <w:bCs/>
          <w:sz w:val="24"/>
          <w:szCs w:val="24"/>
        </w:rPr>
        <w:t>Jogszabályi kötelezettségen túl, elengedhetetlen a kiskorúak védelme érdekében a hivatalos szervekkel történő együttműködés és napi munkakapcsolat.</w:t>
      </w:r>
    </w:p>
    <w:p w14:paraId="09A52089" w14:textId="77777777" w:rsidR="00E45E98" w:rsidRPr="001361DB" w:rsidRDefault="00E45E98">
      <w:pPr>
        <w:jc w:val="both"/>
        <w:rPr>
          <w:bCs/>
          <w:sz w:val="24"/>
          <w:szCs w:val="24"/>
        </w:rPr>
      </w:pPr>
      <w:r w:rsidRPr="001361DB">
        <w:rPr>
          <w:bCs/>
          <w:sz w:val="24"/>
          <w:szCs w:val="24"/>
        </w:rPr>
        <w:t xml:space="preserve">Az idősek otthona vonatkozásában a </w:t>
      </w:r>
      <w:r w:rsidR="00006AA4" w:rsidRPr="001361DB">
        <w:rPr>
          <w:bCs/>
          <w:sz w:val="24"/>
          <w:szCs w:val="24"/>
        </w:rPr>
        <w:t>gondnokság alá helyezési ügyekben, és a korlátozottan cselekvőképes ellátottak ügyintézésében valósul meg az együttműködés</w:t>
      </w:r>
    </w:p>
    <w:p w14:paraId="1EDDD900" w14:textId="77777777" w:rsidR="008D4C4F" w:rsidRPr="001361DB" w:rsidRDefault="008D4C4F">
      <w:pPr>
        <w:jc w:val="both"/>
        <w:rPr>
          <w:bCs/>
          <w:sz w:val="24"/>
          <w:szCs w:val="24"/>
        </w:rPr>
      </w:pPr>
    </w:p>
    <w:p w14:paraId="3FDA9570" w14:textId="77777777" w:rsidR="008D4C4F" w:rsidRPr="001361DB" w:rsidRDefault="00502D7D">
      <w:pPr>
        <w:jc w:val="both"/>
        <w:rPr>
          <w:b/>
          <w:bCs/>
          <w:sz w:val="24"/>
          <w:szCs w:val="24"/>
        </w:rPr>
      </w:pPr>
      <w:r w:rsidRPr="001361DB">
        <w:rPr>
          <w:b/>
          <w:bCs/>
          <w:sz w:val="24"/>
          <w:szCs w:val="24"/>
        </w:rPr>
        <w:t>7</w:t>
      </w:r>
      <w:r w:rsidR="008D4C4F" w:rsidRPr="001361DB">
        <w:rPr>
          <w:b/>
          <w:bCs/>
          <w:sz w:val="24"/>
          <w:szCs w:val="24"/>
        </w:rPr>
        <w:t xml:space="preserve">./ Együttműködés a </w:t>
      </w:r>
      <w:r w:rsidR="00A72B52" w:rsidRPr="001361DB">
        <w:rPr>
          <w:b/>
          <w:bCs/>
          <w:sz w:val="24"/>
          <w:szCs w:val="24"/>
        </w:rPr>
        <w:t>v</w:t>
      </w:r>
      <w:r w:rsidR="008D4C4F" w:rsidRPr="001361DB">
        <w:rPr>
          <w:b/>
          <w:bCs/>
          <w:sz w:val="24"/>
          <w:szCs w:val="24"/>
        </w:rPr>
        <w:t>édőnői szolgálattal:</w:t>
      </w:r>
    </w:p>
    <w:p w14:paraId="3FA3CB9E" w14:textId="77777777" w:rsidR="008D4C4F" w:rsidRPr="001361DB" w:rsidRDefault="008D4C4F">
      <w:pPr>
        <w:jc w:val="both"/>
        <w:rPr>
          <w:bCs/>
          <w:sz w:val="24"/>
          <w:szCs w:val="24"/>
        </w:rPr>
      </w:pPr>
      <w:r w:rsidRPr="001361DB">
        <w:rPr>
          <w:bCs/>
          <w:sz w:val="24"/>
          <w:szCs w:val="24"/>
        </w:rPr>
        <w:t>Csecsemőkorú gyermekek védelme érdekében</w:t>
      </w:r>
      <w:r w:rsidR="00FE038D" w:rsidRPr="001361DB">
        <w:rPr>
          <w:bCs/>
          <w:sz w:val="24"/>
          <w:szCs w:val="24"/>
        </w:rPr>
        <w:t xml:space="preserve"> </w:t>
      </w:r>
      <w:r w:rsidR="0068362D" w:rsidRPr="001361DB">
        <w:rPr>
          <w:bCs/>
          <w:sz w:val="24"/>
          <w:szCs w:val="24"/>
        </w:rPr>
        <w:t xml:space="preserve">aktív szerep hárul az </w:t>
      </w:r>
      <w:r w:rsidRPr="001361DB">
        <w:rPr>
          <w:bCs/>
          <w:sz w:val="24"/>
          <w:szCs w:val="24"/>
        </w:rPr>
        <w:t xml:space="preserve">együttműködésre, információ átadására, segítő támogatására, szükség esetén közös családlátogatások megszervezésére keretében is. </w:t>
      </w:r>
    </w:p>
    <w:p w14:paraId="09C755C0" w14:textId="77777777" w:rsidR="00A5254E" w:rsidRPr="001361DB" w:rsidRDefault="00A5254E">
      <w:pPr>
        <w:jc w:val="both"/>
        <w:rPr>
          <w:bCs/>
          <w:sz w:val="24"/>
          <w:szCs w:val="24"/>
        </w:rPr>
      </w:pPr>
    </w:p>
    <w:p w14:paraId="3F316910" w14:textId="77777777" w:rsidR="00A5254E" w:rsidRPr="001361DB" w:rsidRDefault="00A5254E">
      <w:pPr>
        <w:jc w:val="both"/>
        <w:rPr>
          <w:b/>
          <w:bCs/>
          <w:sz w:val="24"/>
          <w:szCs w:val="24"/>
        </w:rPr>
      </w:pPr>
      <w:r w:rsidRPr="001361DB">
        <w:rPr>
          <w:b/>
          <w:bCs/>
          <w:sz w:val="24"/>
          <w:szCs w:val="24"/>
        </w:rPr>
        <w:t>8./ Együttműködés más szociális bentlakásos intézménnyel:</w:t>
      </w:r>
    </w:p>
    <w:p w14:paraId="65985B22" w14:textId="77777777" w:rsidR="008125AF" w:rsidRPr="001361DB" w:rsidRDefault="008125AF">
      <w:pPr>
        <w:jc w:val="both"/>
        <w:rPr>
          <w:bCs/>
          <w:sz w:val="24"/>
          <w:szCs w:val="24"/>
        </w:rPr>
      </w:pPr>
      <w:r w:rsidRPr="001361DB">
        <w:rPr>
          <w:bCs/>
          <w:sz w:val="24"/>
          <w:szCs w:val="24"/>
        </w:rPr>
        <w:t>Szoros szakmai kapcsolatot tartunk a két kiskőrösi és a környékbeli bentlakásos intézménnyel.</w:t>
      </w:r>
    </w:p>
    <w:p w14:paraId="20ED1CC4" w14:textId="77777777" w:rsidR="001715DD" w:rsidRPr="001361DB" w:rsidRDefault="001715DD">
      <w:pPr>
        <w:jc w:val="both"/>
        <w:rPr>
          <w:bCs/>
          <w:sz w:val="24"/>
          <w:szCs w:val="24"/>
        </w:rPr>
      </w:pPr>
    </w:p>
    <w:p w14:paraId="437556E1" w14:textId="77777777" w:rsidR="00A72B52" w:rsidRPr="001361DB" w:rsidRDefault="00A5254E" w:rsidP="00A72B52">
      <w:pPr>
        <w:ind w:right="21"/>
        <w:jc w:val="both"/>
        <w:rPr>
          <w:sz w:val="24"/>
          <w:szCs w:val="24"/>
        </w:rPr>
      </w:pPr>
      <w:r w:rsidRPr="001361DB">
        <w:rPr>
          <w:b/>
          <w:bCs/>
          <w:sz w:val="24"/>
          <w:szCs w:val="24"/>
        </w:rPr>
        <w:t>9</w:t>
      </w:r>
      <w:r w:rsidR="00A72B52" w:rsidRPr="001361DB">
        <w:rPr>
          <w:b/>
          <w:bCs/>
          <w:sz w:val="24"/>
          <w:szCs w:val="24"/>
        </w:rPr>
        <w:t xml:space="preserve">./ Együttműködés </w:t>
      </w:r>
      <w:r w:rsidR="00FE038D" w:rsidRPr="001361DB">
        <w:rPr>
          <w:b/>
          <w:bCs/>
          <w:sz w:val="24"/>
          <w:szCs w:val="24"/>
        </w:rPr>
        <w:t xml:space="preserve">a család- </w:t>
      </w:r>
      <w:r w:rsidR="00D57899" w:rsidRPr="001361DB">
        <w:rPr>
          <w:b/>
          <w:bCs/>
          <w:sz w:val="24"/>
          <w:szCs w:val="24"/>
        </w:rPr>
        <w:t xml:space="preserve">és gyermekjóléti </w:t>
      </w:r>
      <w:r w:rsidR="00A72B52" w:rsidRPr="001361DB">
        <w:rPr>
          <w:b/>
          <w:bCs/>
          <w:sz w:val="24"/>
          <w:szCs w:val="24"/>
        </w:rPr>
        <w:t>szolgálat</w:t>
      </w:r>
      <w:r w:rsidR="00B8603B" w:rsidRPr="001361DB">
        <w:rPr>
          <w:b/>
          <w:bCs/>
          <w:sz w:val="24"/>
          <w:szCs w:val="24"/>
        </w:rPr>
        <w:t>okk</w:t>
      </w:r>
      <w:r w:rsidR="00A72B52" w:rsidRPr="001361DB">
        <w:rPr>
          <w:b/>
          <w:bCs/>
          <w:sz w:val="24"/>
          <w:szCs w:val="24"/>
        </w:rPr>
        <w:t>al</w:t>
      </w:r>
      <w:r w:rsidR="00A72B52" w:rsidRPr="001361DB">
        <w:rPr>
          <w:sz w:val="24"/>
          <w:szCs w:val="24"/>
        </w:rPr>
        <w:t>:</w:t>
      </w:r>
    </w:p>
    <w:p w14:paraId="0792E11D" w14:textId="77777777" w:rsidR="00DB3428" w:rsidRPr="001361DB" w:rsidRDefault="00DB3428" w:rsidP="00A72B52">
      <w:pPr>
        <w:ind w:left="705" w:right="21"/>
        <w:jc w:val="both"/>
        <w:rPr>
          <w:sz w:val="24"/>
          <w:szCs w:val="24"/>
        </w:rPr>
      </w:pPr>
    </w:p>
    <w:p w14:paraId="28D2D42D" w14:textId="77777777" w:rsidR="00B8603B" w:rsidRPr="001361DB" w:rsidRDefault="00B8603B" w:rsidP="00B8603B">
      <w:pPr>
        <w:ind w:left="708" w:right="21" w:hanging="708"/>
        <w:jc w:val="both"/>
        <w:rPr>
          <w:sz w:val="24"/>
          <w:szCs w:val="24"/>
        </w:rPr>
      </w:pPr>
      <w:r w:rsidRPr="001361DB">
        <w:rPr>
          <w:sz w:val="24"/>
          <w:szCs w:val="24"/>
        </w:rPr>
        <w:t>-</w:t>
      </w:r>
      <w:r w:rsidRPr="001361DB">
        <w:rPr>
          <w:sz w:val="24"/>
          <w:szCs w:val="24"/>
        </w:rPr>
        <w:tab/>
        <w:t>A szolgálatok által két havonként megszervezett esetmegbeszéléseken az esetmenedzser részt vesz.</w:t>
      </w:r>
    </w:p>
    <w:p w14:paraId="3B22967E" w14:textId="77777777" w:rsidR="00B8603B" w:rsidRPr="001361DB" w:rsidRDefault="00B8603B" w:rsidP="00B8603B">
      <w:pPr>
        <w:ind w:left="708" w:right="21" w:hanging="708"/>
        <w:jc w:val="both"/>
        <w:rPr>
          <w:sz w:val="24"/>
          <w:szCs w:val="24"/>
        </w:rPr>
      </w:pPr>
      <w:r w:rsidRPr="001361DB">
        <w:rPr>
          <w:sz w:val="24"/>
          <w:szCs w:val="24"/>
        </w:rPr>
        <w:t>-</w:t>
      </w:r>
      <w:r w:rsidRPr="001361DB">
        <w:rPr>
          <w:sz w:val="24"/>
          <w:szCs w:val="24"/>
        </w:rPr>
        <w:tab/>
        <w:t>A család-és gyermekjóléti központ havonta szervez esetmegbeszélést, melyre a járás minden családsegítőjét meghívja, ennek köszönhetően az érkező információk elérnek a szolgálatokhoz.</w:t>
      </w:r>
    </w:p>
    <w:p w14:paraId="38F438F0" w14:textId="77777777" w:rsidR="00B8603B" w:rsidRPr="001361DB" w:rsidRDefault="00B8603B" w:rsidP="00B8603B">
      <w:pPr>
        <w:ind w:left="708" w:right="21" w:hanging="708"/>
        <w:jc w:val="both"/>
        <w:rPr>
          <w:sz w:val="24"/>
          <w:szCs w:val="24"/>
        </w:rPr>
      </w:pPr>
      <w:r w:rsidRPr="001361DB">
        <w:rPr>
          <w:sz w:val="24"/>
          <w:szCs w:val="24"/>
        </w:rPr>
        <w:t>-</w:t>
      </w:r>
      <w:r w:rsidRPr="001361DB">
        <w:rPr>
          <w:sz w:val="24"/>
          <w:szCs w:val="24"/>
        </w:rPr>
        <w:tab/>
        <w:t>Szolgálatok által tartott esetkonferenciákon a meghívott esetmenedzserek és a járási jelzőrendszeri tanácsadó rendszeresen részt vesz.</w:t>
      </w:r>
    </w:p>
    <w:p w14:paraId="0C392EE0" w14:textId="77777777" w:rsidR="00B8603B" w:rsidRPr="001361DB" w:rsidRDefault="00B8603B" w:rsidP="00A72B52">
      <w:pPr>
        <w:ind w:right="21"/>
        <w:jc w:val="both"/>
        <w:rPr>
          <w:b/>
          <w:bCs/>
          <w:sz w:val="24"/>
          <w:szCs w:val="24"/>
        </w:rPr>
      </w:pPr>
    </w:p>
    <w:p w14:paraId="08C7F922" w14:textId="77777777" w:rsidR="00A72B52" w:rsidRPr="001361DB" w:rsidRDefault="008125AF" w:rsidP="00A72B52">
      <w:pPr>
        <w:ind w:right="21"/>
        <w:jc w:val="both"/>
        <w:rPr>
          <w:b/>
          <w:bCs/>
          <w:sz w:val="24"/>
          <w:szCs w:val="24"/>
        </w:rPr>
      </w:pPr>
      <w:r w:rsidRPr="001361DB">
        <w:rPr>
          <w:b/>
          <w:bCs/>
          <w:sz w:val="24"/>
          <w:szCs w:val="24"/>
        </w:rPr>
        <w:t>10</w:t>
      </w:r>
      <w:r w:rsidR="00A72B52" w:rsidRPr="001361DB">
        <w:rPr>
          <w:b/>
          <w:bCs/>
          <w:sz w:val="24"/>
          <w:szCs w:val="24"/>
        </w:rPr>
        <w:t>./ Együttműködés a falugondnoki és tanyagondnoki ellátással:</w:t>
      </w:r>
    </w:p>
    <w:p w14:paraId="7AAD31D7" w14:textId="77777777" w:rsidR="00006AA4" w:rsidRPr="001361DB" w:rsidRDefault="00006AA4" w:rsidP="00A72B52">
      <w:pPr>
        <w:ind w:right="23"/>
        <w:jc w:val="both"/>
        <w:rPr>
          <w:sz w:val="24"/>
          <w:szCs w:val="24"/>
        </w:rPr>
      </w:pPr>
    </w:p>
    <w:p w14:paraId="615DF08D" w14:textId="77777777" w:rsidR="00B8603B" w:rsidRPr="001361DB" w:rsidRDefault="00B8603B" w:rsidP="00A72B52">
      <w:pPr>
        <w:ind w:right="23"/>
        <w:jc w:val="both"/>
        <w:rPr>
          <w:sz w:val="24"/>
          <w:szCs w:val="24"/>
        </w:rPr>
      </w:pPr>
      <w:r w:rsidRPr="001361DB">
        <w:rPr>
          <w:sz w:val="24"/>
          <w:szCs w:val="24"/>
        </w:rPr>
        <w:t>Az idősek otthona vonatkozásában:</w:t>
      </w:r>
    </w:p>
    <w:p w14:paraId="6BE23D58" w14:textId="77777777" w:rsidR="00006AA4" w:rsidRPr="001361DB" w:rsidRDefault="00006AA4" w:rsidP="00006AA4">
      <w:pPr>
        <w:ind w:right="21"/>
        <w:jc w:val="both"/>
        <w:rPr>
          <w:sz w:val="24"/>
          <w:szCs w:val="24"/>
        </w:rPr>
      </w:pPr>
      <w:r w:rsidRPr="001361DB">
        <w:rPr>
          <w:sz w:val="24"/>
          <w:szCs w:val="24"/>
        </w:rPr>
        <w:t xml:space="preserve">A szociális alapellátásban dolgozó munkatársak több esetben tájékoztatást nyújtanak az idősek otthonába kerülés feltételeiről, segítséget nyújtanak az idősotthoni elhelyezési kérelmek kitöltésében. </w:t>
      </w:r>
    </w:p>
    <w:p w14:paraId="615836ED" w14:textId="77777777" w:rsidR="00B8603B" w:rsidRPr="001361DB" w:rsidRDefault="00B8603B" w:rsidP="00006AA4">
      <w:pPr>
        <w:ind w:right="21"/>
        <w:jc w:val="both"/>
        <w:rPr>
          <w:sz w:val="24"/>
          <w:szCs w:val="24"/>
        </w:rPr>
      </w:pPr>
    </w:p>
    <w:p w14:paraId="104019E9" w14:textId="77777777" w:rsidR="00B8603B" w:rsidRPr="001361DB" w:rsidRDefault="00B8603B" w:rsidP="00A72B52">
      <w:pPr>
        <w:ind w:right="23"/>
        <w:jc w:val="both"/>
        <w:rPr>
          <w:sz w:val="24"/>
          <w:szCs w:val="24"/>
        </w:rPr>
      </w:pPr>
      <w:r w:rsidRPr="001361DB">
        <w:rPr>
          <w:sz w:val="24"/>
          <w:szCs w:val="24"/>
        </w:rPr>
        <w:t>A család- és gyermekjóléti központ vonatkozásában:</w:t>
      </w:r>
    </w:p>
    <w:p w14:paraId="062EC422" w14:textId="77777777" w:rsidR="00006AA4" w:rsidRPr="001361DB" w:rsidRDefault="00B8603B" w:rsidP="00A72B52">
      <w:pPr>
        <w:ind w:right="23"/>
        <w:jc w:val="both"/>
        <w:rPr>
          <w:sz w:val="24"/>
          <w:szCs w:val="24"/>
        </w:rPr>
      </w:pPr>
      <w:r w:rsidRPr="001361DB">
        <w:rPr>
          <w:sz w:val="24"/>
          <w:szCs w:val="24"/>
        </w:rPr>
        <w:t>Időnként</w:t>
      </w:r>
      <w:r w:rsidR="006F0A1F" w:rsidRPr="001361DB">
        <w:rPr>
          <w:sz w:val="24"/>
          <w:szCs w:val="24"/>
        </w:rPr>
        <w:t xml:space="preserve"> tanyasi, külterületi családlátogatás, környezettanulmány elkészítésében a járás területén működő falu- illetve tanyagondnok a család- és gyermekjóléti központnak segítséget nyújt. </w:t>
      </w:r>
    </w:p>
    <w:p w14:paraId="4B270094" w14:textId="77777777" w:rsidR="00A72B52" w:rsidRPr="001361DB" w:rsidRDefault="00A72B52" w:rsidP="00A72B52">
      <w:pPr>
        <w:ind w:right="21"/>
        <w:jc w:val="both"/>
        <w:rPr>
          <w:sz w:val="24"/>
          <w:szCs w:val="24"/>
        </w:rPr>
      </w:pPr>
    </w:p>
    <w:p w14:paraId="324DF865" w14:textId="77777777" w:rsidR="00A72B52" w:rsidRPr="001361DB" w:rsidRDefault="008125AF" w:rsidP="00A72B52">
      <w:pPr>
        <w:ind w:right="21"/>
        <w:jc w:val="both"/>
        <w:rPr>
          <w:sz w:val="24"/>
          <w:szCs w:val="24"/>
        </w:rPr>
      </w:pPr>
      <w:r w:rsidRPr="001361DB">
        <w:rPr>
          <w:b/>
          <w:bCs/>
          <w:sz w:val="24"/>
          <w:szCs w:val="24"/>
        </w:rPr>
        <w:t>11</w:t>
      </w:r>
      <w:r w:rsidR="00A72B52" w:rsidRPr="001361DB">
        <w:rPr>
          <w:b/>
          <w:bCs/>
          <w:sz w:val="24"/>
          <w:szCs w:val="24"/>
        </w:rPr>
        <w:t>./ Együttműködés az egészségügyi alap-, és szakorvosi ellátással</w:t>
      </w:r>
      <w:r w:rsidR="00A72B52" w:rsidRPr="001361DB">
        <w:rPr>
          <w:sz w:val="24"/>
          <w:szCs w:val="24"/>
        </w:rPr>
        <w:t>:</w:t>
      </w:r>
    </w:p>
    <w:p w14:paraId="743F113B" w14:textId="77777777" w:rsidR="00594806" w:rsidRPr="001361DB" w:rsidRDefault="00594806" w:rsidP="00594806">
      <w:pPr>
        <w:ind w:right="21"/>
        <w:jc w:val="both"/>
        <w:rPr>
          <w:sz w:val="24"/>
          <w:szCs w:val="24"/>
        </w:rPr>
      </w:pPr>
    </w:p>
    <w:p w14:paraId="3284FCC5" w14:textId="77777777" w:rsidR="00594806" w:rsidRPr="001361DB" w:rsidRDefault="00594806" w:rsidP="00594806">
      <w:pPr>
        <w:ind w:right="21"/>
        <w:jc w:val="both"/>
        <w:rPr>
          <w:sz w:val="24"/>
          <w:szCs w:val="24"/>
        </w:rPr>
      </w:pPr>
      <w:r w:rsidRPr="001361DB">
        <w:rPr>
          <w:sz w:val="24"/>
          <w:szCs w:val="24"/>
        </w:rPr>
        <w:t>Az egészségügyi alap-, és a szakorvosi ellátással való együttműködés folyamatos, az idősotthoni ellátottak szakszerű ellátása érdekében fenntartott kapcsolat.</w:t>
      </w:r>
    </w:p>
    <w:p w14:paraId="32E1E09E" w14:textId="77777777" w:rsidR="0014178F" w:rsidRPr="001361DB" w:rsidRDefault="0014178F">
      <w:pPr>
        <w:jc w:val="center"/>
        <w:rPr>
          <w:rFonts w:ascii="Franklin Gothic Medium" w:hAnsi="Franklin Gothic Medium" w:cs="Arial"/>
          <w:b/>
          <w:sz w:val="24"/>
        </w:rPr>
      </w:pPr>
    </w:p>
    <w:p w14:paraId="1E72D914" w14:textId="77777777" w:rsidR="00A976FC" w:rsidRPr="001361DB" w:rsidRDefault="00A976FC">
      <w:pPr>
        <w:jc w:val="center"/>
        <w:rPr>
          <w:rFonts w:ascii="Franklin Gothic Medium" w:hAnsi="Franklin Gothic Medium" w:cs="Arial"/>
          <w:b/>
          <w:sz w:val="24"/>
        </w:rPr>
      </w:pPr>
    </w:p>
    <w:p w14:paraId="36FE9947" w14:textId="77777777" w:rsidR="00A976FC" w:rsidRPr="001361DB" w:rsidRDefault="00A976FC">
      <w:pPr>
        <w:jc w:val="center"/>
        <w:rPr>
          <w:rFonts w:ascii="Franklin Gothic Medium" w:hAnsi="Franklin Gothic Medium" w:cs="Arial"/>
          <w:b/>
          <w:sz w:val="24"/>
        </w:rPr>
      </w:pPr>
    </w:p>
    <w:p w14:paraId="604AF76E" w14:textId="77777777" w:rsidR="00A976FC" w:rsidRPr="001361DB" w:rsidRDefault="00A976FC">
      <w:pPr>
        <w:jc w:val="center"/>
        <w:rPr>
          <w:rFonts w:ascii="Franklin Gothic Medium" w:hAnsi="Franklin Gothic Medium" w:cs="Arial"/>
          <w:b/>
          <w:sz w:val="24"/>
        </w:rPr>
      </w:pPr>
    </w:p>
    <w:p w14:paraId="37033178" w14:textId="77777777" w:rsidR="00A976FC" w:rsidRPr="001361DB" w:rsidRDefault="00A976FC">
      <w:pPr>
        <w:jc w:val="center"/>
        <w:rPr>
          <w:rFonts w:ascii="Franklin Gothic Medium" w:hAnsi="Franklin Gothic Medium" w:cs="Arial"/>
          <w:b/>
          <w:sz w:val="24"/>
        </w:rPr>
      </w:pPr>
    </w:p>
    <w:p w14:paraId="108DA1C3" w14:textId="77777777" w:rsidR="00A976FC" w:rsidRPr="001361DB" w:rsidRDefault="00A976FC">
      <w:pPr>
        <w:jc w:val="center"/>
        <w:rPr>
          <w:rFonts w:ascii="Franklin Gothic Medium" w:hAnsi="Franklin Gothic Medium" w:cs="Arial"/>
          <w:b/>
          <w:sz w:val="24"/>
        </w:rPr>
      </w:pPr>
    </w:p>
    <w:p w14:paraId="24836F29" w14:textId="77777777" w:rsidR="00A976FC" w:rsidRPr="001361DB" w:rsidRDefault="00A976FC">
      <w:pPr>
        <w:jc w:val="center"/>
        <w:rPr>
          <w:rFonts w:ascii="Franklin Gothic Medium" w:hAnsi="Franklin Gothic Medium" w:cs="Arial"/>
          <w:b/>
          <w:sz w:val="24"/>
        </w:rPr>
      </w:pPr>
    </w:p>
    <w:p w14:paraId="614C5002" w14:textId="77777777" w:rsidR="00A976FC" w:rsidRPr="001361DB" w:rsidRDefault="00A976FC">
      <w:pPr>
        <w:jc w:val="center"/>
        <w:rPr>
          <w:rFonts w:ascii="Franklin Gothic Medium" w:hAnsi="Franklin Gothic Medium" w:cs="Arial"/>
          <w:b/>
          <w:sz w:val="24"/>
        </w:rPr>
      </w:pPr>
    </w:p>
    <w:p w14:paraId="47A64DF1" w14:textId="77777777" w:rsidR="004E735C" w:rsidRPr="001361DB" w:rsidRDefault="00172ACA">
      <w:pPr>
        <w:jc w:val="center"/>
        <w:rPr>
          <w:rFonts w:ascii="Franklin Gothic Medium" w:hAnsi="Franklin Gothic Medium" w:cs="Arial"/>
          <w:b/>
          <w:sz w:val="24"/>
        </w:rPr>
      </w:pPr>
      <w:r w:rsidRPr="001361DB">
        <w:rPr>
          <w:rFonts w:ascii="Franklin Gothic Medium" w:hAnsi="Franklin Gothic Medium" w:cs="Arial"/>
          <w:b/>
          <w:sz w:val="24"/>
        </w:rPr>
        <w:t>I</w:t>
      </w:r>
      <w:r w:rsidR="00814AD5" w:rsidRPr="001361DB">
        <w:rPr>
          <w:rFonts w:ascii="Franklin Gothic Medium" w:hAnsi="Franklin Gothic Medium" w:cs="Arial"/>
          <w:b/>
          <w:sz w:val="24"/>
        </w:rPr>
        <w:t xml:space="preserve">V. </w:t>
      </w:r>
    </w:p>
    <w:p w14:paraId="520901FF" w14:textId="77777777" w:rsidR="00224A59" w:rsidRPr="001361DB" w:rsidRDefault="00224A59">
      <w:pPr>
        <w:jc w:val="center"/>
        <w:rPr>
          <w:rFonts w:ascii="Franklin Gothic Medium" w:hAnsi="Franklin Gothic Medium" w:cs="Arial"/>
          <w:b/>
          <w:sz w:val="24"/>
        </w:rPr>
      </w:pPr>
    </w:p>
    <w:p w14:paraId="3E9E7F9C" w14:textId="77777777" w:rsidR="0062462B" w:rsidRPr="001361DB" w:rsidRDefault="00172ACA">
      <w:pPr>
        <w:jc w:val="center"/>
        <w:rPr>
          <w:rFonts w:ascii="Franklin Gothic Medium" w:hAnsi="Franklin Gothic Medium" w:cs="Arial"/>
          <w:b/>
          <w:sz w:val="24"/>
        </w:rPr>
      </w:pPr>
      <w:r w:rsidRPr="001361DB">
        <w:rPr>
          <w:rFonts w:ascii="Franklin Gothic Medium" w:hAnsi="Franklin Gothic Medium" w:cs="Arial"/>
          <w:b/>
          <w:sz w:val="24"/>
        </w:rPr>
        <w:t xml:space="preserve">ELLÁTANDÓ CÉLCSOPORT </w:t>
      </w:r>
      <w:r w:rsidR="00814AD5" w:rsidRPr="001361DB">
        <w:rPr>
          <w:rFonts w:ascii="Franklin Gothic Medium" w:hAnsi="Franklin Gothic Medium" w:cs="Arial"/>
          <w:b/>
          <w:sz w:val="24"/>
        </w:rPr>
        <w:t>JELLEMZŐI</w:t>
      </w:r>
    </w:p>
    <w:p w14:paraId="619253B2" w14:textId="77777777" w:rsidR="007D4BC3" w:rsidRPr="001361DB" w:rsidRDefault="007D4BC3">
      <w:pPr>
        <w:jc w:val="center"/>
        <w:rPr>
          <w:b/>
          <w:sz w:val="24"/>
        </w:rPr>
      </w:pPr>
    </w:p>
    <w:p w14:paraId="45A1AD34" w14:textId="77777777" w:rsidR="007D4BC3" w:rsidRPr="001361DB" w:rsidRDefault="007D4BC3" w:rsidP="004A5D73">
      <w:pPr>
        <w:jc w:val="both"/>
        <w:rPr>
          <w:rFonts w:ascii="Bookman Old Style" w:hAnsi="Bookman Old Style" w:cs="Arial"/>
          <w:b/>
          <w:sz w:val="24"/>
          <w:szCs w:val="24"/>
          <w:u w:val="single"/>
        </w:rPr>
      </w:pPr>
    </w:p>
    <w:p w14:paraId="667E800D" w14:textId="77777777" w:rsidR="0062462B" w:rsidRPr="001361DB" w:rsidRDefault="00D57899" w:rsidP="004A5D73">
      <w:pPr>
        <w:jc w:val="both"/>
        <w:rPr>
          <w:b/>
          <w:sz w:val="24"/>
          <w:szCs w:val="24"/>
        </w:rPr>
      </w:pPr>
      <w:r w:rsidRPr="001361DB">
        <w:rPr>
          <w:b/>
          <w:sz w:val="24"/>
          <w:szCs w:val="24"/>
        </w:rPr>
        <w:t>Család</w:t>
      </w:r>
      <w:r w:rsidR="001A1B8E" w:rsidRPr="001361DB">
        <w:rPr>
          <w:b/>
          <w:sz w:val="24"/>
          <w:szCs w:val="24"/>
        </w:rPr>
        <w:t>- és G</w:t>
      </w:r>
      <w:r w:rsidR="0062462B" w:rsidRPr="001361DB">
        <w:rPr>
          <w:b/>
          <w:sz w:val="24"/>
          <w:szCs w:val="24"/>
        </w:rPr>
        <w:t xml:space="preserve">yermekjóléti </w:t>
      </w:r>
      <w:r w:rsidR="00B55B3E" w:rsidRPr="001361DB">
        <w:rPr>
          <w:b/>
          <w:sz w:val="24"/>
          <w:szCs w:val="24"/>
        </w:rPr>
        <w:t>Központ</w:t>
      </w:r>
    </w:p>
    <w:p w14:paraId="1E035C99" w14:textId="77777777" w:rsidR="0062462B" w:rsidRPr="001361DB" w:rsidRDefault="0062462B">
      <w:pPr>
        <w:jc w:val="both"/>
        <w:rPr>
          <w:i/>
          <w:sz w:val="24"/>
        </w:rPr>
      </w:pPr>
    </w:p>
    <w:p w14:paraId="02042650" w14:textId="77777777" w:rsidR="0062462B" w:rsidRPr="001361DB" w:rsidRDefault="0062462B">
      <w:pPr>
        <w:jc w:val="both"/>
        <w:rPr>
          <w:b/>
          <w:i/>
          <w:sz w:val="24"/>
        </w:rPr>
      </w:pPr>
      <w:r w:rsidRPr="001361DB">
        <w:rPr>
          <w:b/>
          <w:i/>
          <w:sz w:val="24"/>
        </w:rPr>
        <w:t>a.) Ellátottak köre</w:t>
      </w:r>
    </w:p>
    <w:p w14:paraId="743E7E89" w14:textId="77777777" w:rsidR="0062462B" w:rsidRPr="001361DB" w:rsidRDefault="0062462B">
      <w:pPr>
        <w:numPr>
          <w:ilvl w:val="0"/>
          <w:numId w:val="1"/>
        </w:numPr>
        <w:tabs>
          <w:tab w:val="clear" w:pos="720"/>
          <w:tab w:val="num" w:pos="0"/>
        </w:tabs>
        <w:ind w:left="0" w:firstLine="0"/>
        <w:jc w:val="both"/>
        <w:rPr>
          <w:sz w:val="24"/>
        </w:rPr>
      </w:pPr>
      <w:r w:rsidRPr="001361DB">
        <w:rPr>
          <w:sz w:val="24"/>
        </w:rPr>
        <w:t>Azon kiskorú személyek, akik testi és lelki egészsége, egészséges személyiségfejlődése, családban történő kiegyensúlyozott nevelése nem biz</w:t>
      </w:r>
      <w:r w:rsidR="00D57899" w:rsidRPr="001361DB">
        <w:rPr>
          <w:sz w:val="24"/>
        </w:rPr>
        <w:t xml:space="preserve">tosított, vagy veszélyeztetett, </w:t>
      </w:r>
      <w:r w:rsidR="009701C4" w:rsidRPr="001361DB">
        <w:rPr>
          <w:sz w:val="24"/>
        </w:rPr>
        <w:t>és hatóság</w:t>
      </w:r>
      <w:r w:rsidR="00FE038D" w:rsidRPr="001361DB">
        <w:rPr>
          <w:sz w:val="24"/>
        </w:rPr>
        <w:t xml:space="preserve"> </w:t>
      </w:r>
      <w:r w:rsidR="009701C4" w:rsidRPr="001361DB">
        <w:rPr>
          <w:sz w:val="24"/>
        </w:rPr>
        <w:t>közeli feladatok ellátása vált szükségessé. A komplexitást figyelembe</w:t>
      </w:r>
      <w:r w:rsidR="00FE038D" w:rsidRPr="001361DB">
        <w:rPr>
          <w:sz w:val="24"/>
        </w:rPr>
        <w:t xml:space="preserve"> véve a kiskorúak családjának </w:t>
      </w:r>
      <w:r w:rsidR="009701C4" w:rsidRPr="001361DB">
        <w:rPr>
          <w:sz w:val="24"/>
        </w:rPr>
        <w:t xml:space="preserve">segítése is feladatként jelentkezik. </w:t>
      </w:r>
    </w:p>
    <w:p w14:paraId="1C8945CF" w14:textId="77777777" w:rsidR="00C2587F" w:rsidRPr="001361DB" w:rsidRDefault="00C2587F">
      <w:pPr>
        <w:jc w:val="both"/>
        <w:rPr>
          <w:b/>
          <w:i/>
          <w:sz w:val="24"/>
        </w:rPr>
      </w:pPr>
    </w:p>
    <w:p w14:paraId="5947E04D" w14:textId="77777777" w:rsidR="0062462B" w:rsidRPr="001361DB" w:rsidRDefault="006F334C">
      <w:pPr>
        <w:jc w:val="both"/>
        <w:rPr>
          <w:b/>
          <w:i/>
          <w:sz w:val="24"/>
        </w:rPr>
      </w:pPr>
      <w:r w:rsidRPr="001361DB">
        <w:rPr>
          <w:b/>
          <w:i/>
          <w:sz w:val="24"/>
        </w:rPr>
        <w:t>b</w:t>
      </w:r>
      <w:r w:rsidR="0062462B" w:rsidRPr="001361DB">
        <w:rPr>
          <w:b/>
          <w:i/>
          <w:sz w:val="24"/>
        </w:rPr>
        <w:t>.) Ellátottak szociális j</w:t>
      </w:r>
      <w:r w:rsidR="00B04EF6" w:rsidRPr="001361DB">
        <w:rPr>
          <w:b/>
          <w:i/>
          <w:sz w:val="24"/>
        </w:rPr>
        <w:t>ellemzői, ellátási szükségletei a járás településein</w:t>
      </w:r>
    </w:p>
    <w:p w14:paraId="3574DC77" w14:textId="77777777" w:rsidR="0062462B" w:rsidRPr="001361DB" w:rsidRDefault="009701C4">
      <w:pPr>
        <w:jc w:val="both"/>
        <w:rPr>
          <w:sz w:val="24"/>
        </w:rPr>
      </w:pPr>
      <w:r w:rsidRPr="001361DB">
        <w:rPr>
          <w:sz w:val="24"/>
        </w:rPr>
        <w:t>Család</w:t>
      </w:r>
      <w:r w:rsidR="001A1B8E" w:rsidRPr="001361DB">
        <w:rPr>
          <w:sz w:val="24"/>
        </w:rPr>
        <w:t>-</w:t>
      </w:r>
      <w:r w:rsidRPr="001361DB">
        <w:rPr>
          <w:sz w:val="24"/>
        </w:rPr>
        <w:t xml:space="preserve"> és Gyermekjó</w:t>
      </w:r>
      <w:r w:rsidR="00FE038D" w:rsidRPr="001361DB">
        <w:rPr>
          <w:sz w:val="24"/>
        </w:rPr>
        <w:t>léti K</w:t>
      </w:r>
      <w:r w:rsidR="00F00D6C" w:rsidRPr="001361DB">
        <w:rPr>
          <w:sz w:val="24"/>
        </w:rPr>
        <w:t>özpont</w:t>
      </w:r>
      <w:r w:rsidR="0062462B" w:rsidRPr="001361DB">
        <w:rPr>
          <w:sz w:val="24"/>
        </w:rPr>
        <w:t xml:space="preserve"> ellátásában lévő gyermekek szociális jellemzői, a család működéséből, a családi környezetből adódóan következnek:</w:t>
      </w:r>
    </w:p>
    <w:p w14:paraId="5F3A89AF" w14:textId="77777777" w:rsidR="0062462B" w:rsidRPr="001361DB" w:rsidRDefault="0062462B" w:rsidP="00AE7759">
      <w:pPr>
        <w:numPr>
          <w:ilvl w:val="0"/>
          <w:numId w:val="1"/>
        </w:numPr>
        <w:jc w:val="both"/>
        <w:rPr>
          <w:sz w:val="24"/>
        </w:rPr>
      </w:pPr>
      <w:r w:rsidRPr="001361DB">
        <w:rPr>
          <w:sz w:val="24"/>
        </w:rPr>
        <w:t>megélhetési, lakhatási problémák,</w:t>
      </w:r>
    </w:p>
    <w:p w14:paraId="63C0F136" w14:textId="77777777" w:rsidR="0062462B" w:rsidRPr="001361DB" w:rsidRDefault="0062462B">
      <w:pPr>
        <w:numPr>
          <w:ilvl w:val="0"/>
          <w:numId w:val="1"/>
        </w:numPr>
        <w:jc w:val="both"/>
        <w:rPr>
          <w:sz w:val="24"/>
        </w:rPr>
      </w:pPr>
      <w:r w:rsidRPr="001361DB">
        <w:rPr>
          <w:sz w:val="24"/>
        </w:rPr>
        <w:t>gyermeknevelési problémák,</w:t>
      </w:r>
    </w:p>
    <w:p w14:paraId="7BF2A15F" w14:textId="77777777" w:rsidR="0062462B" w:rsidRPr="001361DB" w:rsidRDefault="0062462B">
      <w:pPr>
        <w:numPr>
          <w:ilvl w:val="0"/>
          <w:numId w:val="1"/>
        </w:numPr>
        <w:jc w:val="both"/>
        <w:rPr>
          <w:sz w:val="24"/>
        </w:rPr>
      </w:pPr>
      <w:r w:rsidRPr="001361DB">
        <w:rPr>
          <w:sz w:val="24"/>
        </w:rPr>
        <w:t>beilleszkedési nehézségek, magatartás- és teljesítményzavarok,</w:t>
      </w:r>
    </w:p>
    <w:p w14:paraId="2625A3E9" w14:textId="77777777" w:rsidR="0062462B" w:rsidRPr="001361DB" w:rsidRDefault="0062462B">
      <w:pPr>
        <w:numPr>
          <w:ilvl w:val="0"/>
          <w:numId w:val="1"/>
        </w:numPr>
        <w:jc w:val="both"/>
        <w:rPr>
          <w:sz w:val="24"/>
        </w:rPr>
      </w:pPr>
      <w:r w:rsidRPr="001361DB">
        <w:rPr>
          <w:sz w:val="24"/>
        </w:rPr>
        <w:t>helytelen életvitel, életforma,</w:t>
      </w:r>
    </w:p>
    <w:p w14:paraId="0D0DF8CA" w14:textId="77777777" w:rsidR="0062462B" w:rsidRPr="001361DB" w:rsidRDefault="0062462B">
      <w:pPr>
        <w:numPr>
          <w:ilvl w:val="0"/>
          <w:numId w:val="1"/>
        </w:numPr>
        <w:jc w:val="both"/>
        <w:rPr>
          <w:sz w:val="24"/>
        </w:rPr>
      </w:pPr>
      <w:r w:rsidRPr="001361DB">
        <w:rPr>
          <w:sz w:val="24"/>
        </w:rPr>
        <w:t>családi konfliktus,</w:t>
      </w:r>
    </w:p>
    <w:p w14:paraId="6C0E1A5F" w14:textId="77777777" w:rsidR="0062462B" w:rsidRPr="001361DB" w:rsidRDefault="0062462B">
      <w:pPr>
        <w:numPr>
          <w:ilvl w:val="0"/>
          <w:numId w:val="1"/>
        </w:numPr>
        <w:jc w:val="both"/>
        <w:rPr>
          <w:sz w:val="24"/>
        </w:rPr>
      </w:pPr>
      <w:r w:rsidRPr="001361DB">
        <w:rPr>
          <w:sz w:val="24"/>
        </w:rPr>
        <w:t>családon belüli bántalmazás,</w:t>
      </w:r>
    </w:p>
    <w:p w14:paraId="7416A92B" w14:textId="77777777" w:rsidR="0062462B" w:rsidRPr="001361DB" w:rsidRDefault="0062462B">
      <w:pPr>
        <w:numPr>
          <w:ilvl w:val="0"/>
          <w:numId w:val="1"/>
        </w:numPr>
        <w:jc w:val="both"/>
        <w:rPr>
          <w:sz w:val="24"/>
        </w:rPr>
      </w:pPr>
      <w:r w:rsidRPr="001361DB">
        <w:rPr>
          <w:sz w:val="24"/>
        </w:rPr>
        <w:t>fogyatékosság, illetve szenvedélybetegség.</w:t>
      </w:r>
    </w:p>
    <w:p w14:paraId="2464BDCD" w14:textId="77777777" w:rsidR="0062462B" w:rsidRPr="001361DB" w:rsidRDefault="0062462B">
      <w:pPr>
        <w:jc w:val="both"/>
        <w:rPr>
          <w:sz w:val="24"/>
        </w:rPr>
      </w:pPr>
    </w:p>
    <w:p w14:paraId="47D21998" w14:textId="77777777" w:rsidR="0062462B" w:rsidRPr="001361DB" w:rsidRDefault="00E226E7">
      <w:pPr>
        <w:jc w:val="both"/>
        <w:rPr>
          <w:sz w:val="24"/>
        </w:rPr>
      </w:pPr>
      <w:r w:rsidRPr="001361DB">
        <w:rPr>
          <w:sz w:val="24"/>
        </w:rPr>
        <w:t xml:space="preserve">Az esetek nagy számában a </w:t>
      </w:r>
      <w:r w:rsidR="0062462B" w:rsidRPr="001361DB">
        <w:rPr>
          <w:sz w:val="24"/>
        </w:rPr>
        <w:t xml:space="preserve">szülők alacsony iskolai végzettségűek, jellemzően nem foglalkoztatottak, alkalmi munkából élők, illetve fizikai alkalmazásban lévők, ebből következően alacsony jövedelemmel rendelkeznek. </w:t>
      </w:r>
    </w:p>
    <w:p w14:paraId="622CB7EE" w14:textId="77777777" w:rsidR="0062462B" w:rsidRPr="001361DB" w:rsidRDefault="0062462B">
      <w:pPr>
        <w:jc w:val="both"/>
        <w:rPr>
          <w:sz w:val="24"/>
        </w:rPr>
      </w:pPr>
      <w:r w:rsidRPr="001361DB">
        <w:rPr>
          <w:sz w:val="24"/>
        </w:rPr>
        <w:t>A szülő</w:t>
      </w:r>
      <w:r w:rsidR="00F00D6C" w:rsidRPr="001361DB">
        <w:rPr>
          <w:sz w:val="24"/>
        </w:rPr>
        <w:t>k</w:t>
      </w:r>
      <w:r w:rsidRPr="001361DB">
        <w:rPr>
          <w:sz w:val="24"/>
        </w:rPr>
        <w:t xml:space="preserve"> </w:t>
      </w:r>
      <w:r w:rsidR="00077A35" w:rsidRPr="001361DB">
        <w:rPr>
          <w:sz w:val="24"/>
        </w:rPr>
        <w:t>sok esetben nem rendelkeznek</w:t>
      </w:r>
      <w:r w:rsidR="00E31A45" w:rsidRPr="001361DB">
        <w:rPr>
          <w:sz w:val="24"/>
        </w:rPr>
        <w:t xml:space="preserve"> </w:t>
      </w:r>
      <w:r w:rsidRPr="001361DB">
        <w:rPr>
          <w:sz w:val="24"/>
        </w:rPr>
        <w:t xml:space="preserve">a megfelel életvezetési képességekkel, mely adódik a kultúrából, a szokásokból, a képzetlenségből, a társadalmi kirekesztődésből.  </w:t>
      </w:r>
    </w:p>
    <w:p w14:paraId="68990BE3" w14:textId="77777777" w:rsidR="0062462B" w:rsidRPr="001361DB" w:rsidRDefault="00E226E7">
      <w:pPr>
        <w:jc w:val="both"/>
        <w:rPr>
          <w:sz w:val="24"/>
        </w:rPr>
      </w:pPr>
      <w:r w:rsidRPr="001361DB">
        <w:rPr>
          <w:sz w:val="24"/>
        </w:rPr>
        <w:t>Azonban egy</w:t>
      </w:r>
      <w:r w:rsidR="005B19FF" w:rsidRPr="001361DB">
        <w:rPr>
          <w:sz w:val="24"/>
        </w:rPr>
        <w:t>re nagyobb számban jelennek meg az iskolázottabb rétegből is ügyfelek. A válásokkal összefüggő kapcsolattar</w:t>
      </w:r>
      <w:r w:rsidR="00077A35" w:rsidRPr="001361DB">
        <w:rPr>
          <w:sz w:val="24"/>
        </w:rPr>
        <w:t xml:space="preserve">tásokban. </w:t>
      </w:r>
    </w:p>
    <w:p w14:paraId="5269E8EB" w14:textId="77777777" w:rsidR="0062462B" w:rsidRPr="001361DB" w:rsidRDefault="0062462B">
      <w:pPr>
        <w:jc w:val="both"/>
        <w:rPr>
          <w:sz w:val="24"/>
        </w:rPr>
      </w:pPr>
      <w:r w:rsidRPr="001361DB">
        <w:rPr>
          <w:sz w:val="24"/>
        </w:rPr>
        <w:t>Lakáskörülményeket tekintve széles a paletta, megtalálható a lényegesen átlagon aluli lakókörnyezet (olyan „épület”, mely nem lakásnak épült), illetve az átlagon felüli lakóházas környezet is.</w:t>
      </w:r>
    </w:p>
    <w:p w14:paraId="441956F6" w14:textId="77777777" w:rsidR="002A3400" w:rsidRPr="001361DB" w:rsidRDefault="002A3400">
      <w:pPr>
        <w:jc w:val="both"/>
        <w:rPr>
          <w:sz w:val="24"/>
        </w:rPr>
      </w:pPr>
    </w:p>
    <w:p w14:paraId="1B2A022C" w14:textId="77777777" w:rsidR="0062462B" w:rsidRPr="001361DB" w:rsidRDefault="0062462B">
      <w:pPr>
        <w:jc w:val="both"/>
        <w:rPr>
          <w:sz w:val="24"/>
        </w:rPr>
      </w:pPr>
      <w:r w:rsidRPr="001361DB">
        <w:rPr>
          <w:i/>
          <w:sz w:val="24"/>
        </w:rPr>
        <w:lastRenderedPageBreak/>
        <w:t>Ellátási szükséglet</w:t>
      </w:r>
      <w:r w:rsidR="00FE038D" w:rsidRPr="001361DB">
        <w:rPr>
          <w:i/>
          <w:sz w:val="24"/>
        </w:rPr>
        <w:t>:</w:t>
      </w:r>
      <w:r w:rsidRPr="001361DB">
        <w:rPr>
          <w:i/>
          <w:sz w:val="24"/>
        </w:rPr>
        <w:t xml:space="preserve"> </w:t>
      </w:r>
      <w:r w:rsidR="00F00D6C" w:rsidRPr="001361DB">
        <w:rPr>
          <w:sz w:val="24"/>
        </w:rPr>
        <w:t>A központ alapvető feladata, hogy a hatóság</w:t>
      </w:r>
      <w:r w:rsidR="00FE038D" w:rsidRPr="001361DB">
        <w:rPr>
          <w:sz w:val="24"/>
        </w:rPr>
        <w:t xml:space="preserve"> </w:t>
      </w:r>
      <w:r w:rsidR="00F00D6C" w:rsidRPr="001361DB">
        <w:rPr>
          <w:sz w:val="24"/>
        </w:rPr>
        <w:t xml:space="preserve">közeli </w:t>
      </w:r>
      <w:r w:rsidR="00FE038D" w:rsidRPr="001361DB">
        <w:rPr>
          <w:sz w:val="24"/>
        </w:rPr>
        <w:t>intézkedésekben közreműködjön. C</w:t>
      </w:r>
      <w:r w:rsidR="00F00D6C" w:rsidRPr="001361DB">
        <w:rPr>
          <w:sz w:val="24"/>
        </w:rPr>
        <w:t xml:space="preserve">él, hogy ezen intézkedések következtében a család megfelelő életvezetési képességeket sajátítson el, gyermeknevelési ismeretekre tegyen szert, a gyermek magatartás problémája megoldódjon. A </w:t>
      </w:r>
      <w:r w:rsidR="00077A35" w:rsidRPr="001361DB">
        <w:rPr>
          <w:sz w:val="24"/>
        </w:rPr>
        <w:t xml:space="preserve">család képessé váljon </w:t>
      </w:r>
      <w:r w:rsidR="00F00D6C" w:rsidRPr="001361DB">
        <w:rPr>
          <w:sz w:val="24"/>
        </w:rPr>
        <w:t>arra, hogy segítség nélkül, illetve saját erőforrásait kihasználva megfelelően működjön, a</w:t>
      </w:r>
      <w:r w:rsidR="00FE038D" w:rsidRPr="001361DB">
        <w:rPr>
          <w:sz w:val="24"/>
        </w:rPr>
        <w:t xml:space="preserve"> </w:t>
      </w:r>
      <w:r w:rsidR="00F00D6C" w:rsidRPr="001361DB">
        <w:rPr>
          <w:sz w:val="24"/>
        </w:rPr>
        <w:t xml:space="preserve">társadalomba visszaintegrálódjon. </w:t>
      </w:r>
    </w:p>
    <w:p w14:paraId="35A20D8E" w14:textId="77777777" w:rsidR="0062462B" w:rsidRPr="001361DB" w:rsidRDefault="0062462B">
      <w:pPr>
        <w:jc w:val="both"/>
        <w:rPr>
          <w:dstrike/>
          <w:sz w:val="24"/>
        </w:rPr>
      </w:pPr>
      <w:r w:rsidRPr="001361DB">
        <w:rPr>
          <w:sz w:val="24"/>
        </w:rPr>
        <w:t>Folyamatos igény mutatkozik a pszichológiai, illetve jog</w:t>
      </w:r>
      <w:r w:rsidR="00077A35" w:rsidRPr="001361DB">
        <w:rPr>
          <w:sz w:val="24"/>
        </w:rPr>
        <w:t>i</w:t>
      </w:r>
      <w:r w:rsidRPr="001361DB">
        <w:rPr>
          <w:sz w:val="24"/>
        </w:rPr>
        <w:t xml:space="preserve"> tanácsadásra</w:t>
      </w:r>
      <w:r w:rsidR="00FE038D" w:rsidRPr="001361DB">
        <w:rPr>
          <w:sz w:val="24"/>
        </w:rPr>
        <w:t xml:space="preserve">. </w:t>
      </w:r>
      <w:r w:rsidRPr="001361DB">
        <w:rPr>
          <w:sz w:val="24"/>
        </w:rPr>
        <w:t>A gyermek egészséges személyiség fejlődése érdekében</w:t>
      </w:r>
      <w:r w:rsidR="002926A0" w:rsidRPr="001361DB">
        <w:rPr>
          <w:sz w:val="24"/>
        </w:rPr>
        <w:t xml:space="preserve"> </w:t>
      </w:r>
      <w:r w:rsidRPr="001361DB">
        <w:rPr>
          <w:sz w:val="24"/>
        </w:rPr>
        <w:t>szab</w:t>
      </w:r>
      <w:r w:rsidR="00A2388F" w:rsidRPr="001361DB">
        <w:rPr>
          <w:sz w:val="24"/>
        </w:rPr>
        <w:t>adidős programok-, rendezvények, szociális akciók szervezésével, bűnmegelőzési programokkal tevékenykedünk ennek érdekében.</w:t>
      </w:r>
      <w:r w:rsidRPr="001361DB">
        <w:rPr>
          <w:sz w:val="24"/>
        </w:rPr>
        <w:t xml:space="preserve"> </w:t>
      </w:r>
    </w:p>
    <w:p w14:paraId="24EEC393" w14:textId="77777777" w:rsidR="001E719A" w:rsidRPr="001361DB" w:rsidRDefault="001E719A">
      <w:pPr>
        <w:jc w:val="both"/>
        <w:rPr>
          <w:sz w:val="24"/>
        </w:rPr>
      </w:pPr>
      <w:r w:rsidRPr="001361DB">
        <w:rPr>
          <w:sz w:val="24"/>
        </w:rPr>
        <w:t>Az ellátással kapcsolatos „Együttműködési megállapodás”az 1. sz. melléklet szerint.</w:t>
      </w:r>
    </w:p>
    <w:p w14:paraId="76D1A0B6" w14:textId="77777777" w:rsidR="007A1594" w:rsidRDefault="007A1594" w:rsidP="007A1594">
      <w:pPr>
        <w:ind w:right="21"/>
        <w:jc w:val="both"/>
        <w:rPr>
          <w:sz w:val="24"/>
          <w:szCs w:val="24"/>
        </w:rPr>
      </w:pPr>
    </w:p>
    <w:p w14:paraId="630F5CCD" w14:textId="77777777" w:rsidR="00E2179C" w:rsidRDefault="00E2179C" w:rsidP="007A1594">
      <w:pPr>
        <w:ind w:right="21"/>
        <w:jc w:val="both"/>
        <w:rPr>
          <w:sz w:val="24"/>
          <w:szCs w:val="24"/>
        </w:rPr>
      </w:pPr>
    </w:p>
    <w:p w14:paraId="5F6819E2" w14:textId="77777777" w:rsidR="00E2179C" w:rsidRDefault="00E2179C" w:rsidP="007A1594">
      <w:pPr>
        <w:ind w:right="21"/>
        <w:jc w:val="both"/>
        <w:rPr>
          <w:sz w:val="24"/>
          <w:szCs w:val="24"/>
        </w:rPr>
      </w:pPr>
    </w:p>
    <w:p w14:paraId="37B5E525" w14:textId="77777777" w:rsidR="00E2179C" w:rsidRDefault="00E2179C" w:rsidP="007A1594">
      <w:pPr>
        <w:ind w:right="21"/>
        <w:jc w:val="both"/>
        <w:rPr>
          <w:sz w:val="24"/>
          <w:szCs w:val="24"/>
        </w:rPr>
      </w:pPr>
    </w:p>
    <w:p w14:paraId="58248173" w14:textId="77777777" w:rsidR="00E2179C" w:rsidRDefault="00E2179C" w:rsidP="007A1594">
      <w:pPr>
        <w:ind w:right="21"/>
        <w:jc w:val="both"/>
        <w:rPr>
          <w:sz w:val="24"/>
          <w:szCs w:val="24"/>
        </w:rPr>
      </w:pPr>
    </w:p>
    <w:p w14:paraId="0B86FDC9" w14:textId="77777777" w:rsidR="00E2179C" w:rsidRPr="001361DB" w:rsidRDefault="00E2179C" w:rsidP="007A1594">
      <w:pPr>
        <w:ind w:right="21"/>
        <w:jc w:val="both"/>
        <w:rPr>
          <w:sz w:val="24"/>
          <w:szCs w:val="24"/>
        </w:rPr>
      </w:pPr>
    </w:p>
    <w:p w14:paraId="54C2B5CD" w14:textId="77777777" w:rsidR="007A1594" w:rsidRPr="001361DB" w:rsidRDefault="007A1594" w:rsidP="007A1594">
      <w:pPr>
        <w:rPr>
          <w:b/>
          <w:i/>
          <w:sz w:val="24"/>
          <w:szCs w:val="24"/>
        </w:rPr>
      </w:pPr>
      <w:r w:rsidRPr="001361DB">
        <w:rPr>
          <w:b/>
          <w:i/>
          <w:sz w:val="24"/>
          <w:szCs w:val="24"/>
        </w:rPr>
        <w:t>Család- és Gyermekjóléti Központ együttműködésének módjai</w:t>
      </w:r>
    </w:p>
    <w:p w14:paraId="4CC552A3" w14:textId="77777777" w:rsidR="007A1594" w:rsidRPr="001361DB" w:rsidRDefault="007A1594" w:rsidP="007A1594">
      <w:pPr>
        <w:pStyle w:val="Listaszerbekezds"/>
        <w:ind w:left="0"/>
        <w:rPr>
          <w:i/>
          <w:szCs w:val="24"/>
        </w:rPr>
      </w:pPr>
    </w:p>
    <w:p w14:paraId="490016E6" w14:textId="77777777" w:rsidR="007A1594" w:rsidRPr="001361DB" w:rsidRDefault="007A1594" w:rsidP="007A1594">
      <w:pPr>
        <w:pStyle w:val="Listaszerbekezds"/>
        <w:ind w:left="0"/>
        <w:rPr>
          <w:i/>
          <w:szCs w:val="24"/>
        </w:rPr>
      </w:pPr>
      <w:r w:rsidRPr="001361DB">
        <w:rPr>
          <w:i/>
          <w:szCs w:val="24"/>
        </w:rPr>
        <w:t xml:space="preserve">Intézményen belüli együttműködés: </w:t>
      </w:r>
    </w:p>
    <w:p w14:paraId="237B4DAC" w14:textId="77777777" w:rsidR="007A1594" w:rsidRPr="001361DB" w:rsidRDefault="007A1594" w:rsidP="007A1594">
      <w:pPr>
        <w:pStyle w:val="Listaszerbekezds"/>
        <w:rPr>
          <w:szCs w:val="24"/>
        </w:rPr>
      </w:pPr>
    </w:p>
    <w:p w14:paraId="4C5F8A56" w14:textId="77777777" w:rsidR="007A1594" w:rsidRPr="001361DB" w:rsidRDefault="007A1594" w:rsidP="007A1594">
      <w:pPr>
        <w:pStyle w:val="Listaszerbekezds"/>
        <w:ind w:left="0"/>
        <w:rPr>
          <w:szCs w:val="24"/>
        </w:rPr>
      </w:pPr>
      <w:r w:rsidRPr="001361DB">
        <w:rPr>
          <w:szCs w:val="24"/>
        </w:rPr>
        <w:t xml:space="preserve">Integrált intézményünk önálló szakmai egységei egymással jó kapcsolatot ápolnak. A bölcsőde és a védőnői szolgálat aktív tagja az észlelő és jelzőrendszernek. </w:t>
      </w:r>
    </w:p>
    <w:p w14:paraId="084AF0B1" w14:textId="77777777" w:rsidR="007A1594" w:rsidRPr="001361DB" w:rsidRDefault="007A1594" w:rsidP="007A1594">
      <w:pPr>
        <w:pStyle w:val="Listaszerbekezds"/>
        <w:ind w:left="0"/>
        <w:rPr>
          <w:szCs w:val="24"/>
        </w:rPr>
      </w:pPr>
      <w:r w:rsidRPr="001361DB">
        <w:rPr>
          <w:szCs w:val="24"/>
        </w:rPr>
        <w:t xml:space="preserve">Az esetmenedzserek és tanácsadók - a szakmai vezető irányításával -  heti rendszerességgel team megbeszélést tartanak ahol az új információk átadása, a problémás estek megbeszélése és közös megoldás keresése a cél. </w:t>
      </w:r>
    </w:p>
    <w:p w14:paraId="3E007BE9" w14:textId="77777777" w:rsidR="007A1594" w:rsidRPr="001361DB" w:rsidRDefault="007A1594" w:rsidP="007A1594">
      <w:pPr>
        <w:pStyle w:val="Listaszerbekezds"/>
        <w:rPr>
          <w:szCs w:val="24"/>
        </w:rPr>
      </w:pPr>
    </w:p>
    <w:p w14:paraId="339E69AB" w14:textId="77777777" w:rsidR="007A1594" w:rsidRPr="001361DB" w:rsidRDefault="007A1594" w:rsidP="007A1594">
      <w:pPr>
        <w:pStyle w:val="Listaszerbekezds"/>
        <w:ind w:left="0"/>
        <w:rPr>
          <w:i/>
          <w:szCs w:val="24"/>
        </w:rPr>
      </w:pPr>
      <w:r w:rsidRPr="001361DB">
        <w:rPr>
          <w:i/>
          <w:szCs w:val="24"/>
        </w:rPr>
        <w:t>Intézményen kívüli együttműködés:</w:t>
      </w:r>
    </w:p>
    <w:p w14:paraId="5F489EA9" w14:textId="77777777" w:rsidR="007A1594" w:rsidRPr="001361DB" w:rsidRDefault="007A1594" w:rsidP="007A1594">
      <w:pPr>
        <w:pStyle w:val="Listaszerbekezds"/>
        <w:ind w:left="0"/>
        <w:rPr>
          <w:szCs w:val="24"/>
        </w:rPr>
      </w:pPr>
    </w:p>
    <w:p w14:paraId="7FFB958E" w14:textId="77777777" w:rsidR="007A1594" w:rsidRPr="001361DB" w:rsidRDefault="007A1594" w:rsidP="007A1594">
      <w:pPr>
        <w:pStyle w:val="Listaszerbekezds"/>
        <w:numPr>
          <w:ilvl w:val="0"/>
          <w:numId w:val="14"/>
        </w:numPr>
        <w:rPr>
          <w:szCs w:val="24"/>
        </w:rPr>
      </w:pPr>
      <w:r w:rsidRPr="001361DB">
        <w:rPr>
          <w:szCs w:val="24"/>
        </w:rPr>
        <w:t xml:space="preserve">Az esetmenedzserek a települések családsegítőivel folyamatosan kapcsolatot tartanak, telefonon, elektronikus formában. Személyesen hetente ellátogatnak a településekre, ahol fogadóórát tartanak, így biztosítva, hogy a lakosság számára elérhető legyen a központ dolgozója különös tekintettel azokra, akik hatóság közeli feladatok miatt kötelezettek az esetmenedzserekkel való kapcsolattartásra. </w:t>
      </w:r>
    </w:p>
    <w:p w14:paraId="71A55275" w14:textId="77777777" w:rsidR="007A1594" w:rsidRPr="001361DB" w:rsidRDefault="007A1594" w:rsidP="007A1594">
      <w:pPr>
        <w:pStyle w:val="Listaszerbekezds"/>
        <w:numPr>
          <w:ilvl w:val="0"/>
          <w:numId w:val="14"/>
        </w:numPr>
        <w:rPr>
          <w:szCs w:val="24"/>
        </w:rPr>
      </w:pPr>
      <w:r w:rsidRPr="001361DB">
        <w:rPr>
          <w:szCs w:val="24"/>
        </w:rPr>
        <w:t xml:space="preserve">Levelezőlista létrehozásával a gyors és széleskörű információáramlást biztosítjuk a központ dolgozói és a járás területén dolgozó családsegítők számára. </w:t>
      </w:r>
    </w:p>
    <w:p w14:paraId="6E5945AB" w14:textId="77777777" w:rsidR="007A1594" w:rsidRPr="001361DB" w:rsidRDefault="007A1594" w:rsidP="007A1594">
      <w:pPr>
        <w:pStyle w:val="Listaszerbekezds"/>
        <w:numPr>
          <w:ilvl w:val="0"/>
          <w:numId w:val="14"/>
        </w:numPr>
        <w:rPr>
          <w:szCs w:val="24"/>
        </w:rPr>
      </w:pPr>
      <w:r w:rsidRPr="001361DB">
        <w:rPr>
          <w:szCs w:val="24"/>
        </w:rPr>
        <w:t>Szakmai kompetenciánkat meghaladó problémák esetén a megfelelő helyre irányítjuk a klienst</w:t>
      </w:r>
    </w:p>
    <w:p w14:paraId="71D29200" w14:textId="77777777" w:rsidR="007A1594" w:rsidRPr="001361DB" w:rsidRDefault="007A1594" w:rsidP="007A1594">
      <w:pPr>
        <w:pStyle w:val="Listaszerbekezds"/>
        <w:numPr>
          <w:ilvl w:val="0"/>
          <w:numId w:val="14"/>
        </w:numPr>
        <w:rPr>
          <w:szCs w:val="24"/>
        </w:rPr>
      </w:pPr>
      <w:r w:rsidRPr="001361DB">
        <w:rPr>
          <w:szCs w:val="24"/>
        </w:rPr>
        <w:t xml:space="preserve">Havi rendszerességgel tartunk szakmai megbeszélést a járás területén dolgozó család- és gyermekjóléti szolgálatok családsegítőivel. </w:t>
      </w:r>
    </w:p>
    <w:p w14:paraId="363804F5" w14:textId="77777777" w:rsidR="007A1594" w:rsidRPr="001361DB" w:rsidRDefault="007A1594" w:rsidP="007A1594">
      <w:pPr>
        <w:pStyle w:val="Listaszerbekezds"/>
        <w:numPr>
          <w:ilvl w:val="0"/>
          <w:numId w:val="14"/>
        </w:numPr>
        <w:rPr>
          <w:szCs w:val="24"/>
        </w:rPr>
      </w:pPr>
      <w:r w:rsidRPr="001361DB">
        <w:rPr>
          <w:szCs w:val="24"/>
        </w:rPr>
        <w:t xml:space="preserve">Azoknak a családsegítőknek segítjük a szakmai felkészülését, akik egyedül látják el a feladatukat, és képesítési előírások teljesítése alól felmentést kaptak. </w:t>
      </w:r>
    </w:p>
    <w:p w14:paraId="1E2307B1" w14:textId="77777777" w:rsidR="007A1594" w:rsidRPr="001361DB" w:rsidRDefault="007A1594" w:rsidP="007A1594">
      <w:pPr>
        <w:pStyle w:val="Listaszerbekezds"/>
        <w:numPr>
          <w:ilvl w:val="0"/>
          <w:numId w:val="14"/>
        </w:numPr>
        <w:rPr>
          <w:szCs w:val="24"/>
        </w:rPr>
      </w:pPr>
      <w:r w:rsidRPr="001361DB">
        <w:rPr>
          <w:szCs w:val="24"/>
        </w:rPr>
        <w:t xml:space="preserve">Rendszeres kapcsolatot tartunk a járási gyámhivatallal, oktatási nevelési intézményekkel, rendőrséggel, pártfogóval. </w:t>
      </w:r>
    </w:p>
    <w:p w14:paraId="40EADF3A" w14:textId="77777777" w:rsidR="007A1594" w:rsidRPr="001361DB" w:rsidRDefault="007A1594" w:rsidP="007A1594">
      <w:pPr>
        <w:pStyle w:val="Listaszerbekezds"/>
        <w:numPr>
          <w:ilvl w:val="0"/>
          <w:numId w:val="14"/>
        </w:numPr>
        <w:rPr>
          <w:szCs w:val="24"/>
        </w:rPr>
      </w:pPr>
      <w:r w:rsidRPr="001361DB">
        <w:rPr>
          <w:szCs w:val="24"/>
        </w:rPr>
        <w:t xml:space="preserve">Védelembevételi eljárás, nevelésbe vétel esetén esetkonferenciát szervezünk, melyre minden érintett észlelő és jelzőrendszeri tagot, és a családtagokat is meghívjuk, hogy a gyermeket érintő javaslat a gyermek érdekét szolgálja. </w:t>
      </w:r>
    </w:p>
    <w:p w14:paraId="0D828A51" w14:textId="77777777" w:rsidR="007A1594" w:rsidRPr="001361DB" w:rsidRDefault="007A1594" w:rsidP="007A1594">
      <w:pPr>
        <w:pStyle w:val="Listaszerbekezds"/>
        <w:numPr>
          <w:ilvl w:val="0"/>
          <w:numId w:val="14"/>
        </w:numPr>
        <w:rPr>
          <w:szCs w:val="24"/>
        </w:rPr>
      </w:pPr>
      <w:r w:rsidRPr="001361DB">
        <w:rPr>
          <w:szCs w:val="24"/>
        </w:rPr>
        <w:t xml:space="preserve">Nevelésbe vett gyermek ügyében a gyermekvédelmi gyámmal, szakszolgálattal és a nevelőszülői tanácsadóval konzultálunk. A jogszabályban meghatározott időpontokban a nevelésbe vett gyermeket a gondozási helyén felkeressük. </w:t>
      </w:r>
    </w:p>
    <w:p w14:paraId="6400FB86" w14:textId="77777777" w:rsidR="007A1594" w:rsidRPr="001361DB" w:rsidRDefault="007A1594" w:rsidP="007A1594">
      <w:pPr>
        <w:pStyle w:val="Listaszerbekezds"/>
        <w:numPr>
          <w:ilvl w:val="0"/>
          <w:numId w:val="14"/>
        </w:numPr>
        <w:rPr>
          <w:szCs w:val="24"/>
        </w:rPr>
      </w:pPr>
      <w:r w:rsidRPr="001361DB">
        <w:rPr>
          <w:szCs w:val="24"/>
        </w:rPr>
        <w:t xml:space="preserve">Polgármesteri hivatalok szociális ügyintézőit szükség esetén keressük meg. </w:t>
      </w:r>
    </w:p>
    <w:p w14:paraId="14BE2311" w14:textId="77777777" w:rsidR="007A1594" w:rsidRPr="001361DB" w:rsidRDefault="007A1594" w:rsidP="007A1594">
      <w:pPr>
        <w:pStyle w:val="Listaszerbekezds"/>
        <w:numPr>
          <w:ilvl w:val="0"/>
          <w:numId w:val="14"/>
        </w:numPr>
        <w:rPr>
          <w:szCs w:val="24"/>
        </w:rPr>
      </w:pPr>
      <w:r w:rsidRPr="001361DB">
        <w:rPr>
          <w:szCs w:val="24"/>
        </w:rPr>
        <w:t xml:space="preserve">Bírósággal való kapcsolatok számának emelkedését hozza magával, az új szolgáltatás – Kapcsolattartási ügyelet létrehozásával. A jó együttműködés elengedhetetlen ebben az esetben, annak érdekében, hogy az egyes kapcsolattartások ne ütközzenek. Ennek érdekében </w:t>
      </w:r>
      <w:r w:rsidRPr="001361DB">
        <w:rPr>
          <w:szCs w:val="24"/>
        </w:rPr>
        <w:lastRenderedPageBreak/>
        <w:t xml:space="preserve">a Bíróság levélbeni megkeresése után telefonon történő időpont egyeztetést követően kerül sor a válaszlevélre, amelyben az előzetesen megbeszélt kapcsolattartási időpontok kerülnek rögzítésre, melynek alapján a kapcsolattartások folyamata megkezdődik. </w:t>
      </w:r>
    </w:p>
    <w:p w14:paraId="5D53FF6B" w14:textId="77777777" w:rsidR="007A1594" w:rsidRPr="001361DB" w:rsidRDefault="007A1594" w:rsidP="007A1594">
      <w:pPr>
        <w:pStyle w:val="Listaszerbekezds"/>
        <w:numPr>
          <w:ilvl w:val="0"/>
          <w:numId w:val="14"/>
        </w:numPr>
        <w:rPr>
          <w:szCs w:val="24"/>
        </w:rPr>
      </w:pPr>
      <w:r w:rsidRPr="001361DB">
        <w:rPr>
          <w:szCs w:val="24"/>
        </w:rPr>
        <w:t xml:space="preserve">Bács Megyei Módszertani Hálózattal kéthavonként kerül sor tanácskozások megtartására. A megye minden központja képviseli magát, a helyszín változó, Bács-Kiskun megyei család- és gyermekjóléti központok adnak egy-egy találkozónak helyszínt. Az esetleges új információkat a hálózati szakértő e-mail-es formában azonnal közzéteszi, melyet a járásunk szolgálatainak továbbítunk. </w:t>
      </w:r>
    </w:p>
    <w:p w14:paraId="7A7A8735" w14:textId="77777777" w:rsidR="007A1594" w:rsidRPr="001361DB" w:rsidRDefault="007A1594" w:rsidP="007A1594">
      <w:pPr>
        <w:pStyle w:val="Listaszerbekezds"/>
        <w:numPr>
          <w:ilvl w:val="0"/>
          <w:numId w:val="14"/>
        </w:numPr>
        <w:rPr>
          <w:szCs w:val="24"/>
        </w:rPr>
      </w:pPr>
      <w:r w:rsidRPr="001361DB">
        <w:rPr>
          <w:szCs w:val="24"/>
        </w:rPr>
        <w:t>2017. szeptember 12-i kezdéssel az óvodai és iskolai szociális segítő tevékenység  megkezdésével az SZGYF modellező szakértőjével személyes, telefonos, és e-mail kapcsolat biztosítja az adekvát munkavégzést.</w:t>
      </w:r>
    </w:p>
    <w:p w14:paraId="49A1E634" w14:textId="77777777" w:rsidR="007A1594" w:rsidRPr="001361DB" w:rsidRDefault="007A1594" w:rsidP="007A1594">
      <w:pPr>
        <w:jc w:val="both"/>
        <w:rPr>
          <w:sz w:val="24"/>
          <w:szCs w:val="24"/>
        </w:rPr>
      </w:pPr>
    </w:p>
    <w:p w14:paraId="63092CBC" w14:textId="77777777" w:rsidR="007A1594" w:rsidRPr="001361DB" w:rsidRDefault="007A1594" w:rsidP="007A1594">
      <w:pPr>
        <w:jc w:val="both"/>
        <w:rPr>
          <w:sz w:val="24"/>
          <w:szCs w:val="24"/>
        </w:rPr>
      </w:pPr>
      <w:r w:rsidRPr="001361DB">
        <w:rPr>
          <w:sz w:val="24"/>
          <w:szCs w:val="24"/>
        </w:rPr>
        <w:t xml:space="preserve">Minden jelzés, szakmai tevékenység dokumentálásra kerül. A jelzést követő intézkedésről írásos visszajelzést kap a jelzést tévő intézmény. </w:t>
      </w:r>
    </w:p>
    <w:p w14:paraId="72060BF3" w14:textId="77777777" w:rsidR="0071651E" w:rsidRDefault="0071651E">
      <w:pPr>
        <w:jc w:val="both"/>
        <w:rPr>
          <w:sz w:val="24"/>
        </w:rPr>
      </w:pPr>
    </w:p>
    <w:p w14:paraId="6D055971" w14:textId="77777777" w:rsidR="00E2179C" w:rsidRDefault="00E2179C">
      <w:pPr>
        <w:jc w:val="both"/>
        <w:rPr>
          <w:sz w:val="24"/>
        </w:rPr>
      </w:pPr>
    </w:p>
    <w:p w14:paraId="0145411C" w14:textId="77777777" w:rsidR="00E2179C" w:rsidRDefault="00E2179C">
      <w:pPr>
        <w:jc w:val="both"/>
        <w:rPr>
          <w:sz w:val="24"/>
        </w:rPr>
      </w:pPr>
    </w:p>
    <w:p w14:paraId="58DF88CA" w14:textId="77777777" w:rsidR="00E2179C" w:rsidRPr="001361DB" w:rsidRDefault="00E2179C">
      <w:pPr>
        <w:jc w:val="both"/>
        <w:rPr>
          <w:sz w:val="24"/>
        </w:rPr>
      </w:pPr>
    </w:p>
    <w:p w14:paraId="128FA160" w14:textId="77777777" w:rsidR="00172ACA" w:rsidRPr="001361DB" w:rsidRDefault="007A1594" w:rsidP="006F334C">
      <w:pPr>
        <w:jc w:val="both"/>
        <w:rPr>
          <w:b/>
          <w:sz w:val="24"/>
          <w:szCs w:val="24"/>
        </w:rPr>
      </w:pPr>
      <w:r w:rsidRPr="001361DB">
        <w:rPr>
          <w:b/>
          <w:sz w:val="24"/>
          <w:szCs w:val="24"/>
        </w:rPr>
        <w:t xml:space="preserve">Gyermek napközbeni ellátása - </w:t>
      </w:r>
      <w:r w:rsidRPr="00F94A23">
        <w:rPr>
          <w:b/>
          <w:color w:val="FF0000"/>
          <w:sz w:val="24"/>
          <w:szCs w:val="24"/>
        </w:rPr>
        <w:t>B</w:t>
      </w:r>
      <w:r w:rsidR="00172ACA" w:rsidRPr="00F94A23">
        <w:rPr>
          <w:b/>
          <w:color w:val="FF0000"/>
          <w:sz w:val="24"/>
          <w:szCs w:val="24"/>
        </w:rPr>
        <w:t xml:space="preserve">ölcsőde </w:t>
      </w:r>
      <w:r w:rsidR="00F94A23" w:rsidRPr="00F94A23">
        <w:rPr>
          <w:b/>
          <w:color w:val="FF0000"/>
          <w:sz w:val="24"/>
          <w:szCs w:val="24"/>
        </w:rPr>
        <w:t>és Mini Bölcsőde</w:t>
      </w:r>
    </w:p>
    <w:p w14:paraId="2B2EA5B6" w14:textId="77777777" w:rsidR="002A3400" w:rsidRDefault="002A3400">
      <w:pPr>
        <w:jc w:val="center"/>
        <w:rPr>
          <w:rFonts w:ascii="Franklin Gothic Medium" w:hAnsi="Franklin Gothic Medium" w:cs="Arial"/>
          <w:b/>
          <w:i/>
          <w:sz w:val="24"/>
        </w:rPr>
      </w:pPr>
    </w:p>
    <w:p w14:paraId="3797F5AF" w14:textId="77777777" w:rsidR="00E2179C" w:rsidRPr="001361DB" w:rsidRDefault="00E2179C">
      <w:pPr>
        <w:jc w:val="center"/>
        <w:rPr>
          <w:rFonts w:ascii="Franklin Gothic Medium" w:hAnsi="Franklin Gothic Medium" w:cs="Arial"/>
          <w:b/>
          <w:i/>
          <w:sz w:val="24"/>
        </w:rPr>
      </w:pPr>
    </w:p>
    <w:p w14:paraId="5BB907C0" w14:textId="77777777" w:rsidR="00172ACA" w:rsidRPr="001361DB" w:rsidRDefault="00172ACA" w:rsidP="00172ACA">
      <w:pPr>
        <w:jc w:val="both"/>
        <w:rPr>
          <w:b/>
          <w:i/>
          <w:sz w:val="24"/>
        </w:rPr>
      </w:pPr>
      <w:r w:rsidRPr="001361DB">
        <w:rPr>
          <w:b/>
          <w:i/>
          <w:sz w:val="24"/>
        </w:rPr>
        <w:t>a.) Ellátottak köre</w:t>
      </w:r>
    </w:p>
    <w:p w14:paraId="646B2E09" w14:textId="77777777" w:rsidR="00403BAD" w:rsidRPr="001361DB" w:rsidRDefault="00E06E13" w:rsidP="003B53E8">
      <w:pPr>
        <w:overflowPunct/>
        <w:autoSpaceDE/>
        <w:autoSpaceDN/>
        <w:adjustRightInd/>
        <w:ind w:left="40"/>
        <w:jc w:val="both"/>
        <w:textAlignment w:val="auto"/>
        <w:rPr>
          <w:sz w:val="24"/>
          <w:szCs w:val="24"/>
        </w:rPr>
      </w:pPr>
      <w:r w:rsidRPr="001361DB">
        <w:rPr>
          <w:sz w:val="24"/>
          <w:szCs w:val="24"/>
        </w:rPr>
        <w:t xml:space="preserve">Azon </w:t>
      </w:r>
      <w:r w:rsidR="00560C39" w:rsidRPr="001361DB">
        <w:rPr>
          <w:sz w:val="24"/>
          <w:szCs w:val="24"/>
        </w:rPr>
        <w:t>2</w:t>
      </w:r>
      <w:r w:rsidR="00BB467D" w:rsidRPr="001361DB">
        <w:rPr>
          <w:sz w:val="24"/>
          <w:szCs w:val="24"/>
        </w:rPr>
        <w:t>0</w:t>
      </w:r>
      <w:r w:rsidR="00560C39" w:rsidRPr="001361DB">
        <w:rPr>
          <w:sz w:val="24"/>
          <w:szCs w:val="24"/>
        </w:rPr>
        <w:t xml:space="preserve"> hetes kortól</w:t>
      </w:r>
      <w:r w:rsidR="00BB467D" w:rsidRPr="001361DB">
        <w:rPr>
          <w:sz w:val="24"/>
          <w:szCs w:val="24"/>
        </w:rPr>
        <w:t>-3 éves korú</w:t>
      </w:r>
      <w:r w:rsidR="00403BAD" w:rsidRPr="001361DB">
        <w:rPr>
          <w:sz w:val="24"/>
          <w:szCs w:val="24"/>
        </w:rPr>
        <w:t>-,</w:t>
      </w:r>
      <w:r w:rsidRPr="001361DB">
        <w:rPr>
          <w:sz w:val="24"/>
          <w:szCs w:val="24"/>
        </w:rPr>
        <w:t xml:space="preserve"> illetve óvodai nevelés</w:t>
      </w:r>
      <w:r w:rsidR="00403BAD" w:rsidRPr="001361DB">
        <w:rPr>
          <w:sz w:val="24"/>
          <w:szCs w:val="24"/>
        </w:rPr>
        <w:t xml:space="preserve"> érettség hiányában </w:t>
      </w:r>
      <w:r w:rsidRPr="001361DB">
        <w:rPr>
          <w:sz w:val="24"/>
          <w:szCs w:val="24"/>
        </w:rPr>
        <w:t>a 4. életév</w:t>
      </w:r>
      <w:r w:rsidR="00403BAD" w:rsidRPr="001361DB">
        <w:rPr>
          <w:sz w:val="24"/>
          <w:szCs w:val="24"/>
        </w:rPr>
        <w:t xml:space="preserve">et </w:t>
      </w:r>
      <w:r w:rsidRPr="001361DB">
        <w:rPr>
          <w:sz w:val="24"/>
          <w:szCs w:val="24"/>
        </w:rPr>
        <w:t>betölt</w:t>
      </w:r>
      <w:r w:rsidR="00403BAD" w:rsidRPr="001361DB">
        <w:rPr>
          <w:sz w:val="24"/>
          <w:szCs w:val="24"/>
        </w:rPr>
        <w:t xml:space="preserve">ött gyermekek </w:t>
      </w:r>
      <w:r w:rsidRPr="001361DB">
        <w:rPr>
          <w:sz w:val="24"/>
          <w:szCs w:val="24"/>
        </w:rPr>
        <w:t xml:space="preserve">a </w:t>
      </w:r>
      <w:r w:rsidR="00BB467D" w:rsidRPr="001361DB">
        <w:rPr>
          <w:sz w:val="24"/>
          <w:szCs w:val="24"/>
        </w:rPr>
        <w:t>gondozás</w:t>
      </w:r>
      <w:r w:rsidRPr="001361DB">
        <w:rPr>
          <w:sz w:val="24"/>
          <w:szCs w:val="24"/>
        </w:rPr>
        <w:t>t</w:t>
      </w:r>
      <w:r w:rsidR="00BB467D" w:rsidRPr="001361DB">
        <w:rPr>
          <w:sz w:val="24"/>
          <w:szCs w:val="24"/>
        </w:rPr>
        <w:t>-nevelés</w:t>
      </w:r>
      <w:r w:rsidRPr="001361DB">
        <w:rPr>
          <w:sz w:val="24"/>
          <w:szCs w:val="24"/>
        </w:rPr>
        <w:t>t</w:t>
      </w:r>
      <w:r w:rsidR="00403BAD" w:rsidRPr="001361DB">
        <w:rPr>
          <w:sz w:val="24"/>
          <w:szCs w:val="24"/>
        </w:rPr>
        <w:t xml:space="preserve"> biztosítjuk:</w:t>
      </w:r>
    </w:p>
    <w:p w14:paraId="7ED1EE93"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akiknek szülei, gondozói dolgoznak, </w:t>
      </w:r>
    </w:p>
    <w:p w14:paraId="56BA7F67"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betegségük, vagy egyéb ok miatt ellátásukról nem tudnak gondoskodni </w:t>
      </w:r>
    </w:p>
    <w:p w14:paraId="4BB671F3" w14:textId="77777777" w:rsidR="00403BAD" w:rsidRPr="001361DB" w:rsidRDefault="00403BAD" w:rsidP="006F334C">
      <w:pPr>
        <w:overflowPunct/>
        <w:autoSpaceDE/>
        <w:autoSpaceDN/>
        <w:adjustRightInd/>
        <w:ind w:left="40" w:firstLine="320"/>
        <w:jc w:val="both"/>
        <w:textAlignment w:val="auto"/>
        <w:rPr>
          <w:sz w:val="24"/>
          <w:szCs w:val="24"/>
        </w:rPr>
      </w:pPr>
      <w:r w:rsidRPr="001361DB">
        <w:rPr>
          <w:sz w:val="24"/>
          <w:szCs w:val="24"/>
        </w:rPr>
        <w:t xml:space="preserve">- testi, illetve szellemi fejlődés érdekében állandó felügyeletre, napközbeni ellátásra </w:t>
      </w:r>
    </w:p>
    <w:p w14:paraId="313E67D2" w14:textId="77777777" w:rsidR="00403BAD" w:rsidRPr="001361DB" w:rsidRDefault="00403BAD" w:rsidP="006F334C">
      <w:pPr>
        <w:overflowPunct/>
        <w:autoSpaceDE/>
        <w:autoSpaceDN/>
        <w:adjustRightInd/>
        <w:ind w:left="40" w:firstLine="320"/>
        <w:jc w:val="both"/>
        <w:textAlignment w:val="auto"/>
        <w:rPr>
          <w:sz w:val="24"/>
          <w:szCs w:val="24"/>
        </w:rPr>
      </w:pPr>
      <w:r w:rsidRPr="001361DB">
        <w:rPr>
          <w:sz w:val="24"/>
          <w:szCs w:val="24"/>
        </w:rPr>
        <w:t xml:space="preserve"> szorulnak </w:t>
      </w:r>
    </w:p>
    <w:p w14:paraId="4221B662"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akit egyedülálló, vagy időskorú személy nevel</w:t>
      </w:r>
    </w:p>
    <w:p w14:paraId="225EB84D" w14:textId="77777777" w:rsidR="00B55F59" w:rsidRPr="001361DB" w:rsidRDefault="00B55F59" w:rsidP="003B53E8">
      <w:pPr>
        <w:overflowPunct/>
        <w:autoSpaceDE/>
        <w:autoSpaceDN/>
        <w:adjustRightInd/>
        <w:ind w:left="360"/>
        <w:jc w:val="both"/>
        <w:textAlignment w:val="auto"/>
        <w:rPr>
          <w:sz w:val="24"/>
          <w:szCs w:val="24"/>
        </w:rPr>
      </w:pPr>
      <w:r w:rsidRPr="001361DB">
        <w:rPr>
          <w:sz w:val="24"/>
          <w:szCs w:val="24"/>
        </w:rPr>
        <w:t>-</w:t>
      </w:r>
      <w:r w:rsidR="000B27E4" w:rsidRPr="001361DB">
        <w:rPr>
          <w:sz w:val="24"/>
          <w:szCs w:val="24"/>
        </w:rPr>
        <w:t xml:space="preserve"> akinek a szülei felsőoktatási intézményben vagy más intézményben tovább tanulnak, melyet iskolalátogatási igazolással igazolnak</w:t>
      </w:r>
    </w:p>
    <w:p w14:paraId="26D12EA0" w14:textId="77777777" w:rsidR="000B27E4" w:rsidRPr="001361DB" w:rsidRDefault="000B27E4" w:rsidP="003B53E8">
      <w:pPr>
        <w:overflowPunct/>
        <w:autoSpaceDE/>
        <w:autoSpaceDN/>
        <w:adjustRightInd/>
        <w:ind w:left="360"/>
        <w:jc w:val="both"/>
        <w:textAlignment w:val="auto"/>
        <w:rPr>
          <w:sz w:val="24"/>
          <w:szCs w:val="24"/>
        </w:rPr>
      </w:pPr>
      <w:r w:rsidRPr="001361DB">
        <w:rPr>
          <w:sz w:val="24"/>
          <w:szCs w:val="24"/>
        </w:rPr>
        <w:t>- akit a Gyermekjóléti Szolgálat, Gyámügy, Családgondozó, Védőnő, Orvos javasol (akkor szükséges a szülő beleegyezése is)</w:t>
      </w:r>
    </w:p>
    <w:p w14:paraId="41F682FF"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akivel együtt a családban 3 vagy több gyermeket nevelnek  </w:t>
      </w:r>
    </w:p>
    <w:p w14:paraId="290C466E" w14:textId="77777777" w:rsidR="00403BAD" w:rsidRPr="001361DB" w:rsidRDefault="00403BAD" w:rsidP="003B53E8">
      <w:pPr>
        <w:overflowPunct/>
        <w:autoSpaceDE/>
        <w:autoSpaceDN/>
        <w:adjustRightInd/>
        <w:ind w:left="360"/>
        <w:jc w:val="both"/>
        <w:textAlignment w:val="auto"/>
        <w:rPr>
          <w:sz w:val="24"/>
          <w:szCs w:val="24"/>
        </w:rPr>
      </w:pPr>
      <w:r w:rsidRPr="001361DB">
        <w:rPr>
          <w:sz w:val="24"/>
          <w:szCs w:val="24"/>
        </w:rPr>
        <w:t xml:space="preserve">- akinek szülője, gondozója szociális helyzete miatt az </w:t>
      </w:r>
      <w:r w:rsidR="00E2179C">
        <w:rPr>
          <w:sz w:val="24"/>
          <w:szCs w:val="24"/>
        </w:rPr>
        <w:t xml:space="preserve">ellátásról nem tud kielégítően </w:t>
      </w:r>
      <w:r w:rsidRPr="001361DB">
        <w:rPr>
          <w:sz w:val="24"/>
          <w:szCs w:val="24"/>
        </w:rPr>
        <w:t xml:space="preserve">   gondoskodni .</w:t>
      </w:r>
    </w:p>
    <w:p w14:paraId="56F6C2FA" w14:textId="77777777" w:rsidR="00B67B29" w:rsidRPr="001361DB" w:rsidRDefault="00B67B29" w:rsidP="00B67B29">
      <w:pPr>
        <w:overflowPunct/>
        <w:autoSpaceDE/>
        <w:autoSpaceDN/>
        <w:adjustRightInd/>
        <w:ind w:left="360"/>
        <w:jc w:val="both"/>
        <w:textAlignment w:val="auto"/>
        <w:rPr>
          <w:sz w:val="24"/>
          <w:szCs w:val="24"/>
        </w:rPr>
      </w:pPr>
    </w:p>
    <w:p w14:paraId="53A2C291" w14:textId="77777777" w:rsidR="00310E6C" w:rsidRPr="003F6838" w:rsidRDefault="00310E6C" w:rsidP="00B67B29">
      <w:pPr>
        <w:overflowPunct/>
        <w:autoSpaceDE/>
        <w:autoSpaceDN/>
        <w:adjustRightInd/>
        <w:ind w:left="360"/>
        <w:jc w:val="both"/>
        <w:textAlignment w:val="auto"/>
        <w:rPr>
          <w:color w:val="FF0000"/>
          <w:sz w:val="24"/>
          <w:szCs w:val="24"/>
        </w:rPr>
      </w:pPr>
    </w:p>
    <w:p w14:paraId="260F1509" w14:textId="77777777" w:rsidR="00310E6C" w:rsidRPr="003F6838" w:rsidRDefault="00310E6C" w:rsidP="00310E6C">
      <w:pPr>
        <w:overflowPunct/>
        <w:autoSpaceDE/>
        <w:autoSpaceDN/>
        <w:adjustRightInd/>
        <w:textAlignment w:val="auto"/>
        <w:rPr>
          <w:color w:val="FF0000"/>
          <w:sz w:val="24"/>
          <w:szCs w:val="24"/>
        </w:rPr>
      </w:pPr>
      <w:r w:rsidRPr="003F6838">
        <w:rPr>
          <w:b/>
          <w:bCs/>
          <w:i/>
          <w:iCs/>
          <w:color w:val="FF0000"/>
          <w:sz w:val="24"/>
          <w:szCs w:val="24"/>
        </w:rPr>
        <w:t xml:space="preserve">b.) Ellátottak demográfiai mutatói </w:t>
      </w:r>
      <w:r w:rsidR="003F6838" w:rsidRPr="003F6838">
        <w:rPr>
          <w:i/>
          <w:iCs/>
          <w:color w:val="FF0000"/>
          <w:sz w:val="24"/>
          <w:szCs w:val="24"/>
        </w:rPr>
        <w:t>(2021</w:t>
      </w:r>
      <w:r w:rsidRPr="003F6838">
        <w:rPr>
          <w:i/>
          <w:iCs/>
          <w:color w:val="FF0000"/>
          <w:sz w:val="24"/>
          <w:szCs w:val="24"/>
        </w:rPr>
        <w:t>)</w:t>
      </w:r>
    </w:p>
    <w:p w14:paraId="2BA6C460" w14:textId="77777777" w:rsidR="00310E6C" w:rsidRPr="003F6838" w:rsidRDefault="00310E6C" w:rsidP="00310E6C">
      <w:pPr>
        <w:overflowPunct/>
        <w:autoSpaceDE/>
        <w:autoSpaceDN/>
        <w:adjustRightInd/>
        <w:textAlignment w:val="auto"/>
        <w:rPr>
          <w:color w:val="FF0000"/>
        </w:rPr>
      </w:pPr>
      <w:r w:rsidRPr="003F6838">
        <w:rPr>
          <w:b/>
          <w:bCs/>
          <w:i/>
          <w:iCs/>
          <w:color w:val="FF0000"/>
          <w:sz w:val="22"/>
          <w:szCs w:val="22"/>
        </w:rPr>
        <w:t> </w:t>
      </w:r>
    </w:p>
    <w:p w14:paraId="37C86301" w14:textId="77777777" w:rsidR="00310E6C" w:rsidRPr="003F6838" w:rsidRDefault="00310E6C" w:rsidP="00310E6C">
      <w:pPr>
        <w:overflowPunct/>
        <w:autoSpaceDE/>
        <w:autoSpaceDN/>
        <w:adjustRightInd/>
        <w:textAlignment w:val="auto"/>
        <w:rPr>
          <w:color w:val="FF0000"/>
        </w:rPr>
      </w:pPr>
      <w:r w:rsidRPr="003F6838">
        <w:rPr>
          <w:b/>
          <w:bCs/>
          <w:i/>
          <w:iCs/>
          <w:color w:val="FF0000"/>
          <w:sz w:val="22"/>
          <w:szCs w:val="22"/>
        </w:rPr>
        <w:t>Gyermekek életkor szerinti megoszlása</w:t>
      </w:r>
    </w:p>
    <w:tbl>
      <w:tblPr>
        <w:tblW w:w="9889" w:type="dxa"/>
        <w:tblCellMar>
          <w:left w:w="0" w:type="dxa"/>
          <w:right w:w="0" w:type="dxa"/>
        </w:tblCellMar>
        <w:tblLook w:val="04A0" w:firstRow="1" w:lastRow="0" w:firstColumn="1" w:lastColumn="0" w:noHBand="0" w:noVBand="1"/>
      </w:tblPr>
      <w:tblGrid>
        <w:gridCol w:w="1008"/>
        <w:gridCol w:w="2077"/>
        <w:gridCol w:w="1559"/>
        <w:gridCol w:w="1701"/>
        <w:gridCol w:w="1701"/>
        <w:gridCol w:w="1843"/>
      </w:tblGrid>
      <w:tr w:rsidR="00310E6C" w:rsidRPr="003F6838" w14:paraId="4DC198B1" w14:textId="77777777" w:rsidTr="00310E6C">
        <w:tc>
          <w:tcPr>
            <w:tcW w:w="1008" w:type="dxa"/>
            <w:vMerge w:val="restart"/>
            <w:tcBorders>
              <w:top w:val="single" w:sz="8" w:space="0" w:color="auto"/>
              <w:left w:val="single" w:sz="8" w:space="0" w:color="auto"/>
              <w:bottom w:val="single" w:sz="8" w:space="0" w:color="auto"/>
              <w:right w:val="single" w:sz="8" w:space="0" w:color="auto"/>
            </w:tcBorders>
            <w:shd w:val="clear" w:color="auto" w:fill="CCFFFF"/>
            <w:tcMar>
              <w:top w:w="0" w:type="dxa"/>
              <w:left w:w="108" w:type="dxa"/>
              <w:bottom w:w="0" w:type="dxa"/>
              <w:right w:w="108" w:type="dxa"/>
            </w:tcMar>
            <w:hideMark/>
          </w:tcPr>
          <w:p w14:paraId="1D8AE5D2" w14:textId="77777777" w:rsidR="00310E6C" w:rsidRPr="003F6838" w:rsidRDefault="003F6838" w:rsidP="00310E6C">
            <w:pPr>
              <w:overflowPunct/>
              <w:autoSpaceDE/>
              <w:autoSpaceDN/>
              <w:adjustRightInd/>
              <w:spacing w:line="230" w:lineRule="atLeast"/>
              <w:jc w:val="center"/>
              <w:textAlignment w:val="auto"/>
              <w:rPr>
                <w:color w:val="FF0000"/>
              </w:rPr>
            </w:pPr>
            <w:r w:rsidRPr="003F6838">
              <w:rPr>
                <w:b/>
                <w:bCs/>
                <w:i/>
                <w:iCs/>
                <w:color w:val="FF0000"/>
                <w:sz w:val="22"/>
                <w:szCs w:val="22"/>
              </w:rPr>
              <w:t>2021</w:t>
            </w:r>
            <w:r w:rsidR="00310E6C" w:rsidRPr="003F6838">
              <w:rPr>
                <w:b/>
                <w:bCs/>
                <w:i/>
                <w:iCs/>
                <w:color w:val="FF0000"/>
                <w:sz w:val="22"/>
                <w:szCs w:val="22"/>
              </w:rPr>
              <w:t>.</w:t>
            </w:r>
          </w:p>
        </w:tc>
        <w:tc>
          <w:tcPr>
            <w:tcW w:w="2077"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749F7590"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20 hetes - 11 hó</w:t>
            </w:r>
          </w:p>
        </w:tc>
        <w:tc>
          <w:tcPr>
            <w:tcW w:w="1559"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246E1212"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12 - 23 hó</w:t>
            </w:r>
          </w:p>
        </w:tc>
        <w:tc>
          <w:tcPr>
            <w:tcW w:w="170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2DB800A6"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24 – 35 hó</w:t>
            </w:r>
          </w:p>
        </w:tc>
        <w:tc>
          <w:tcPr>
            <w:tcW w:w="1701"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06FDBE6B"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36- 47 hó</w:t>
            </w:r>
          </w:p>
        </w:tc>
        <w:tc>
          <w:tcPr>
            <w:tcW w:w="1843" w:type="dxa"/>
            <w:tcBorders>
              <w:top w:val="single" w:sz="8" w:space="0" w:color="auto"/>
              <w:left w:val="nil"/>
              <w:bottom w:val="single" w:sz="8" w:space="0" w:color="auto"/>
              <w:right w:val="single" w:sz="8" w:space="0" w:color="auto"/>
            </w:tcBorders>
            <w:shd w:val="clear" w:color="auto" w:fill="CCFFFF"/>
            <w:tcMar>
              <w:top w:w="0" w:type="dxa"/>
              <w:left w:w="108" w:type="dxa"/>
              <w:bottom w:w="0" w:type="dxa"/>
              <w:right w:w="108" w:type="dxa"/>
            </w:tcMar>
            <w:hideMark/>
          </w:tcPr>
          <w:p w14:paraId="4F7EC7BE"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i/>
                <w:iCs/>
                <w:color w:val="FF0000"/>
                <w:sz w:val="22"/>
                <w:szCs w:val="22"/>
              </w:rPr>
              <w:t>Összesen</w:t>
            </w:r>
          </w:p>
        </w:tc>
      </w:tr>
      <w:tr w:rsidR="00310E6C" w:rsidRPr="003F6838" w14:paraId="12CFB7D8" w14:textId="77777777" w:rsidTr="00310E6C">
        <w:tc>
          <w:tcPr>
            <w:tcW w:w="0" w:type="auto"/>
            <w:vMerge/>
            <w:tcBorders>
              <w:top w:val="single" w:sz="8" w:space="0" w:color="auto"/>
              <w:left w:val="single" w:sz="8" w:space="0" w:color="auto"/>
              <w:bottom w:val="single" w:sz="8" w:space="0" w:color="auto"/>
              <w:right w:val="single" w:sz="8" w:space="0" w:color="auto"/>
            </w:tcBorders>
            <w:vAlign w:val="center"/>
            <w:hideMark/>
          </w:tcPr>
          <w:p w14:paraId="170BA1E2" w14:textId="77777777" w:rsidR="00310E6C" w:rsidRPr="003F6838" w:rsidRDefault="00310E6C" w:rsidP="00310E6C">
            <w:pPr>
              <w:overflowPunct/>
              <w:autoSpaceDE/>
              <w:autoSpaceDN/>
              <w:adjustRightInd/>
              <w:textAlignment w:val="auto"/>
              <w:rPr>
                <w:color w:val="FF0000"/>
              </w:rPr>
            </w:pPr>
          </w:p>
        </w:tc>
        <w:tc>
          <w:tcPr>
            <w:tcW w:w="2077" w:type="dxa"/>
            <w:tcBorders>
              <w:top w:val="nil"/>
              <w:left w:val="nil"/>
              <w:bottom w:val="single" w:sz="8" w:space="0" w:color="auto"/>
              <w:right w:val="single" w:sz="8" w:space="0" w:color="auto"/>
            </w:tcBorders>
            <w:tcMar>
              <w:top w:w="0" w:type="dxa"/>
              <w:left w:w="108" w:type="dxa"/>
              <w:bottom w:w="0" w:type="dxa"/>
              <w:right w:w="108" w:type="dxa"/>
            </w:tcMar>
            <w:hideMark/>
          </w:tcPr>
          <w:p w14:paraId="344E1DF0"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color w:val="FF0000"/>
                <w:sz w:val="22"/>
                <w:szCs w:val="22"/>
              </w:rPr>
              <w:t>0</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33DF5AED" w14:textId="77777777" w:rsidR="00310E6C" w:rsidRPr="003F6838" w:rsidRDefault="00310E6C" w:rsidP="00310E6C">
            <w:pPr>
              <w:overflowPunct/>
              <w:autoSpaceDE/>
              <w:autoSpaceDN/>
              <w:adjustRightInd/>
              <w:spacing w:line="230" w:lineRule="atLeast"/>
              <w:jc w:val="center"/>
              <w:textAlignment w:val="auto"/>
              <w:rPr>
                <w:color w:val="FF0000"/>
                <w:sz w:val="24"/>
                <w:szCs w:val="24"/>
              </w:rPr>
            </w:pPr>
            <w:r w:rsidRPr="003F6838">
              <w:rPr>
                <w:color w:val="FF0000"/>
                <w:sz w:val="22"/>
                <w:szCs w:val="22"/>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AB00EAA" w14:textId="77777777" w:rsidR="00310E6C" w:rsidRPr="003F6838" w:rsidRDefault="003F6838" w:rsidP="00310E6C">
            <w:pPr>
              <w:overflowPunct/>
              <w:autoSpaceDE/>
              <w:autoSpaceDN/>
              <w:adjustRightInd/>
              <w:spacing w:line="230" w:lineRule="atLeast"/>
              <w:jc w:val="center"/>
              <w:textAlignment w:val="auto"/>
              <w:rPr>
                <w:color w:val="FF0000"/>
              </w:rPr>
            </w:pPr>
            <w:r w:rsidRPr="003F6838">
              <w:rPr>
                <w:color w:val="FF0000"/>
                <w:sz w:val="22"/>
                <w:szCs w:val="22"/>
              </w:rPr>
              <w:t>30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6F2F5E0E"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color w:val="FF0000"/>
                <w:sz w:val="22"/>
                <w:szCs w:val="22"/>
              </w:rPr>
              <w:t>1</w:t>
            </w:r>
            <w:r w:rsidR="003F6838" w:rsidRPr="003F6838">
              <w:rPr>
                <w:color w:val="FF0000"/>
                <w:sz w:val="22"/>
                <w:szCs w:val="22"/>
              </w:rPr>
              <w:t>5</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0738382D" w14:textId="77777777" w:rsidR="00310E6C" w:rsidRPr="003F6838" w:rsidRDefault="00310E6C" w:rsidP="00310E6C">
            <w:pPr>
              <w:overflowPunct/>
              <w:autoSpaceDE/>
              <w:autoSpaceDN/>
              <w:adjustRightInd/>
              <w:spacing w:line="230" w:lineRule="atLeast"/>
              <w:jc w:val="center"/>
              <w:textAlignment w:val="auto"/>
              <w:rPr>
                <w:color w:val="FF0000"/>
              </w:rPr>
            </w:pPr>
            <w:r w:rsidRPr="003F6838">
              <w:rPr>
                <w:b/>
                <w:bCs/>
                <w:color w:val="FF0000"/>
                <w:sz w:val="22"/>
                <w:szCs w:val="22"/>
              </w:rPr>
              <w:t>4</w:t>
            </w:r>
            <w:r w:rsidR="003F6838" w:rsidRPr="003F6838">
              <w:rPr>
                <w:b/>
                <w:bCs/>
                <w:color w:val="FF0000"/>
                <w:sz w:val="22"/>
                <w:szCs w:val="22"/>
              </w:rPr>
              <w:t>6</w:t>
            </w:r>
            <w:r w:rsidR="00737770">
              <w:rPr>
                <w:b/>
                <w:bCs/>
                <w:color w:val="FF0000"/>
                <w:sz w:val="22"/>
                <w:szCs w:val="22"/>
              </w:rPr>
              <w:t xml:space="preserve"> (ebből 2 fő SNI-s)</w:t>
            </w:r>
          </w:p>
        </w:tc>
      </w:tr>
    </w:tbl>
    <w:p w14:paraId="45CC945D" w14:textId="77777777" w:rsidR="00310E6C" w:rsidRPr="003F6838" w:rsidRDefault="00310E6C" w:rsidP="00310E6C">
      <w:pPr>
        <w:overflowPunct/>
        <w:autoSpaceDE/>
        <w:autoSpaceDN/>
        <w:adjustRightInd/>
        <w:jc w:val="center"/>
        <w:textAlignment w:val="auto"/>
        <w:rPr>
          <w:color w:val="FF0000"/>
        </w:rPr>
      </w:pPr>
      <w:r w:rsidRPr="003F6838">
        <w:rPr>
          <w:b/>
          <w:bCs/>
          <w:i/>
          <w:iCs/>
          <w:color w:val="FF0000"/>
          <w:sz w:val="22"/>
          <w:szCs w:val="22"/>
        </w:rPr>
        <w:t> </w:t>
      </w:r>
    </w:p>
    <w:p w14:paraId="546484C8" w14:textId="77777777" w:rsidR="00310E6C" w:rsidRPr="001361DB" w:rsidRDefault="00310E6C" w:rsidP="00310E6C">
      <w:pPr>
        <w:overflowPunct/>
        <w:autoSpaceDE/>
        <w:autoSpaceDN/>
        <w:adjustRightInd/>
        <w:jc w:val="center"/>
        <w:textAlignment w:val="auto"/>
      </w:pPr>
      <w:r w:rsidRPr="001361DB">
        <w:rPr>
          <w:b/>
          <w:bCs/>
          <w:i/>
          <w:iCs/>
          <w:sz w:val="22"/>
          <w:szCs w:val="22"/>
        </w:rPr>
        <w:t> </w:t>
      </w:r>
    </w:p>
    <w:p w14:paraId="2F46D40F" w14:textId="77777777" w:rsidR="00172ACA" w:rsidRPr="001361DB" w:rsidRDefault="00172ACA" w:rsidP="00172ACA">
      <w:pPr>
        <w:jc w:val="both"/>
        <w:rPr>
          <w:b/>
          <w:i/>
          <w:sz w:val="24"/>
        </w:rPr>
      </w:pPr>
      <w:r w:rsidRPr="001361DB">
        <w:rPr>
          <w:b/>
          <w:i/>
          <w:sz w:val="24"/>
        </w:rPr>
        <w:t>c.) Ellátottak szociális j</w:t>
      </w:r>
      <w:r w:rsidR="00B55B3E" w:rsidRPr="001361DB">
        <w:rPr>
          <w:b/>
          <w:i/>
          <w:sz w:val="24"/>
        </w:rPr>
        <w:t>ellemzői, ellátási szükségletei</w:t>
      </w:r>
    </w:p>
    <w:p w14:paraId="4B421066" w14:textId="77777777" w:rsidR="00560C39" w:rsidRPr="001361DB" w:rsidRDefault="00560C39" w:rsidP="00172ACA">
      <w:pPr>
        <w:jc w:val="both"/>
        <w:rPr>
          <w:rFonts w:ascii="Bookman Old Style" w:hAnsi="Bookman Old Style"/>
          <w:b/>
          <w:i/>
          <w:sz w:val="24"/>
        </w:rPr>
      </w:pPr>
    </w:p>
    <w:p w14:paraId="407C07CD" w14:textId="77777777" w:rsidR="00557D16" w:rsidRPr="001361DB" w:rsidRDefault="00560C39" w:rsidP="00557D16">
      <w:pPr>
        <w:tabs>
          <w:tab w:val="left" w:pos="720"/>
        </w:tabs>
        <w:jc w:val="both"/>
        <w:rPr>
          <w:sz w:val="24"/>
          <w:szCs w:val="24"/>
        </w:rPr>
      </w:pPr>
      <w:r w:rsidRPr="001361DB">
        <w:rPr>
          <w:sz w:val="24"/>
          <w:szCs w:val="24"/>
        </w:rPr>
        <w:t xml:space="preserve">A környezetünkben zajló gazdasági változások negatív hatásai, érzékelhetően megjelennek a bölcsődei ellátásban és befolyásolják gyermekek gondozását, nevelését. A családban meglévő feszültségek, a rohanó életmód, a türelmetlenség megjelenik a kisgyermekek viselkedésében.  A bölcsődei gondozásban, nevelésben új módszereket kell alkalmazni. A gyermekek maguk is sokkal ingerültebbek, hangosabbak, esetenként durvábbak a társaikkal, mint a korábbi években. </w:t>
      </w:r>
      <w:r w:rsidRPr="001361DB">
        <w:rPr>
          <w:sz w:val="24"/>
          <w:szCs w:val="24"/>
        </w:rPr>
        <w:lastRenderedPageBreak/>
        <w:t xml:space="preserve">Tapasztalható, nő a szorongó kisgyermekek száma, hisz átveszik a szülők folyamatos aggódását. </w:t>
      </w:r>
      <w:r w:rsidR="00557D16" w:rsidRPr="001361DB">
        <w:rPr>
          <w:sz w:val="24"/>
          <w:szCs w:val="24"/>
        </w:rPr>
        <w:t xml:space="preserve">Nevelői </w:t>
      </w:r>
      <w:r w:rsidRPr="001361DB">
        <w:rPr>
          <w:sz w:val="24"/>
          <w:szCs w:val="24"/>
        </w:rPr>
        <w:t xml:space="preserve">munkában sokkal több türelem, szeretet és szerető gondoskodás, odafigyelés szükséges, hogy erősíteni tudják a gyermekek érzelmi stabilitásának kialakulását. </w:t>
      </w:r>
      <w:r w:rsidR="00557D16" w:rsidRPr="001361DB">
        <w:rPr>
          <w:sz w:val="24"/>
          <w:szCs w:val="24"/>
        </w:rPr>
        <w:t>Megnőtt a 3-vagy több gy</w:t>
      </w:r>
      <w:r w:rsidR="00D33944" w:rsidRPr="001361DB">
        <w:rPr>
          <w:sz w:val="24"/>
          <w:szCs w:val="24"/>
        </w:rPr>
        <w:t>ermeket nevelő családok száma. A</w:t>
      </w:r>
      <w:r w:rsidR="00557D16" w:rsidRPr="001361DB">
        <w:rPr>
          <w:sz w:val="24"/>
          <w:szCs w:val="24"/>
        </w:rPr>
        <w:t xml:space="preserve"> cs</w:t>
      </w:r>
      <w:r w:rsidR="003F6838">
        <w:rPr>
          <w:sz w:val="24"/>
          <w:szCs w:val="24"/>
        </w:rPr>
        <w:t xml:space="preserve">oport létszámokban általánosan </w:t>
      </w:r>
      <w:r w:rsidR="003F6838" w:rsidRPr="003F6838">
        <w:rPr>
          <w:color w:val="FF0000"/>
          <w:sz w:val="24"/>
          <w:szCs w:val="24"/>
        </w:rPr>
        <w:t>2</w:t>
      </w:r>
      <w:r w:rsidR="00557D16" w:rsidRPr="003F6838">
        <w:rPr>
          <w:color w:val="FF0000"/>
          <w:sz w:val="24"/>
          <w:szCs w:val="24"/>
        </w:rPr>
        <w:t>0 %</w:t>
      </w:r>
      <w:r w:rsidR="00557D16" w:rsidRPr="001361DB">
        <w:rPr>
          <w:sz w:val="24"/>
          <w:szCs w:val="24"/>
        </w:rPr>
        <w:t xml:space="preserve"> a nagycsaládosok száma.</w:t>
      </w:r>
    </w:p>
    <w:p w14:paraId="714408C7" w14:textId="77777777" w:rsidR="00560C39" w:rsidRPr="001361DB" w:rsidRDefault="00560C39" w:rsidP="00557D16">
      <w:pPr>
        <w:tabs>
          <w:tab w:val="left" w:pos="720"/>
        </w:tabs>
        <w:jc w:val="both"/>
        <w:rPr>
          <w:sz w:val="24"/>
          <w:szCs w:val="24"/>
        </w:rPr>
      </w:pPr>
    </w:p>
    <w:p w14:paraId="5A11BB2B" w14:textId="77777777" w:rsidR="00560C39" w:rsidRPr="001361DB" w:rsidRDefault="00560C39" w:rsidP="00560C39">
      <w:pPr>
        <w:tabs>
          <w:tab w:val="left" w:pos="720"/>
        </w:tabs>
        <w:jc w:val="both"/>
        <w:rPr>
          <w:sz w:val="22"/>
          <w:szCs w:val="22"/>
        </w:rPr>
      </w:pPr>
      <w:r w:rsidRPr="001361DB">
        <w:rPr>
          <w:sz w:val="24"/>
          <w:szCs w:val="24"/>
        </w:rPr>
        <w:t>A bölcsődei ellátás igénybevétel elsősorban a megélhetési problémák alapján, az anyák munkahely megtartás, munkába állása miatt történik. A gyermekek egyre fiatalabb életkorban jelennek meg az intézményben.</w:t>
      </w:r>
      <w:r w:rsidRPr="001361DB">
        <w:rPr>
          <w:sz w:val="22"/>
          <w:szCs w:val="22"/>
        </w:rPr>
        <w:t xml:space="preserve">  </w:t>
      </w:r>
    </w:p>
    <w:p w14:paraId="75464AA4" w14:textId="77777777" w:rsidR="00560C39" w:rsidRPr="001361DB" w:rsidRDefault="00560C39" w:rsidP="00560C39">
      <w:pPr>
        <w:jc w:val="center"/>
        <w:rPr>
          <w:sz w:val="22"/>
          <w:szCs w:val="22"/>
        </w:rPr>
      </w:pPr>
    </w:p>
    <w:p w14:paraId="24AA769B" w14:textId="77777777" w:rsidR="009F323B" w:rsidRPr="001361DB" w:rsidRDefault="009F323B" w:rsidP="009F323B">
      <w:pPr>
        <w:jc w:val="both"/>
        <w:rPr>
          <w:sz w:val="24"/>
          <w:szCs w:val="24"/>
        </w:rPr>
      </w:pPr>
      <w:r w:rsidRPr="001361DB">
        <w:rPr>
          <w:sz w:val="24"/>
          <w:szCs w:val="24"/>
        </w:rPr>
        <w:t>Azt valljuk, a gyermek a családé és a legjobb helye a családban van, de mi olyan pluszt kívánunk adni a családoknak és a gyermekeknek az alkalmazott nevelési módszereinkkel, amely a gyermekek fejlődését, közösségi szocializációját - e kritikus periódusban, a 0-3 éves korban a legintenzívebb módon fejleszti, és a kreativitást növeli.</w:t>
      </w:r>
    </w:p>
    <w:p w14:paraId="3A94EA0E" w14:textId="77777777" w:rsidR="009F323B" w:rsidRPr="001361DB" w:rsidRDefault="009F323B" w:rsidP="009F323B">
      <w:pPr>
        <w:jc w:val="both"/>
        <w:rPr>
          <w:sz w:val="24"/>
          <w:szCs w:val="24"/>
        </w:rPr>
      </w:pPr>
    </w:p>
    <w:p w14:paraId="7DE3FB71" w14:textId="77777777" w:rsidR="00AB3ABD" w:rsidRPr="001361DB" w:rsidRDefault="009F323B" w:rsidP="00172ACA">
      <w:pPr>
        <w:jc w:val="both"/>
        <w:rPr>
          <w:sz w:val="24"/>
          <w:szCs w:val="24"/>
        </w:rPr>
      </w:pPr>
      <w:r w:rsidRPr="001361DB">
        <w:rPr>
          <w:sz w:val="24"/>
          <w:szCs w:val="24"/>
        </w:rPr>
        <w:t>Családbarát bölcsődeként kívánunk működni, ahol az ellátás összhangban van a gyermek szükségleteivel, megfelel a szülők igényeinek és elégedett a fenntartó a város lakosainak ellátási minőségével.</w:t>
      </w:r>
    </w:p>
    <w:p w14:paraId="2E320E85" w14:textId="77777777" w:rsidR="000B7588" w:rsidRPr="001361DB" w:rsidRDefault="000B7588" w:rsidP="00172ACA">
      <w:pPr>
        <w:jc w:val="both"/>
        <w:rPr>
          <w:sz w:val="24"/>
          <w:szCs w:val="24"/>
        </w:rPr>
      </w:pPr>
    </w:p>
    <w:p w14:paraId="5163D085" w14:textId="77777777" w:rsidR="002926A0" w:rsidRPr="001361DB" w:rsidRDefault="002926A0" w:rsidP="00172ACA">
      <w:pPr>
        <w:jc w:val="both"/>
        <w:rPr>
          <w:sz w:val="24"/>
          <w:szCs w:val="24"/>
        </w:rPr>
      </w:pPr>
    </w:p>
    <w:p w14:paraId="7D434DBD" w14:textId="77777777" w:rsidR="000B7588" w:rsidRPr="001361DB" w:rsidRDefault="000B7588" w:rsidP="00172ACA">
      <w:pPr>
        <w:jc w:val="both"/>
        <w:rPr>
          <w:b/>
          <w:sz w:val="24"/>
          <w:szCs w:val="24"/>
        </w:rPr>
      </w:pPr>
      <w:r w:rsidRPr="001361DB">
        <w:rPr>
          <w:b/>
          <w:sz w:val="24"/>
          <w:szCs w:val="24"/>
        </w:rPr>
        <w:t>Szociális szak</w:t>
      </w:r>
      <w:r w:rsidR="008138A9" w:rsidRPr="001361DB">
        <w:rPr>
          <w:b/>
          <w:sz w:val="24"/>
          <w:szCs w:val="24"/>
        </w:rPr>
        <w:t xml:space="preserve">osított </w:t>
      </w:r>
      <w:r w:rsidRPr="001361DB">
        <w:rPr>
          <w:b/>
          <w:sz w:val="24"/>
          <w:szCs w:val="24"/>
        </w:rPr>
        <w:t>ellátás –</w:t>
      </w:r>
      <w:r w:rsidR="007A1594" w:rsidRPr="001361DB">
        <w:rPr>
          <w:b/>
          <w:sz w:val="24"/>
          <w:szCs w:val="24"/>
        </w:rPr>
        <w:t>Idősek O</w:t>
      </w:r>
      <w:r w:rsidRPr="001361DB">
        <w:rPr>
          <w:b/>
          <w:sz w:val="24"/>
          <w:szCs w:val="24"/>
        </w:rPr>
        <w:t>tthona</w:t>
      </w:r>
    </w:p>
    <w:p w14:paraId="1A0A3A2F" w14:textId="77777777" w:rsidR="00B55B3E" w:rsidRPr="001361DB" w:rsidRDefault="00B55B3E" w:rsidP="00B55B3E">
      <w:pPr>
        <w:rPr>
          <w:b/>
          <w:sz w:val="24"/>
        </w:rPr>
      </w:pPr>
    </w:p>
    <w:p w14:paraId="1566CD8E" w14:textId="77777777" w:rsidR="00B55B3E" w:rsidRPr="001361DB" w:rsidRDefault="00B55B3E" w:rsidP="00B55B3E">
      <w:pPr>
        <w:jc w:val="both"/>
        <w:rPr>
          <w:sz w:val="24"/>
          <w:szCs w:val="24"/>
        </w:rPr>
      </w:pPr>
      <w:r w:rsidRPr="001361DB">
        <w:rPr>
          <w:b/>
          <w:sz w:val="24"/>
          <w:szCs w:val="24"/>
        </w:rPr>
        <w:t xml:space="preserve">Az </w:t>
      </w:r>
      <w:r w:rsidRPr="001361DB">
        <w:rPr>
          <w:b/>
          <w:i/>
          <w:sz w:val="24"/>
          <w:szCs w:val="24"/>
        </w:rPr>
        <w:t>idősek otthonában</w:t>
      </w:r>
      <w:r w:rsidRPr="001361DB">
        <w:rPr>
          <w:b/>
          <w:sz w:val="24"/>
          <w:szCs w:val="24"/>
        </w:rPr>
        <w:t xml:space="preserve"> nyújtott ellátásra is </w:t>
      </w:r>
      <w:r w:rsidRPr="001361DB">
        <w:rPr>
          <w:sz w:val="24"/>
          <w:szCs w:val="24"/>
        </w:rPr>
        <w:t>egyre nagyobb szükség van mivel</w:t>
      </w:r>
      <w:r w:rsidRPr="001361DB">
        <w:rPr>
          <w:b/>
          <w:sz w:val="24"/>
          <w:szCs w:val="24"/>
        </w:rPr>
        <w:t xml:space="preserve"> </w:t>
      </w:r>
      <w:r w:rsidRPr="001361DB">
        <w:rPr>
          <w:sz w:val="24"/>
          <w:szCs w:val="24"/>
        </w:rPr>
        <w:t>a lakosság elöregedésének következtében egyre több az egyedül élő, önmagát nehezen ellátó idős ember. Az idős emberek családja számára is megnyugtató, hogy a hozzátartozójuk megfelelő szakellátásban részesül.</w:t>
      </w:r>
    </w:p>
    <w:p w14:paraId="23E88812" w14:textId="77777777" w:rsidR="00B55B3E" w:rsidRPr="001361DB" w:rsidRDefault="00B55B3E" w:rsidP="00B55B3E">
      <w:pPr>
        <w:jc w:val="both"/>
        <w:rPr>
          <w:sz w:val="24"/>
          <w:szCs w:val="24"/>
        </w:rPr>
      </w:pPr>
      <w:r w:rsidRPr="001361DB">
        <w:rPr>
          <w:sz w:val="24"/>
          <w:szCs w:val="24"/>
        </w:rPr>
        <w:t xml:space="preserve">Az igénylők életkora a nyugdíjkorhatárt megközelítőleg 10-15 évvel meghaladja átlagosan, ami 75-80 év. </w:t>
      </w:r>
    </w:p>
    <w:p w14:paraId="2AB8D8F5" w14:textId="77777777" w:rsidR="00B55B3E" w:rsidRPr="001361DB" w:rsidRDefault="00B55B3E" w:rsidP="00B55B3E">
      <w:pPr>
        <w:rPr>
          <w:sz w:val="24"/>
          <w:szCs w:val="24"/>
        </w:rPr>
      </w:pPr>
    </w:p>
    <w:p w14:paraId="1067EE3F" w14:textId="77777777" w:rsidR="00B55B3E" w:rsidRPr="001361DB" w:rsidRDefault="00B55B3E" w:rsidP="00B55B3E">
      <w:pPr>
        <w:jc w:val="both"/>
        <w:rPr>
          <w:b/>
          <w:i/>
          <w:sz w:val="24"/>
        </w:rPr>
      </w:pPr>
      <w:r w:rsidRPr="001361DB">
        <w:rPr>
          <w:b/>
          <w:i/>
          <w:sz w:val="24"/>
        </w:rPr>
        <w:t>Az intézmény megfelelő működését meghatározó szempontok</w:t>
      </w:r>
      <w:r w:rsidRPr="001361DB">
        <w:rPr>
          <w:sz w:val="24"/>
        </w:rPr>
        <w:t xml:space="preserve"> – az ellátást igénybevevő személyeket érintően</w:t>
      </w:r>
      <w:r w:rsidRPr="001361DB">
        <w:rPr>
          <w:b/>
          <w:i/>
          <w:sz w:val="24"/>
        </w:rPr>
        <w:t>:</w:t>
      </w:r>
    </w:p>
    <w:p w14:paraId="7E2BA60C" w14:textId="77777777" w:rsidR="00B55B3E" w:rsidRPr="001361DB" w:rsidRDefault="00B55B3E" w:rsidP="00B55B3E">
      <w:pPr>
        <w:jc w:val="both"/>
        <w:rPr>
          <w:sz w:val="24"/>
          <w:szCs w:val="24"/>
        </w:rPr>
      </w:pPr>
      <w:r w:rsidRPr="001361DB">
        <w:rPr>
          <w:sz w:val="24"/>
          <w:szCs w:val="24"/>
        </w:rPr>
        <w:t xml:space="preserve">- emberi méltóság, állampolgári jogok tiszteletben tartása, </w:t>
      </w:r>
    </w:p>
    <w:p w14:paraId="6B8E1F48" w14:textId="77777777" w:rsidR="00B55B3E" w:rsidRPr="001361DB" w:rsidRDefault="00B55B3E" w:rsidP="00B55B3E">
      <w:pPr>
        <w:jc w:val="both"/>
        <w:rPr>
          <w:sz w:val="24"/>
          <w:szCs w:val="24"/>
        </w:rPr>
      </w:pPr>
      <w:r w:rsidRPr="001361DB">
        <w:rPr>
          <w:sz w:val="24"/>
          <w:szCs w:val="24"/>
        </w:rPr>
        <w:t>- esélyegyenlőségi elv érvényesülése,</w:t>
      </w:r>
    </w:p>
    <w:p w14:paraId="4652EFFD" w14:textId="77777777" w:rsidR="00B55B3E" w:rsidRPr="001361DB" w:rsidRDefault="00B55B3E" w:rsidP="00B55B3E">
      <w:pPr>
        <w:jc w:val="both"/>
        <w:rPr>
          <w:sz w:val="24"/>
          <w:szCs w:val="24"/>
        </w:rPr>
      </w:pPr>
      <w:r w:rsidRPr="001361DB">
        <w:rPr>
          <w:sz w:val="24"/>
          <w:szCs w:val="24"/>
        </w:rPr>
        <w:t>- egyéni autonómia megőrzése,</w:t>
      </w:r>
    </w:p>
    <w:p w14:paraId="76CD86DD" w14:textId="77777777" w:rsidR="00B55B3E" w:rsidRPr="001361DB" w:rsidRDefault="00B55B3E" w:rsidP="00B55B3E">
      <w:pPr>
        <w:jc w:val="both"/>
        <w:rPr>
          <w:sz w:val="24"/>
          <w:szCs w:val="24"/>
        </w:rPr>
      </w:pPr>
      <w:r w:rsidRPr="001361DB">
        <w:rPr>
          <w:sz w:val="24"/>
          <w:szCs w:val="24"/>
        </w:rPr>
        <w:t>- életfeltételek javulása,</w:t>
      </w:r>
    </w:p>
    <w:p w14:paraId="45BBB0D7" w14:textId="77777777" w:rsidR="00B55B3E" w:rsidRPr="001361DB" w:rsidRDefault="00B55B3E" w:rsidP="00B55B3E">
      <w:pPr>
        <w:jc w:val="both"/>
        <w:rPr>
          <w:sz w:val="24"/>
          <w:szCs w:val="24"/>
        </w:rPr>
      </w:pPr>
      <w:r w:rsidRPr="001361DB">
        <w:rPr>
          <w:sz w:val="24"/>
          <w:szCs w:val="24"/>
        </w:rPr>
        <w:t>- kialakulnak azon képességek, mellyel jogait és érdekeit érvényesíteni tudja,</w:t>
      </w:r>
    </w:p>
    <w:p w14:paraId="4C7BF8F4" w14:textId="77777777" w:rsidR="00B55B3E" w:rsidRPr="001361DB" w:rsidRDefault="00B55B3E" w:rsidP="00B55B3E">
      <w:pPr>
        <w:jc w:val="both"/>
        <w:rPr>
          <w:sz w:val="24"/>
          <w:szCs w:val="24"/>
        </w:rPr>
      </w:pPr>
      <w:r w:rsidRPr="001361DB">
        <w:rPr>
          <w:sz w:val="24"/>
          <w:szCs w:val="24"/>
        </w:rPr>
        <w:t>- aktív és hasznos tagjával válnak a társadalomnak,</w:t>
      </w:r>
    </w:p>
    <w:p w14:paraId="4B0A821B" w14:textId="77777777" w:rsidR="00B55B3E" w:rsidRPr="001361DB" w:rsidRDefault="00B55B3E" w:rsidP="00B55B3E">
      <w:pPr>
        <w:jc w:val="both"/>
        <w:rPr>
          <w:sz w:val="24"/>
          <w:szCs w:val="24"/>
        </w:rPr>
      </w:pPr>
      <w:r w:rsidRPr="001361DB">
        <w:rPr>
          <w:sz w:val="24"/>
          <w:szCs w:val="24"/>
        </w:rPr>
        <w:t>- a gyermekek és felnőttek családban, otthonban élhetnek,</w:t>
      </w:r>
    </w:p>
    <w:p w14:paraId="6D2E1B00" w14:textId="77777777" w:rsidR="00B55B3E" w:rsidRPr="001361DB" w:rsidRDefault="00B55B3E" w:rsidP="00B55B3E">
      <w:pPr>
        <w:jc w:val="both"/>
        <w:rPr>
          <w:sz w:val="24"/>
          <w:szCs w:val="24"/>
        </w:rPr>
      </w:pPr>
      <w:r w:rsidRPr="001361DB">
        <w:rPr>
          <w:sz w:val="24"/>
          <w:szCs w:val="24"/>
        </w:rPr>
        <w:t>- javul a fogyatékossággal élő emberek önrendelkezési joga,</w:t>
      </w:r>
    </w:p>
    <w:p w14:paraId="1CCEBCFF" w14:textId="77777777" w:rsidR="00B55B3E" w:rsidRPr="001361DB" w:rsidRDefault="00B55B3E" w:rsidP="00B55B3E">
      <w:pPr>
        <w:jc w:val="both"/>
        <w:rPr>
          <w:sz w:val="24"/>
          <w:szCs w:val="24"/>
        </w:rPr>
      </w:pPr>
      <w:r w:rsidRPr="001361DB">
        <w:rPr>
          <w:sz w:val="24"/>
          <w:szCs w:val="24"/>
        </w:rPr>
        <w:t>- társadalmi integráció megvalósul,</w:t>
      </w:r>
    </w:p>
    <w:p w14:paraId="42354EFD" w14:textId="77777777" w:rsidR="00B55B3E" w:rsidRPr="001361DB" w:rsidRDefault="00B55B3E" w:rsidP="00B55B3E">
      <w:pPr>
        <w:jc w:val="both"/>
        <w:rPr>
          <w:sz w:val="24"/>
          <w:szCs w:val="24"/>
        </w:rPr>
      </w:pPr>
      <w:r w:rsidRPr="001361DB">
        <w:rPr>
          <w:sz w:val="24"/>
          <w:szCs w:val="24"/>
        </w:rPr>
        <w:t>- normasértő magatartások csökkenek,</w:t>
      </w:r>
    </w:p>
    <w:p w14:paraId="12241D46" w14:textId="77777777" w:rsidR="00B55B3E" w:rsidRPr="001361DB" w:rsidRDefault="00B55B3E" w:rsidP="00B55B3E">
      <w:pPr>
        <w:jc w:val="both"/>
        <w:rPr>
          <w:sz w:val="24"/>
          <w:szCs w:val="24"/>
        </w:rPr>
      </w:pPr>
      <w:r w:rsidRPr="001361DB">
        <w:rPr>
          <w:sz w:val="24"/>
          <w:szCs w:val="24"/>
        </w:rPr>
        <w:t>- megvalósul a helyi társadalom zavartalan együttélése.</w:t>
      </w:r>
    </w:p>
    <w:p w14:paraId="0E83C659" w14:textId="77777777" w:rsidR="00B55B3E" w:rsidRPr="001361DB" w:rsidRDefault="00B55B3E" w:rsidP="00B55B3E">
      <w:pPr>
        <w:jc w:val="both"/>
        <w:rPr>
          <w:sz w:val="24"/>
          <w:szCs w:val="24"/>
        </w:rPr>
      </w:pPr>
    </w:p>
    <w:p w14:paraId="705CF57B" w14:textId="77777777" w:rsidR="00B55B3E" w:rsidRPr="001361DB" w:rsidRDefault="00B55B3E" w:rsidP="00B55B3E">
      <w:pPr>
        <w:jc w:val="both"/>
        <w:rPr>
          <w:sz w:val="24"/>
          <w:szCs w:val="24"/>
        </w:rPr>
      </w:pPr>
      <w:r w:rsidRPr="001361DB">
        <w:rPr>
          <w:sz w:val="24"/>
          <w:szCs w:val="24"/>
        </w:rPr>
        <w:t xml:space="preserve">Minden egyes célcsoportnál kiemelt szerepet kell, hogy kapjon a prevenció, mely szemléletbeli változást igényel, ugyanakkor hosszútávon költségtakarékos megoldásokat jelent. </w:t>
      </w:r>
    </w:p>
    <w:p w14:paraId="394275E2" w14:textId="77777777" w:rsidR="00B55B3E" w:rsidRPr="001361DB" w:rsidRDefault="00B55B3E" w:rsidP="00B55B3E">
      <w:pPr>
        <w:jc w:val="both"/>
        <w:rPr>
          <w:sz w:val="24"/>
        </w:rPr>
      </w:pPr>
    </w:p>
    <w:p w14:paraId="45B11EDE" w14:textId="77777777" w:rsidR="00B55B3E" w:rsidRPr="001361DB" w:rsidRDefault="00B55B3E" w:rsidP="00B55B3E">
      <w:pPr>
        <w:jc w:val="both"/>
        <w:rPr>
          <w:sz w:val="24"/>
        </w:rPr>
      </w:pPr>
      <w:r w:rsidRPr="001361DB">
        <w:rPr>
          <w:sz w:val="24"/>
        </w:rPr>
        <w:t xml:space="preserve">A szakemberek elkötelezettsége és szaktudása erősíti a szociális hálót. </w:t>
      </w:r>
    </w:p>
    <w:p w14:paraId="36F9F43B" w14:textId="77777777" w:rsidR="00B55B3E" w:rsidRPr="001361DB" w:rsidRDefault="00B55B3E" w:rsidP="00B55B3E">
      <w:pPr>
        <w:jc w:val="both"/>
        <w:rPr>
          <w:sz w:val="24"/>
        </w:rPr>
      </w:pPr>
    </w:p>
    <w:p w14:paraId="2E1B3D26" w14:textId="77777777" w:rsidR="00B55B3E" w:rsidRPr="001361DB" w:rsidRDefault="00B55B3E" w:rsidP="00B55B3E">
      <w:pPr>
        <w:jc w:val="both"/>
        <w:rPr>
          <w:rFonts w:ascii="Arial" w:hAnsi="Arial" w:cs="Arial"/>
          <w:sz w:val="24"/>
        </w:rPr>
      </w:pPr>
      <w:r w:rsidRPr="001361DB">
        <w:rPr>
          <w:sz w:val="24"/>
        </w:rPr>
        <w:t>Szakmai program megvalósulása esetén legfontosabb eredményének tekintjük, ha az ellátottak életminősége, mentális-, fizikális-, egészségi állapota javul, illetve adott esetekben a szinten tartást segíteni tudjuk és megakadályozzuk, vagy lassítjuk a hanyatlást.</w:t>
      </w:r>
    </w:p>
    <w:p w14:paraId="660599BE" w14:textId="77777777" w:rsidR="000B7588" w:rsidRPr="001361DB" w:rsidRDefault="000B7588" w:rsidP="00172ACA">
      <w:pPr>
        <w:jc w:val="both"/>
        <w:rPr>
          <w:sz w:val="24"/>
          <w:szCs w:val="24"/>
        </w:rPr>
      </w:pPr>
    </w:p>
    <w:p w14:paraId="7FE7FE0A" w14:textId="77777777" w:rsidR="00477512" w:rsidRPr="001361DB" w:rsidRDefault="00477512" w:rsidP="00477512">
      <w:pPr>
        <w:rPr>
          <w:sz w:val="24"/>
          <w:szCs w:val="24"/>
        </w:rPr>
      </w:pPr>
    </w:p>
    <w:p w14:paraId="0209B4AE" w14:textId="77777777" w:rsidR="00477512" w:rsidRPr="001361DB" w:rsidRDefault="00477512" w:rsidP="007D4BC3">
      <w:pPr>
        <w:jc w:val="both"/>
        <w:rPr>
          <w:bCs/>
          <w:sz w:val="24"/>
          <w:szCs w:val="24"/>
        </w:rPr>
      </w:pPr>
      <w:r w:rsidRPr="001361DB">
        <w:rPr>
          <w:sz w:val="24"/>
          <w:szCs w:val="24"/>
        </w:rPr>
        <w:lastRenderedPageBreak/>
        <w:t xml:space="preserve">2016. január 01.-től szigorodtak az idősek otthonába kerülés feltételei, </w:t>
      </w:r>
      <w:r w:rsidRPr="001361DB">
        <w:rPr>
          <w:bCs/>
          <w:sz w:val="24"/>
          <w:szCs w:val="24"/>
        </w:rPr>
        <w:t>a gondozási szükséglet, valamint az egészségi állapoton alapuló szociális rászorultság vizsgálatának és igazolásának részletes szabályairól szóló 36/2007. (XII. 22.) SZMM rendelet értelmében.</w:t>
      </w:r>
    </w:p>
    <w:p w14:paraId="4965322E" w14:textId="77777777" w:rsidR="00477512" w:rsidRPr="001361DB" w:rsidRDefault="00477512" w:rsidP="007D4BC3">
      <w:pPr>
        <w:jc w:val="both"/>
        <w:rPr>
          <w:sz w:val="24"/>
          <w:szCs w:val="24"/>
        </w:rPr>
      </w:pPr>
      <w:r w:rsidRPr="001361DB">
        <w:rPr>
          <w:sz w:val="24"/>
          <w:szCs w:val="24"/>
        </w:rPr>
        <w:t>Egyre nagyobb önellátási gondokkal küzdő idősek kerülnek az intézménybe, melyet az ellátottak demencia szint, és mozgásképesség szerinti megosztása táblázat is jól szemléltet.</w:t>
      </w:r>
    </w:p>
    <w:p w14:paraId="4A42E6AE" w14:textId="77777777" w:rsidR="00503911" w:rsidRPr="001361DB" w:rsidRDefault="00503911" w:rsidP="00503911">
      <w:pPr>
        <w:rPr>
          <w:b/>
          <w:sz w:val="24"/>
          <w:szCs w:val="24"/>
          <w:highlight w:val="yellow"/>
        </w:rPr>
      </w:pPr>
    </w:p>
    <w:p w14:paraId="03987522" w14:textId="77777777" w:rsidR="00450D05" w:rsidRPr="001361DB" w:rsidRDefault="00450D05" w:rsidP="00450D05">
      <w:pPr>
        <w:spacing w:after="160" w:line="259" w:lineRule="auto"/>
        <w:rPr>
          <w:b/>
          <w:sz w:val="24"/>
          <w:szCs w:val="24"/>
          <w:lang w:eastAsia="en-US"/>
        </w:rPr>
      </w:pPr>
      <w:r w:rsidRPr="001361DB">
        <w:rPr>
          <w:b/>
          <w:sz w:val="24"/>
          <w:szCs w:val="24"/>
          <w:lang w:eastAsia="en-US"/>
        </w:rPr>
        <w:t>Ellátottak demencia kórkép szerinti megosztása (2019. november)2020.évben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1701"/>
      </w:tblGrid>
      <w:tr w:rsidR="001361DB" w:rsidRPr="001361DB" w14:paraId="0B740AD7" w14:textId="77777777" w:rsidTr="00FB03C5">
        <w:tc>
          <w:tcPr>
            <w:tcW w:w="6374" w:type="dxa"/>
            <w:shd w:val="clear" w:color="auto" w:fill="auto"/>
          </w:tcPr>
          <w:p w14:paraId="0AD25D9D" w14:textId="77777777" w:rsidR="00450D05" w:rsidRPr="001361DB" w:rsidRDefault="00450D05" w:rsidP="00FB03C5">
            <w:pPr>
              <w:rPr>
                <w:sz w:val="24"/>
                <w:szCs w:val="24"/>
              </w:rPr>
            </w:pPr>
            <w:r w:rsidRPr="001361DB">
              <w:rPr>
                <w:sz w:val="24"/>
                <w:szCs w:val="24"/>
              </w:rPr>
              <w:t>Demencia szint</w:t>
            </w:r>
          </w:p>
        </w:tc>
        <w:tc>
          <w:tcPr>
            <w:tcW w:w="1701" w:type="dxa"/>
            <w:shd w:val="clear" w:color="auto" w:fill="auto"/>
          </w:tcPr>
          <w:p w14:paraId="435E15B8" w14:textId="77777777" w:rsidR="00450D05" w:rsidRPr="001361DB" w:rsidRDefault="00450D05" w:rsidP="00FB03C5">
            <w:pPr>
              <w:jc w:val="both"/>
              <w:rPr>
                <w:sz w:val="24"/>
                <w:szCs w:val="24"/>
              </w:rPr>
            </w:pPr>
            <w:r w:rsidRPr="001361DB">
              <w:rPr>
                <w:sz w:val="24"/>
                <w:szCs w:val="24"/>
              </w:rPr>
              <w:t>fő</w:t>
            </w:r>
          </w:p>
        </w:tc>
      </w:tr>
      <w:tr w:rsidR="001361DB" w:rsidRPr="001361DB" w14:paraId="380B5064" w14:textId="77777777" w:rsidTr="00FB03C5">
        <w:tc>
          <w:tcPr>
            <w:tcW w:w="6374" w:type="dxa"/>
            <w:shd w:val="clear" w:color="auto" w:fill="auto"/>
          </w:tcPr>
          <w:p w14:paraId="7DD08928" w14:textId="77777777" w:rsidR="00450D05" w:rsidRPr="001361DB" w:rsidRDefault="00450D05" w:rsidP="00FB03C5">
            <w:pPr>
              <w:rPr>
                <w:sz w:val="24"/>
                <w:szCs w:val="24"/>
              </w:rPr>
            </w:pPr>
            <w:r w:rsidRPr="001361DB">
              <w:rPr>
                <w:sz w:val="24"/>
                <w:szCs w:val="24"/>
              </w:rPr>
              <w:t>nem szenved demenciában</w:t>
            </w:r>
          </w:p>
        </w:tc>
        <w:tc>
          <w:tcPr>
            <w:tcW w:w="1701" w:type="dxa"/>
            <w:shd w:val="clear" w:color="auto" w:fill="auto"/>
          </w:tcPr>
          <w:p w14:paraId="442AC66E" w14:textId="77777777" w:rsidR="00450D05" w:rsidRPr="001361DB" w:rsidRDefault="00450D05" w:rsidP="00FB03C5">
            <w:pPr>
              <w:jc w:val="both"/>
              <w:rPr>
                <w:sz w:val="24"/>
                <w:szCs w:val="24"/>
              </w:rPr>
            </w:pPr>
            <w:r w:rsidRPr="001361DB">
              <w:rPr>
                <w:sz w:val="24"/>
                <w:szCs w:val="24"/>
              </w:rPr>
              <w:t>15 fő</w:t>
            </w:r>
          </w:p>
        </w:tc>
      </w:tr>
      <w:tr w:rsidR="001361DB" w:rsidRPr="001361DB" w14:paraId="636958AB" w14:textId="77777777" w:rsidTr="00FB03C5">
        <w:tc>
          <w:tcPr>
            <w:tcW w:w="6374" w:type="dxa"/>
            <w:shd w:val="clear" w:color="auto" w:fill="auto"/>
          </w:tcPr>
          <w:p w14:paraId="2517CB6B" w14:textId="77777777" w:rsidR="00450D05" w:rsidRPr="001361DB" w:rsidRDefault="00450D05" w:rsidP="00FB03C5">
            <w:pPr>
              <w:rPr>
                <w:sz w:val="24"/>
                <w:szCs w:val="24"/>
              </w:rPr>
            </w:pPr>
            <w:r w:rsidRPr="001361DB">
              <w:rPr>
                <w:sz w:val="24"/>
                <w:szCs w:val="24"/>
              </w:rPr>
              <w:t>középsúlyos demencia szint</w:t>
            </w:r>
          </w:p>
        </w:tc>
        <w:tc>
          <w:tcPr>
            <w:tcW w:w="1701" w:type="dxa"/>
            <w:shd w:val="clear" w:color="auto" w:fill="auto"/>
          </w:tcPr>
          <w:p w14:paraId="1CE39F77" w14:textId="77777777" w:rsidR="00450D05" w:rsidRPr="001361DB" w:rsidRDefault="00450D05" w:rsidP="00FB03C5">
            <w:pPr>
              <w:jc w:val="both"/>
              <w:rPr>
                <w:sz w:val="24"/>
                <w:szCs w:val="24"/>
              </w:rPr>
            </w:pPr>
            <w:r w:rsidRPr="001361DB">
              <w:rPr>
                <w:sz w:val="24"/>
                <w:szCs w:val="24"/>
              </w:rPr>
              <w:t>22  fő</w:t>
            </w:r>
          </w:p>
        </w:tc>
      </w:tr>
      <w:tr w:rsidR="00FB03C5" w:rsidRPr="001361DB" w14:paraId="27225137" w14:textId="77777777" w:rsidTr="00FB03C5">
        <w:tc>
          <w:tcPr>
            <w:tcW w:w="6374" w:type="dxa"/>
            <w:shd w:val="clear" w:color="auto" w:fill="auto"/>
          </w:tcPr>
          <w:p w14:paraId="5B7B7A0D" w14:textId="77777777" w:rsidR="00450D05" w:rsidRPr="001361DB" w:rsidRDefault="00450D05" w:rsidP="00FB03C5">
            <w:pPr>
              <w:rPr>
                <w:sz w:val="24"/>
                <w:szCs w:val="24"/>
              </w:rPr>
            </w:pPr>
            <w:r w:rsidRPr="001361DB">
              <w:rPr>
                <w:sz w:val="24"/>
                <w:szCs w:val="24"/>
              </w:rPr>
              <w:t>súlyos demencia szint</w:t>
            </w:r>
          </w:p>
        </w:tc>
        <w:tc>
          <w:tcPr>
            <w:tcW w:w="1701" w:type="dxa"/>
            <w:shd w:val="clear" w:color="auto" w:fill="auto"/>
          </w:tcPr>
          <w:p w14:paraId="2B062E13" w14:textId="77777777" w:rsidR="00450D05" w:rsidRPr="001361DB" w:rsidRDefault="00450D05" w:rsidP="00FB03C5">
            <w:pPr>
              <w:jc w:val="both"/>
              <w:rPr>
                <w:sz w:val="24"/>
                <w:szCs w:val="24"/>
              </w:rPr>
            </w:pPr>
            <w:r w:rsidRPr="001361DB">
              <w:rPr>
                <w:sz w:val="24"/>
                <w:szCs w:val="24"/>
              </w:rPr>
              <w:t>21 fő = 36 %</w:t>
            </w:r>
          </w:p>
        </w:tc>
      </w:tr>
    </w:tbl>
    <w:p w14:paraId="6A927B4D" w14:textId="77777777" w:rsidR="00503911" w:rsidRPr="001361DB" w:rsidRDefault="00503911" w:rsidP="00503911">
      <w:pPr>
        <w:rPr>
          <w:b/>
          <w:sz w:val="22"/>
          <w:szCs w:val="22"/>
          <w:highlight w:val="yellow"/>
        </w:rPr>
      </w:pPr>
    </w:p>
    <w:p w14:paraId="10912E63" w14:textId="77777777" w:rsidR="00503911" w:rsidRPr="001361DB" w:rsidRDefault="00503911" w:rsidP="00503911">
      <w:pPr>
        <w:rPr>
          <w:b/>
          <w:sz w:val="24"/>
          <w:szCs w:val="24"/>
        </w:rPr>
      </w:pPr>
    </w:p>
    <w:p w14:paraId="2CAD57A5" w14:textId="77777777" w:rsidR="00450D05" w:rsidRPr="001361DB" w:rsidRDefault="00450D05" w:rsidP="00450D05">
      <w:pPr>
        <w:spacing w:after="160" w:line="259" w:lineRule="auto"/>
        <w:rPr>
          <w:b/>
          <w:lang w:eastAsia="en-US"/>
        </w:rPr>
      </w:pPr>
      <w:r w:rsidRPr="001361DB">
        <w:rPr>
          <w:b/>
          <w:sz w:val="24"/>
          <w:szCs w:val="24"/>
        </w:rPr>
        <w:t>Ellátottak mozgásképesség szerinti megosztása</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126"/>
        <w:gridCol w:w="1701"/>
        <w:gridCol w:w="1701"/>
        <w:gridCol w:w="1985"/>
      </w:tblGrid>
      <w:tr w:rsidR="001361DB" w:rsidRPr="001361DB" w14:paraId="044DBF0B" w14:textId="77777777" w:rsidTr="00FB03C5">
        <w:tc>
          <w:tcPr>
            <w:tcW w:w="2972" w:type="dxa"/>
            <w:shd w:val="clear" w:color="auto" w:fill="auto"/>
          </w:tcPr>
          <w:p w14:paraId="110819F4" w14:textId="77777777" w:rsidR="00450D05" w:rsidRPr="001361DB" w:rsidRDefault="00450D05" w:rsidP="00FB03C5">
            <w:pPr>
              <w:rPr>
                <w:b/>
              </w:rPr>
            </w:pPr>
            <w:r w:rsidRPr="001361DB">
              <w:rPr>
                <w:b/>
              </w:rPr>
              <w:t>Ellátottak száma</w:t>
            </w:r>
          </w:p>
        </w:tc>
        <w:tc>
          <w:tcPr>
            <w:tcW w:w="2126" w:type="dxa"/>
            <w:shd w:val="clear" w:color="auto" w:fill="auto"/>
          </w:tcPr>
          <w:p w14:paraId="7ED86447" w14:textId="77777777" w:rsidR="00450D05" w:rsidRPr="001361DB" w:rsidRDefault="00450D05" w:rsidP="00FB03C5">
            <w:pPr>
              <w:rPr>
                <w:b/>
              </w:rPr>
            </w:pPr>
            <w:r w:rsidRPr="001361DB">
              <w:rPr>
                <w:b/>
              </w:rPr>
              <w:t>58 fő (2017. november)</w:t>
            </w:r>
          </w:p>
        </w:tc>
        <w:tc>
          <w:tcPr>
            <w:tcW w:w="1701" w:type="dxa"/>
            <w:shd w:val="clear" w:color="auto" w:fill="auto"/>
          </w:tcPr>
          <w:p w14:paraId="4E8BF24D" w14:textId="77777777" w:rsidR="00450D05" w:rsidRPr="001361DB" w:rsidRDefault="00450D05" w:rsidP="00FB03C5">
            <w:pPr>
              <w:rPr>
                <w:b/>
              </w:rPr>
            </w:pPr>
            <w:r w:rsidRPr="001361DB">
              <w:rPr>
                <w:b/>
              </w:rPr>
              <w:t>58 fő (2018. november)</w:t>
            </w:r>
          </w:p>
        </w:tc>
        <w:tc>
          <w:tcPr>
            <w:tcW w:w="1701" w:type="dxa"/>
            <w:shd w:val="clear" w:color="auto" w:fill="auto"/>
          </w:tcPr>
          <w:p w14:paraId="69DB4D36" w14:textId="77777777" w:rsidR="00450D05" w:rsidRPr="001361DB" w:rsidRDefault="00450D05" w:rsidP="00FB03C5">
            <w:pPr>
              <w:rPr>
                <w:b/>
              </w:rPr>
            </w:pPr>
            <w:r w:rsidRPr="001361DB">
              <w:rPr>
                <w:b/>
              </w:rPr>
              <w:t xml:space="preserve">58 fő (2019. </w:t>
            </w:r>
          </w:p>
          <w:p w14:paraId="1D2DF745" w14:textId="77777777" w:rsidR="00450D05" w:rsidRPr="001361DB" w:rsidRDefault="00450D05" w:rsidP="00FB03C5">
            <w:pPr>
              <w:rPr>
                <w:b/>
              </w:rPr>
            </w:pPr>
            <w:r w:rsidRPr="001361DB">
              <w:rPr>
                <w:b/>
              </w:rPr>
              <w:t>október</w:t>
            </w:r>
          </w:p>
        </w:tc>
        <w:tc>
          <w:tcPr>
            <w:tcW w:w="1985" w:type="dxa"/>
            <w:shd w:val="clear" w:color="auto" w:fill="auto"/>
          </w:tcPr>
          <w:p w14:paraId="0773E611" w14:textId="77777777" w:rsidR="00450D05" w:rsidRPr="001361DB" w:rsidRDefault="00450D05" w:rsidP="00FB03C5">
            <w:pPr>
              <w:rPr>
                <w:b/>
              </w:rPr>
            </w:pPr>
            <w:r w:rsidRPr="001361DB">
              <w:rPr>
                <w:b/>
              </w:rPr>
              <w:t>58 fő (2020. október)</w:t>
            </w:r>
          </w:p>
        </w:tc>
      </w:tr>
      <w:tr w:rsidR="001361DB" w:rsidRPr="001361DB" w14:paraId="79786F6F" w14:textId="77777777" w:rsidTr="00FB03C5">
        <w:tc>
          <w:tcPr>
            <w:tcW w:w="2972" w:type="dxa"/>
            <w:shd w:val="clear" w:color="auto" w:fill="auto"/>
          </w:tcPr>
          <w:p w14:paraId="35A6CA8F" w14:textId="77777777" w:rsidR="00450D05" w:rsidRPr="001361DB" w:rsidRDefault="00450D05" w:rsidP="00FB03C5"/>
        </w:tc>
        <w:tc>
          <w:tcPr>
            <w:tcW w:w="2126" w:type="dxa"/>
            <w:shd w:val="clear" w:color="auto" w:fill="auto"/>
          </w:tcPr>
          <w:p w14:paraId="5AB5A750" w14:textId="77777777" w:rsidR="00450D05" w:rsidRPr="001361DB" w:rsidRDefault="00450D05" w:rsidP="00FB03C5"/>
        </w:tc>
        <w:tc>
          <w:tcPr>
            <w:tcW w:w="1701" w:type="dxa"/>
            <w:shd w:val="clear" w:color="auto" w:fill="auto"/>
          </w:tcPr>
          <w:p w14:paraId="05E0A054" w14:textId="77777777" w:rsidR="00450D05" w:rsidRPr="001361DB" w:rsidRDefault="00450D05" w:rsidP="00FB03C5"/>
        </w:tc>
        <w:tc>
          <w:tcPr>
            <w:tcW w:w="1701" w:type="dxa"/>
            <w:shd w:val="clear" w:color="auto" w:fill="auto"/>
          </w:tcPr>
          <w:p w14:paraId="15735816" w14:textId="77777777" w:rsidR="00450D05" w:rsidRPr="001361DB" w:rsidRDefault="00450D05" w:rsidP="00FB03C5"/>
        </w:tc>
        <w:tc>
          <w:tcPr>
            <w:tcW w:w="1985" w:type="dxa"/>
            <w:shd w:val="clear" w:color="auto" w:fill="auto"/>
          </w:tcPr>
          <w:p w14:paraId="050705DC" w14:textId="77777777" w:rsidR="00450D05" w:rsidRPr="001361DB" w:rsidRDefault="00450D05" w:rsidP="00FB03C5"/>
        </w:tc>
      </w:tr>
      <w:tr w:rsidR="001361DB" w:rsidRPr="001361DB" w14:paraId="3045EABA" w14:textId="77777777" w:rsidTr="00FB03C5">
        <w:tc>
          <w:tcPr>
            <w:tcW w:w="2972" w:type="dxa"/>
            <w:shd w:val="clear" w:color="auto" w:fill="auto"/>
          </w:tcPr>
          <w:p w14:paraId="1C57DD1A" w14:textId="77777777" w:rsidR="00450D05" w:rsidRPr="001361DB" w:rsidRDefault="00450D05" w:rsidP="00FB03C5">
            <w:pPr>
              <w:rPr>
                <w:b/>
              </w:rPr>
            </w:pPr>
            <w:r w:rsidRPr="001361DB">
              <w:rPr>
                <w:b/>
              </w:rPr>
              <w:t xml:space="preserve">Fennjáró </w:t>
            </w:r>
          </w:p>
        </w:tc>
        <w:tc>
          <w:tcPr>
            <w:tcW w:w="2126" w:type="dxa"/>
            <w:shd w:val="clear" w:color="auto" w:fill="auto"/>
          </w:tcPr>
          <w:p w14:paraId="71C9F7F2" w14:textId="77777777" w:rsidR="00450D05" w:rsidRPr="001361DB" w:rsidRDefault="00450D05" w:rsidP="00FB03C5">
            <w:pPr>
              <w:rPr>
                <w:b/>
              </w:rPr>
            </w:pPr>
            <w:r w:rsidRPr="001361DB">
              <w:rPr>
                <w:b/>
              </w:rPr>
              <w:t>12 fő = 20 %</w:t>
            </w:r>
          </w:p>
        </w:tc>
        <w:tc>
          <w:tcPr>
            <w:tcW w:w="1701" w:type="dxa"/>
            <w:shd w:val="clear" w:color="auto" w:fill="auto"/>
          </w:tcPr>
          <w:p w14:paraId="6C3A0662" w14:textId="77777777" w:rsidR="00450D05" w:rsidRPr="001361DB" w:rsidRDefault="00450D05" w:rsidP="00FB03C5">
            <w:pPr>
              <w:rPr>
                <w:rFonts w:cs="Calibri"/>
                <w:b/>
              </w:rPr>
            </w:pPr>
            <w:r w:rsidRPr="001361DB">
              <w:rPr>
                <w:rFonts w:cs="Calibri"/>
                <w:b/>
              </w:rPr>
              <w:t>6 fő = 10 %</w:t>
            </w:r>
          </w:p>
        </w:tc>
        <w:tc>
          <w:tcPr>
            <w:tcW w:w="1701" w:type="dxa"/>
            <w:shd w:val="clear" w:color="auto" w:fill="auto"/>
          </w:tcPr>
          <w:p w14:paraId="0913C708" w14:textId="77777777" w:rsidR="00450D05" w:rsidRPr="001361DB" w:rsidRDefault="00450D05" w:rsidP="00FB03C5">
            <w:pPr>
              <w:rPr>
                <w:b/>
              </w:rPr>
            </w:pPr>
            <w:r w:rsidRPr="001361DB">
              <w:rPr>
                <w:b/>
              </w:rPr>
              <w:t>12fő =20%</w:t>
            </w:r>
          </w:p>
        </w:tc>
        <w:tc>
          <w:tcPr>
            <w:tcW w:w="1985" w:type="dxa"/>
            <w:shd w:val="clear" w:color="auto" w:fill="auto"/>
          </w:tcPr>
          <w:p w14:paraId="56C720E6" w14:textId="77777777" w:rsidR="00450D05" w:rsidRPr="001361DB" w:rsidRDefault="00450D05" w:rsidP="00FB03C5">
            <w:pPr>
              <w:rPr>
                <w:b/>
              </w:rPr>
            </w:pPr>
            <w:r w:rsidRPr="001361DB">
              <w:rPr>
                <w:b/>
              </w:rPr>
              <w:t>12fő =20%</w:t>
            </w:r>
          </w:p>
        </w:tc>
      </w:tr>
      <w:tr w:rsidR="001361DB" w:rsidRPr="001361DB" w14:paraId="52119D1A" w14:textId="77777777" w:rsidTr="00FB03C5">
        <w:tc>
          <w:tcPr>
            <w:tcW w:w="2972" w:type="dxa"/>
            <w:shd w:val="clear" w:color="auto" w:fill="auto"/>
          </w:tcPr>
          <w:p w14:paraId="054AACE1" w14:textId="77777777" w:rsidR="00450D05" w:rsidRPr="001361DB" w:rsidRDefault="00450D05" w:rsidP="00FB03C5">
            <w:r w:rsidRPr="001361DB">
              <w:t>Személyi segítséget igényel</w:t>
            </w:r>
          </w:p>
        </w:tc>
        <w:tc>
          <w:tcPr>
            <w:tcW w:w="2126" w:type="dxa"/>
            <w:shd w:val="clear" w:color="auto" w:fill="auto"/>
          </w:tcPr>
          <w:p w14:paraId="1CD6D5E8" w14:textId="77777777" w:rsidR="00450D05" w:rsidRPr="001361DB" w:rsidRDefault="00450D05" w:rsidP="00FB03C5">
            <w:r w:rsidRPr="001361DB">
              <w:t>10 fő</w:t>
            </w:r>
          </w:p>
        </w:tc>
        <w:tc>
          <w:tcPr>
            <w:tcW w:w="1701" w:type="dxa"/>
            <w:shd w:val="clear" w:color="auto" w:fill="auto"/>
          </w:tcPr>
          <w:p w14:paraId="78D8F886" w14:textId="77777777" w:rsidR="00450D05" w:rsidRPr="001361DB" w:rsidRDefault="00450D05" w:rsidP="00FB03C5">
            <w:pPr>
              <w:rPr>
                <w:rFonts w:cs="Calibri"/>
              </w:rPr>
            </w:pPr>
            <w:r w:rsidRPr="001361DB">
              <w:rPr>
                <w:rFonts w:cs="Calibri"/>
              </w:rPr>
              <w:t>16 fő</w:t>
            </w:r>
          </w:p>
        </w:tc>
        <w:tc>
          <w:tcPr>
            <w:tcW w:w="1701" w:type="dxa"/>
            <w:shd w:val="clear" w:color="auto" w:fill="auto"/>
          </w:tcPr>
          <w:p w14:paraId="36C32551" w14:textId="77777777" w:rsidR="00450D05" w:rsidRPr="001361DB" w:rsidRDefault="00450D05" w:rsidP="00FB03C5">
            <w:r w:rsidRPr="001361DB">
              <w:t>15 fő</w:t>
            </w:r>
          </w:p>
        </w:tc>
        <w:tc>
          <w:tcPr>
            <w:tcW w:w="1985" w:type="dxa"/>
            <w:shd w:val="clear" w:color="auto" w:fill="auto"/>
          </w:tcPr>
          <w:p w14:paraId="777B58FB" w14:textId="77777777" w:rsidR="00450D05" w:rsidRPr="001361DB" w:rsidRDefault="00450D05" w:rsidP="00FB03C5">
            <w:r w:rsidRPr="001361DB">
              <w:t>15fő</w:t>
            </w:r>
          </w:p>
        </w:tc>
      </w:tr>
      <w:tr w:rsidR="001361DB" w:rsidRPr="001361DB" w14:paraId="12F25CEF" w14:textId="77777777" w:rsidTr="00FB03C5">
        <w:tc>
          <w:tcPr>
            <w:tcW w:w="2972" w:type="dxa"/>
            <w:shd w:val="clear" w:color="auto" w:fill="auto"/>
          </w:tcPr>
          <w:p w14:paraId="08C4DB78" w14:textId="77777777" w:rsidR="00450D05" w:rsidRPr="001361DB" w:rsidRDefault="00450D05" w:rsidP="00FB03C5">
            <w:r w:rsidRPr="001361DB">
              <w:t xml:space="preserve">Járóbotot használ </w:t>
            </w:r>
          </w:p>
        </w:tc>
        <w:tc>
          <w:tcPr>
            <w:tcW w:w="2126" w:type="dxa"/>
            <w:shd w:val="clear" w:color="auto" w:fill="auto"/>
          </w:tcPr>
          <w:p w14:paraId="03244917" w14:textId="77777777" w:rsidR="00450D05" w:rsidRPr="001361DB" w:rsidRDefault="00450D05" w:rsidP="00FB03C5">
            <w:r w:rsidRPr="001361DB">
              <w:t>5 fő</w:t>
            </w:r>
          </w:p>
        </w:tc>
        <w:tc>
          <w:tcPr>
            <w:tcW w:w="1701" w:type="dxa"/>
            <w:shd w:val="clear" w:color="auto" w:fill="auto"/>
          </w:tcPr>
          <w:p w14:paraId="22149734" w14:textId="77777777" w:rsidR="00450D05" w:rsidRPr="001361DB" w:rsidRDefault="00450D05" w:rsidP="00FB03C5">
            <w:pPr>
              <w:rPr>
                <w:rFonts w:cs="Calibri"/>
              </w:rPr>
            </w:pPr>
            <w:r w:rsidRPr="001361DB">
              <w:rPr>
                <w:rFonts w:cs="Calibri"/>
              </w:rPr>
              <w:t>3 fő</w:t>
            </w:r>
          </w:p>
        </w:tc>
        <w:tc>
          <w:tcPr>
            <w:tcW w:w="1701" w:type="dxa"/>
            <w:shd w:val="clear" w:color="auto" w:fill="auto"/>
          </w:tcPr>
          <w:p w14:paraId="0AF960F1" w14:textId="77777777" w:rsidR="00450D05" w:rsidRPr="001361DB" w:rsidRDefault="00450D05" w:rsidP="00FB03C5">
            <w:r w:rsidRPr="001361DB">
              <w:t>3 fő</w:t>
            </w:r>
          </w:p>
        </w:tc>
        <w:tc>
          <w:tcPr>
            <w:tcW w:w="1985" w:type="dxa"/>
            <w:shd w:val="clear" w:color="auto" w:fill="auto"/>
          </w:tcPr>
          <w:p w14:paraId="1C08A6C4" w14:textId="77777777" w:rsidR="00450D05" w:rsidRPr="001361DB" w:rsidRDefault="00450D05" w:rsidP="00FB03C5">
            <w:r w:rsidRPr="001361DB">
              <w:t>-</w:t>
            </w:r>
          </w:p>
        </w:tc>
      </w:tr>
      <w:tr w:rsidR="001361DB" w:rsidRPr="001361DB" w14:paraId="4FB0A1B8" w14:textId="77777777" w:rsidTr="00FB03C5">
        <w:tc>
          <w:tcPr>
            <w:tcW w:w="2972" w:type="dxa"/>
            <w:shd w:val="clear" w:color="auto" w:fill="auto"/>
          </w:tcPr>
          <w:p w14:paraId="76E40B59" w14:textId="77777777" w:rsidR="00450D05" w:rsidRPr="001361DB" w:rsidRDefault="00450D05" w:rsidP="00FB03C5">
            <w:r w:rsidRPr="001361DB">
              <w:t>Járókeretet használ</w:t>
            </w:r>
          </w:p>
        </w:tc>
        <w:tc>
          <w:tcPr>
            <w:tcW w:w="2126" w:type="dxa"/>
            <w:shd w:val="clear" w:color="auto" w:fill="auto"/>
          </w:tcPr>
          <w:p w14:paraId="25943CF6" w14:textId="77777777" w:rsidR="00450D05" w:rsidRPr="001361DB" w:rsidRDefault="00450D05" w:rsidP="00FB03C5">
            <w:r w:rsidRPr="001361DB">
              <w:t>11 fő</w:t>
            </w:r>
          </w:p>
        </w:tc>
        <w:tc>
          <w:tcPr>
            <w:tcW w:w="1701" w:type="dxa"/>
            <w:shd w:val="clear" w:color="auto" w:fill="auto"/>
          </w:tcPr>
          <w:p w14:paraId="42F364EF" w14:textId="77777777" w:rsidR="00450D05" w:rsidRPr="001361DB" w:rsidRDefault="00450D05" w:rsidP="00FB03C5">
            <w:pPr>
              <w:rPr>
                <w:rFonts w:cs="Calibri"/>
              </w:rPr>
            </w:pPr>
            <w:r w:rsidRPr="001361DB">
              <w:rPr>
                <w:rFonts w:cs="Calibri"/>
              </w:rPr>
              <w:t>11 fő</w:t>
            </w:r>
          </w:p>
        </w:tc>
        <w:tc>
          <w:tcPr>
            <w:tcW w:w="1701" w:type="dxa"/>
            <w:shd w:val="clear" w:color="auto" w:fill="auto"/>
          </w:tcPr>
          <w:p w14:paraId="0E740E2D" w14:textId="77777777" w:rsidR="00450D05" w:rsidRPr="001361DB" w:rsidRDefault="00450D05" w:rsidP="00FB03C5">
            <w:r w:rsidRPr="001361DB">
              <w:t>10 fő</w:t>
            </w:r>
          </w:p>
        </w:tc>
        <w:tc>
          <w:tcPr>
            <w:tcW w:w="1985" w:type="dxa"/>
            <w:shd w:val="clear" w:color="auto" w:fill="auto"/>
          </w:tcPr>
          <w:p w14:paraId="155096AA" w14:textId="77777777" w:rsidR="00450D05" w:rsidRPr="001361DB" w:rsidRDefault="00450D05" w:rsidP="00FB03C5">
            <w:r w:rsidRPr="001361DB">
              <w:t>1</w:t>
            </w:r>
          </w:p>
        </w:tc>
      </w:tr>
      <w:tr w:rsidR="001361DB" w:rsidRPr="001361DB" w14:paraId="36152D7D" w14:textId="77777777" w:rsidTr="00FB03C5">
        <w:tc>
          <w:tcPr>
            <w:tcW w:w="2972" w:type="dxa"/>
            <w:shd w:val="clear" w:color="auto" w:fill="auto"/>
          </w:tcPr>
          <w:p w14:paraId="4638DEE5" w14:textId="77777777" w:rsidR="00450D05" w:rsidRPr="001361DB" w:rsidRDefault="00450D05" w:rsidP="00FB03C5">
            <w:r w:rsidRPr="001361DB">
              <w:t>Kerekesszékkel mobilizálható</w:t>
            </w:r>
          </w:p>
        </w:tc>
        <w:tc>
          <w:tcPr>
            <w:tcW w:w="2126" w:type="dxa"/>
            <w:shd w:val="clear" w:color="auto" w:fill="auto"/>
          </w:tcPr>
          <w:p w14:paraId="0ECBC2DF" w14:textId="77777777" w:rsidR="00450D05" w:rsidRPr="001361DB" w:rsidRDefault="00450D05" w:rsidP="00FB03C5">
            <w:r w:rsidRPr="001361DB">
              <w:t>7 fő</w:t>
            </w:r>
          </w:p>
        </w:tc>
        <w:tc>
          <w:tcPr>
            <w:tcW w:w="1701" w:type="dxa"/>
            <w:shd w:val="clear" w:color="auto" w:fill="auto"/>
          </w:tcPr>
          <w:p w14:paraId="39FFAA05" w14:textId="77777777" w:rsidR="00450D05" w:rsidRPr="001361DB" w:rsidRDefault="00450D05" w:rsidP="00FB03C5">
            <w:pPr>
              <w:rPr>
                <w:rFonts w:cs="Calibri"/>
              </w:rPr>
            </w:pPr>
            <w:r w:rsidRPr="001361DB">
              <w:rPr>
                <w:rFonts w:cs="Calibri"/>
              </w:rPr>
              <w:t>9 fő</w:t>
            </w:r>
          </w:p>
        </w:tc>
        <w:tc>
          <w:tcPr>
            <w:tcW w:w="1701" w:type="dxa"/>
            <w:shd w:val="clear" w:color="auto" w:fill="auto"/>
          </w:tcPr>
          <w:p w14:paraId="202A66D2" w14:textId="77777777" w:rsidR="00450D05" w:rsidRPr="001361DB" w:rsidRDefault="00450D05" w:rsidP="00FB03C5">
            <w:r w:rsidRPr="001361DB">
              <w:t>5 fő</w:t>
            </w:r>
          </w:p>
        </w:tc>
        <w:tc>
          <w:tcPr>
            <w:tcW w:w="1985" w:type="dxa"/>
            <w:shd w:val="clear" w:color="auto" w:fill="auto"/>
          </w:tcPr>
          <w:p w14:paraId="15B75A70" w14:textId="77777777" w:rsidR="00450D05" w:rsidRPr="001361DB" w:rsidRDefault="00450D05" w:rsidP="00FB03C5">
            <w:r w:rsidRPr="001361DB">
              <w:t>6 fő</w:t>
            </w:r>
          </w:p>
        </w:tc>
      </w:tr>
      <w:tr w:rsidR="00FB03C5" w:rsidRPr="001361DB" w14:paraId="497DE8F5" w14:textId="77777777" w:rsidTr="00FB03C5">
        <w:tc>
          <w:tcPr>
            <w:tcW w:w="2972" w:type="dxa"/>
            <w:shd w:val="clear" w:color="auto" w:fill="auto"/>
          </w:tcPr>
          <w:p w14:paraId="657EF417" w14:textId="77777777" w:rsidR="00450D05" w:rsidRPr="001361DB" w:rsidRDefault="00450D05" w:rsidP="00FB03C5">
            <w:pPr>
              <w:rPr>
                <w:b/>
              </w:rPr>
            </w:pPr>
            <w:r w:rsidRPr="001361DB">
              <w:rPr>
                <w:b/>
              </w:rPr>
              <w:t>Ágyban fekvő</w:t>
            </w:r>
          </w:p>
        </w:tc>
        <w:tc>
          <w:tcPr>
            <w:tcW w:w="2126" w:type="dxa"/>
            <w:shd w:val="clear" w:color="auto" w:fill="auto"/>
          </w:tcPr>
          <w:p w14:paraId="526714D5" w14:textId="77777777" w:rsidR="00450D05" w:rsidRPr="001361DB" w:rsidRDefault="00450D05" w:rsidP="00FB03C5">
            <w:pPr>
              <w:rPr>
                <w:b/>
              </w:rPr>
            </w:pPr>
            <w:r w:rsidRPr="001361DB">
              <w:rPr>
                <w:b/>
              </w:rPr>
              <w:t>13 fő = 22 %</w:t>
            </w:r>
          </w:p>
        </w:tc>
        <w:tc>
          <w:tcPr>
            <w:tcW w:w="1701" w:type="dxa"/>
            <w:shd w:val="clear" w:color="auto" w:fill="auto"/>
          </w:tcPr>
          <w:p w14:paraId="57972098" w14:textId="77777777" w:rsidR="00450D05" w:rsidRPr="001361DB" w:rsidRDefault="00450D05" w:rsidP="00FB03C5">
            <w:pPr>
              <w:rPr>
                <w:rFonts w:cs="Calibri"/>
                <w:b/>
              </w:rPr>
            </w:pPr>
            <w:r w:rsidRPr="001361DB">
              <w:rPr>
                <w:rFonts w:cs="Calibri"/>
                <w:b/>
              </w:rPr>
              <w:t>13 fő = 22%</w:t>
            </w:r>
          </w:p>
        </w:tc>
        <w:tc>
          <w:tcPr>
            <w:tcW w:w="1701" w:type="dxa"/>
            <w:shd w:val="clear" w:color="auto" w:fill="auto"/>
          </w:tcPr>
          <w:p w14:paraId="5BCA52AA" w14:textId="77777777" w:rsidR="00450D05" w:rsidRPr="001361DB" w:rsidRDefault="00450D05" w:rsidP="00FB03C5">
            <w:pPr>
              <w:rPr>
                <w:b/>
              </w:rPr>
            </w:pPr>
            <w:r w:rsidRPr="001361DB">
              <w:rPr>
                <w:b/>
              </w:rPr>
              <w:t>13 fő= 22 %</w:t>
            </w:r>
          </w:p>
        </w:tc>
        <w:tc>
          <w:tcPr>
            <w:tcW w:w="1985" w:type="dxa"/>
            <w:shd w:val="clear" w:color="auto" w:fill="auto"/>
          </w:tcPr>
          <w:p w14:paraId="7BD22FBA" w14:textId="77777777" w:rsidR="00450D05" w:rsidRPr="001361DB" w:rsidRDefault="00450D05" w:rsidP="00FB03C5">
            <w:pPr>
              <w:rPr>
                <w:b/>
              </w:rPr>
            </w:pPr>
            <w:r w:rsidRPr="001361DB">
              <w:rPr>
                <w:b/>
              </w:rPr>
              <w:t>12 fő =    21  %</w:t>
            </w:r>
          </w:p>
        </w:tc>
      </w:tr>
    </w:tbl>
    <w:p w14:paraId="7E5ED88A" w14:textId="77777777" w:rsidR="00450D05" w:rsidRPr="001361DB" w:rsidRDefault="00450D05" w:rsidP="00450D05"/>
    <w:p w14:paraId="17A628A9" w14:textId="77777777" w:rsidR="00450D05" w:rsidRPr="001361DB" w:rsidRDefault="00450D05" w:rsidP="00450D05"/>
    <w:p w14:paraId="5C729F0E" w14:textId="77777777" w:rsidR="00450D05" w:rsidRPr="001361DB" w:rsidRDefault="00450D05" w:rsidP="00503911">
      <w:pPr>
        <w:rPr>
          <w:b/>
          <w:sz w:val="24"/>
          <w:szCs w:val="24"/>
        </w:rPr>
      </w:pPr>
    </w:p>
    <w:p w14:paraId="344CB6C0" w14:textId="77777777" w:rsidR="00477512" w:rsidRPr="001361DB" w:rsidRDefault="00477512" w:rsidP="002C3A94">
      <w:pPr>
        <w:jc w:val="both"/>
        <w:rPr>
          <w:sz w:val="24"/>
          <w:szCs w:val="24"/>
        </w:rPr>
      </w:pPr>
      <w:r w:rsidRPr="001361DB">
        <w:rPr>
          <w:bCs/>
          <w:sz w:val="24"/>
          <w:szCs w:val="24"/>
        </w:rPr>
        <w:t>Demencia (szellemi leépülés) betegségben szenvedő ellátottak nehezen ismerik fel a környezetüket, illetve fizikális szükségleteiket. Ezért fontos az álladó felügyeletük, és fizikális szükségleteik biztosítása. Ha a betegség nyugtalansággal is párosul, lényeges az orvos által előírt gyógyszerek pontos adagolása, a megnyugtató,</w:t>
      </w:r>
      <w:r w:rsidRPr="001361DB">
        <w:rPr>
          <w:sz w:val="24"/>
          <w:szCs w:val="24"/>
        </w:rPr>
        <w:t xml:space="preserve"> megértő kommunikáció. </w:t>
      </w:r>
    </w:p>
    <w:p w14:paraId="7E0BB558" w14:textId="77777777" w:rsidR="00477512" w:rsidRPr="001361DB" w:rsidRDefault="00477512" w:rsidP="002C3A94">
      <w:pPr>
        <w:jc w:val="both"/>
        <w:rPr>
          <w:sz w:val="24"/>
          <w:szCs w:val="24"/>
        </w:rPr>
      </w:pPr>
    </w:p>
    <w:p w14:paraId="2238E9C1" w14:textId="77777777" w:rsidR="00477512" w:rsidRPr="001361DB" w:rsidRDefault="00477512" w:rsidP="002C3A94">
      <w:pPr>
        <w:jc w:val="both"/>
        <w:rPr>
          <w:b/>
          <w:sz w:val="24"/>
          <w:szCs w:val="24"/>
        </w:rPr>
      </w:pPr>
      <w:r w:rsidRPr="001361DB">
        <w:rPr>
          <w:b/>
          <w:sz w:val="24"/>
          <w:szCs w:val="24"/>
        </w:rPr>
        <w:t>Az ellátandó célcsoport jövedelmi viszonyai:</w:t>
      </w:r>
    </w:p>
    <w:p w14:paraId="7C6C6375" w14:textId="77777777" w:rsidR="00477512" w:rsidRPr="001361DB" w:rsidRDefault="00477512" w:rsidP="002C3A94">
      <w:pPr>
        <w:jc w:val="both"/>
        <w:rPr>
          <w:sz w:val="24"/>
          <w:szCs w:val="24"/>
        </w:rPr>
      </w:pPr>
      <w:r w:rsidRPr="001361DB">
        <w:rPr>
          <w:sz w:val="24"/>
          <w:szCs w:val="24"/>
        </w:rPr>
        <w:t>A kérelmezők mindegyike rendelkezik nyugdíjjal. Az igénylők megközelítőleg 30%-a rendelkezik ingatlan vagyonnal.</w:t>
      </w:r>
    </w:p>
    <w:p w14:paraId="6530713E" w14:textId="77777777" w:rsidR="001A1B8E" w:rsidRPr="001361DB" w:rsidRDefault="001A1B8E" w:rsidP="000B7588">
      <w:pPr>
        <w:rPr>
          <w:sz w:val="24"/>
          <w:szCs w:val="24"/>
        </w:rPr>
      </w:pPr>
    </w:p>
    <w:p w14:paraId="0E754D8A" w14:textId="77777777" w:rsidR="0090487A" w:rsidRPr="001361DB" w:rsidRDefault="0090487A" w:rsidP="0090487A">
      <w:pPr>
        <w:ind w:right="21"/>
        <w:rPr>
          <w:rFonts w:ascii="Bookman Old Style" w:hAnsi="Bookman Old Style" w:cs="Franklin Gothic Medium"/>
          <w:b/>
          <w:bCs/>
          <w:sz w:val="24"/>
          <w:szCs w:val="24"/>
        </w:rPr>
      </w:pPr>
      <w:r w:rsidRPr="001361DB">
        <w:rPr>
          <w:rFonts w:ascii="Bookman Old Style" w:hAnsi="Bookman Old Style" w:cs="Franklin Gothic Medium"/>
          <w:b/>
          <w:bCs/>
          <w:sz w:val="24"/>
          <w:szCs w:val="24"/>
        </w:rPr>
        <w:t>IV.</w:t>
      </w:r>
      <w:r w:rsidR="00116225" w:rsidRPr="001361DB">
        <w:rPr>
          <w:rFonts w:ascii="Bookman Old Style" w:hAnsi="Bookman Old Style" w:cs="Franklin Gothic Medium"/>
          <w:b/>
          <w:bCs/>
          <w:sz w:val="24"/>
          <w:szCs w:val="24"/>
        </w:rPr>
        <w:t>3</w:t>
      </w:r>
      <w:r w:rsidRPr="001361DB">
        <w:rPr>
          <w:rFonts w:ascii="Bookman Old Style" w:hAnsi="Bookman Old Style" w:cs="Franklin Gothic Medium"/>
          <w:b/>
          <w:bCs/>
          <w:sz w:val="24"/>
          <w:szCs w:val="24"/>
        </w:rPr>
        <w:t>.1. A feladatellátás szakmai tartalma, módja, biztosított szolgáltatások formái, köre, rendszeressége:</w:t>
      </w:r>
    </w:p>
    <w:p w14:paraId="452C5DD5" w14:textId="77777777" w:rsidR="0090487A" w:rsidRPr="001361DB" w:rsidRDefault="0090487A" w:rsidP="0090487A">
      <w:pPr>
        <w:ind w:right="21"/>
        <w:jc w:val="both"/>
        <w:rPr>
          <w:sz w:val="24"/>
          <w:szCs w:val="24"/>
        </w:rPr>
      </w:pPr>
    </w:p>
    <w:p w14:paraId="52187EC8" w14:textId="77777777" w:rsidR="00477512" w:rsidRPr="001361DB" w:rsidRDefault="00477512" w:rsidP="00477512">
      <w:pPr>
        <w:jc w:val="both"/>
        <w:rPr>
          <w:sz w:val="24"/>
          <w:szCs w:val="24"/>
        </w:rPr>
      </w:pPr>
      <w:r w:rsidRPr="001361DB">
        <w:rPr>
          <w:sz w:val="24"/>
          <w:szCs w:val="24"/>
        </w:rPr>
        <w:t>A gondozási tevékenység tartalmazza: a fizikai, és egészségügyi ellátás keretébe tartozó szükségletek kielégítésére, az egészségi állapot megőrzésére, önellátási képesség megtartására irányuló gondozási tevékenységek körét.</w:t>
      </w:r>
    </w:p>
    <w:p w14:paraId="10C4A6A9" w14:textId="77777777" w:rsidR="00477512" w:rsidRPr="001361DB" w:rsidRDefault="00477512" w:rsidP="00477512">
      <w:pPr>
        <w:jc w:val="both"/>
        <w:rPr>
          <w:sz w:val="24"/>
          <w:szCs w:val="24"/>
        </w:rPr>
      </w:pPr>
      <w:r w:rsidRPr="001361DB">
        <w:rPr>
          <w:sz w:val="24"/>
          <w:szCs w:val="24"/>
        </w:rPr>
        <w:t>A gondozási terv egyénre szabottan határozza meg az ellátásban részesülő állapotának megfelelő gondozási feladatok körét, és azok megvalósításának módszereit.</w:t>
      </w:r>
    </w:p>
    <w:p w14:paraId="633A595D" w14:textId="77777777" w:rsidR="00477512" w:rsidRPr="001361DB" w:rsidRDefault="00477512" w:rsidP="00477512">
      <w:pPr>
        <w:jc w:val="both"/>
        <w:rPr>
          <w:sz w:val="24"/>
          <w:szCs w:val="24"/>
        </w:rPr>
      </w:pPr>
    </w:p>
    <w:p w14:paraId="508338EC" w14:textId="77777777" w:rsidR="00477512" w:rsidRPr="001361DB" w:rsidRDefault="00477512" w:rsidP="00477512">
      <w:pPr>
        <w:jc w:val="both"/>
        <w:rPr>
          <w:sz w:val="24"/>
          <w:szCs w:val="24"/>
        </w:rPr>
      </w:pPr>
      <w:r w:rsidRPr="001361DB">
        <w:rPr>
          <w:sz w:val="24"/>
          <w:szCs w:val="24"/>
        </w:rPr>
        <w:t>A gondozási tervet az ellátás igénybevételét követően 1 hónapon belül el kell készíteni.</w:t>
      </w:r>
    </w:p>
    <w:p w14:paraId="552BA467" w14:textId="77777777" w:rsidR="00477512" w:rsidRPr="001361DB" w:rsidRDefault="00477512" w:rsidP="00477512">
      <w:pPr>
        <w:jc w:val="both"/>
        <w:rPr>
          <w:sz w:val="24"/>
          <w:szCs w:val="24"/>
        </w:rPr>
      </w:pPr>
      <w:r w:rsidRPr="001361DB">
        <w:rPr>
          <w:sz w:val="24"/>
          <w:szCs w:val="24"/>
        </w:rPr>
        <w:t>Intézményünkben a szakmai dolgozók személyenként 5 fő ellátott gondozási tervét készítik el.</w:t>
      </w:r>
    </w:p>
    <w:p w14:paraId="064EE820" w14:textId="77777777" w:rsidR="00477512" w:rsidRPr="001361DB" w:rsidRDefault="00477512" w:rsidP="00477512">
      <w:pPr>
        <w:jc w:val="both"/>
        <w:rPr>
          <w:sz w:val="24"/>
          <w:szCs w:val="24"/>
        </w:rPr>
      </w:pPr>
      <w:r w:rsidRPr="001361DB">
        <w:rPr>
          <w:sz w:val="24"/>
          <w:szCs w:val="24"/>
        </w:rPr>
        <w:t>A gondozási terv készítés, komplex anamnézis felvétellel kezdődik, mely kiterjed az önellátási képesség, ürítés, érzékelés, észlelés, kedélyállapot, orientáció, kommunikáció, tudatállapot felmérésére. Majd a kapott adatokból az ápoló, az ellátottal együtt rendszerezi a szükségletek körét, meghatározzák a gondozási célokat, az eléréséhez szükséges idő tartományt.</w:t>
      </w:r>
    </w:p>
    <w:p w14:paraId="1C2BCBE6" w14:textId="77777777" w:rsidR="00477512" w:rsidRPr="001361DB" w:rsidRDefault="00477512" w:rsidP="00477512">
      <w:pPr>
        <w:ind w:right="21"/>
        <w:jc w:val="both"/>
        <w:rPr>
          <w:sz w:val="24"/>
          <w:szCs w:val="24"/>
        </w:rPr>
      </w:pPr>
    </w:p>
    <w:p w14:paraId="5739F9D7" w14:textId="77777777" w:rsidR="00477512" w:rsidRPr="001361DB" w:rsidRDefault="00477512" w:rsidP="00477512">
      <w:pPr>
        <w:autoSpaceDE/>
        <w:autoSpaceDN/>
        <w:rPr>
          <w:b/>
          <w:sz w:val="24"/>
          <w:szCs w:val="24"/>
        </w:rPr>
      </w:pPr>
      <w:r w:rsidRPr="001361DB">
        <w:rPr>
          <w:b/>
          <w:sz w:val="24"/>
          <w:szCs w:val="24"/>
        </w:rPr>
        <w:t>Fizikai ellátás keretében az alábbi szükségletek, felmérésére kerül sor:</w:t>
      </w:r>
    </w:p>
    <w:p w14:paraId="66328B4A" w14:textId="77777777" w:rsidR="00477512" w:rsidRPr="001361DB" w:rsidRDefault="00477512" w:rsidP="00477512">
      <w:pPr>
        <w:autoSpaceDE/>
        <w:autoSpaceDN/>
        <w:rPr>
          <w:sz w:val="24"/>
          <w:szCs w:val="24"/>
        </w:rPr>
      </w:pPr>
      <w:r w:rsidRPr="001361DB">
        <w:rPr>
          <w:sz w:val="24"/>
          <w:szCs w:val="24"/>
        </w:rPr>
        <w:lastRenderedPageBreak/>
        <w:t xml:space="preserve">Ruházat, környezet rendben tartási képessége. </w:t>
      </w:r>
    </w:p>
    <w:p w14:paraId="3C167C16" w14:textId="77777777" w:rsidR="00477512" w:rsidRPr="001361DB" w:rsidRDefault="00477512" w:rsidP="00477512">
      <w:pPr>
        <w:autoSpaceDE/>
        <w:autoSpaceDN/>
        <w:rPr>
          <w:sz w:val="24"/>
          <w:szCs w:val="24"/>
        </w:rPr>
      </w:pPr>
      <w:r w:rsidRPr="001361DB">
        <w:rPr>
          <w:sz w:val="24"/>
          <w:szCs w:val="24"/>
        </w:rPr>
        <w:t>Testi higiénia biztosításának képessége</w:t>
      </w:r>
    </w:p>
    <w:p w14:paraId="45A3288A" w14:textId="77777777" w:rsidR="00477512" w:rsidRPr="001361DB" w:rsidRDefault="00477512" w:rsidP="00477512">
      <w:pPr>
        <w:autoSpaceDE/>
        <w:autoSpaceDN/>
        <w:rPr>
          <w:sz w:val="24"/>
          <w:szCs w:val="24"/>
        </w:rPr>
      </w:pPr>
      <w:r w:rsidRPr="001361DB">
        <w:rPr>
          <w:sz w:val="24"/>
          <w:szCs w:val="24"/>
        </w:rPr>
        <w:t xml:space="preserve">Évszaknak és kényelemnek megfelelő ruházat figyelemmel kisérése </w:t>
      </w:r>
    </w:p>
    <w:p w14:paraId="1F571A17" w14:textId="77777777" w:rsidR="00477512" w:rsidRPr="001361DB" w:rsidRDefault="00477512" w:rsidP="00477512">
      <w:pPr>
        <w:ind w:right="21"/>
        <w:jc w:val="both"/>
        <w:rPr>
          <w:sz w:val="24"/>
          <w:szCs w:val="24"/>
        </w:rPr>
      </w:pPr>
    </w:p>
    <w:p w14:paraId="6B90A3AB" w14:textId="77777777" w:rsidR="00477512" w:rsidRPr="001361DB" w:rsidRDefault="00477512" w:rsidP="00477512">
      <w:pPr>
        <w:autoSpaceDE/>
        <w:autoSpaceDN/>
        <w:rPr>
          <w:b/>
          <w:sz w:val="24"/>
          <w:szCs w:val="24"/>
        </w:rPr>
      </w:pPr>
      <w:r w:rsidRPr="001361DB">
        <w:rPr>
          <w:b/>
          <w:sz w:val="24"/>
          <w:szCs w:val="24"/>
        </w:rPr>
        <w:t>Egészségügyi ellátás keretében az alábbi szükségletek, felmérésére kerül sor:</w:t>
      </w:r>
    </w:p>
    <w:p w14:paraId="26E3C39E" w14:textId="77777777" w:rsidR="00477512" w:rsidRPr="001361DB" w:rsidRDefault="00477512" w:rsidP="00477512">
      <w:pPr>
        <w:autoSpaceDE/>
        <w:autoSpaceDN/>
        <w:rPr>
          <w:sz w:val="24"/>
          <w:szCs w:val="24"/>
        </w:rPr>
      </w:pPr>
      <w:r w:rsidRPr="001361DB">
        <w:rPr>
          <w:sz w:val="24"/>
          <w:szCs w:val="24"/>
        </w:rPr>
        <w:t>Önálló étkezésre való képesség</w:t>
      </w:r>
    </w:p>
    <w:p w14:paraId="0AD45ED7" w14:textId="77777777" w:rsidR="00477512" w:rsidRPr="001361DB" w:rsidRDefault="00477512" w:rsidP="00477512">
      <w:pPr>
        <w:autoSpaceDE/>
        <w:autoSpaceDN/>
        <w:rPr>
          <w:sz w:val="24"/>
          <w:szCs w:val="24"/>
        </w:rPr>
      </w:pPr>
      <w:r w:rsidRPr="001361DB">
        <w:rPr>
          <w:sz w:val="24"/>
          <w:szCs w:val="24"/>
        </w:rPr>
        <w:t>Segítséget igényel gyógyszerszerelésnél</w:t>
      </w:r>
    </w:p>
    <w:p w14:paraId="10471ACD" w14:textId="77777777" w:rsidR="00477512" w:rsidRPr="001361DB" w:rsidRDefault="00477512" w:rsidP="00477512">
      <w:pPr>
        <w:autoSpaceDE/>
        <w:autoSpaceDN/>
        <w:rPr>
          <w:sz w:val="24"/>
          <w:szCs w:val="24"/>
        </w:rPr>
      </w:pPr>
      <w:r w:rsidRPr="001361DB">
        <w:rPr>
          <w:sz w:val="24"/>
          <w:szCs w:val="24"/>
        </w:rPr>
        <w:t>Helyváltoztató, helyzetváltoztató mozgás képessége.</w:t>
      </w:r>
    </w:p>
    <w:p w14:paraId="12DBE2E6" w14:textId="77777777" w:rsidR="00477512" w:rsidRPr="001361DB" w:rsidRDefault="00477512" w:rsidP="00477512">
      <w:pPr>
        <w:autoSpaceDE/>
        <w:autoSpaceDN/>
        <w:rPr>
          <w:sz w:val="24"/>
          <w:szCs w:val="24"/>
        </w:rPr>
      </w:pPr>
      <w:r w:rsidRPr="001361DB">
        <w:rPr>
          <w:sz w:val="24"/>
          <w:szCs w:val="24"/>
        </w:rPr>
        <w:t xml:space="preserve">Alvászavar </w:t>
      </w:r>
    </w:p>
    <w:p w14:paraId="189C3C6B" w14:textId="77777777" w:rsidR="00477512" w:rsidRPr="001361DB" w:rsidRDefault="00477512" w:rsidP="00477512">
      <w:pPr>
        <w:autoSpaceDE/>
        <w:autoSpaceDN/>
        <w:rPr>
          <w:sz w:val="24"/>
          <w:szCs w:val="24"/>
        </w:rPr>
      </w:pPr>
      <w:r w:rsidRPr="001361DB">
        <w:rPr>
          <w:sz w:val="24"/>
          <w:szCs w:val="24"/>
        </w:rPr>
        <w:t>Felügyeleti igény, zavartság</w:t>
      </w:r>
    </w:p>
    <w:p w14:paraId="3CC68473" w14:textId="77777777" w:rsidR="00477512" w:rsidRPr="001361DB" w:rsidRDefault="00477512" w:rsidP="00477512">
      <w:pPr>
        <w:autoSpaceDE/>
        <w:autoSpaceDN/>
        <w:rPr>
          <w:sz w:val="24"/>
          <w:szCs w:val="24"/>
        </w:rPr>
      </w:pPr>
      <w:r w:rsidRPr="001361DB">
        <w:rPr>
          <w:sz w:val="24"/>
          <w:szCs w:val="24"/>
        </w:rPr>
        <w:t>Széklet, vizelet probléma, inkontinencia</w:t>
      </w:r>
    </w:p>
    <w:p w14:paraId="26D416BB" w14:textId="77777777" w:rsidR="00477512" w:rsidRPr="001361DB" w:rsidRDefault="00477512" w:rsidP="00477512">
      <w:pPr>
        <w:autoSpaceDE/>
        <w:autoSpaceDN/>
        <w:rPr>
          <w:sz w:val="24"/>
          <w:szCs w:val="24"/>
        </w:rPr>
      </w:pPr>
      <w:r w:rsidRPr="001361DB">
        <w:rPr>
          <w:sz w:val="24"/>
          <w:szCs w:val="24"/>
        </w:rPr>
        <w:t>Légzési, keringési zavar</w:t>
      </w:r>
    </w:p>
    <w:p w14:paraId="3178CD71" w14:textId="77777777" w:rsidR="00477512" w:rsidRPr="001361DB" w:rsidRDefault="00477512" w:rsidP="00477512">
      <w:pPr>
        <w:autoSpaceDE/>
        <w:autoSpaceDN/>
        <w:rPr>
          <w:sz w:val="24"/>
          <w:szCs w:val="24"/>
        </w:rPr>
      </w:pPr>
      <w:r w:rsidRPr="001361DB">
        <w:rPr>
          <w:sz w:val="24"/>
          <w:szCs w:val="24"/>
        </w:rPr>
        <w:t>Nyelési nehezítettség</w:t>
      </w:r>
    </w:p>
    <w:p w14:paraId="026E22CC" w14:textId="77777777" w:rsidR="00477512" w:rsidRPr="001361DB" w:rsidRDefault="00477512" w:rsidP="00477512">
      <w:pPr>
        <w:ind w:right="21"/>
        <w:jc w:val="both"/>
        <w:rPr>
          <w:sz w:val="24"/>
          <w:szCs w:val="24"/>
        </w:rPr>
      </w:pPr>
    </w:p>
    <w:p w14:paraId="5639AF2B" w14:textId="77777777" w:rsidR="00477512" w:rsidRPr="001361DB" w:rsidRDefault="00477512" w:rsidP="00477512">
      <w:pPr>
        <w:autoSpaceDE/>
        <w:autoSpaceDN/>
        <w:rPr>
          <w:b/>
          <w:sz w:val="24"/>
          <w:szCs w:val="24"/>
        </w:rPr>
      </w:pPr>
      <w:r w:rsidRPr="001361DB">
        <w:rPr>
          <w:b/>
          <w:sz w:val="24"/>
          <w:szCs w:val="24"/>
        </w:rPr>
        <w:t>Mentális ellátás keretében az alábbi szükségletek, felmérésére kerül sor:</w:t>
      </w:r>
    </w:p>
    <w:p w14:paraId="7E01F443" w14:textId="77777777" w:rsidR="00477512" w:rsidRPr="001361DB" w:rsidRDefault="00477512" w:rsidP="00477512">
      <w:pPr>
        <w:autoSpaceDE/>
        <w:autoSpaceDN/>
        <w:rPr>
          <w:sz w:val="24"/>
          <w:szCs w:val="24"/>
        </w:rPr>
      </w:pPr>
      <w:r w:rsidRPr="001361DB">
        <w:rPr>
          <w:sz w:val="24"/>
          <w:szCs w:val="24"/>
        </w:rPr>
        <w:t>Beilleszkedési nehezítettség, közösségi normák hárítása</w:t>
      </w:r>
    </w:p>
    <w:p w14:paraId="2C04B7E9" w14:textId="77777777" w:rsidR="00477512" w:rsidRPr="001361DB" w:rsidRDefault="00477512" w:rsidP="00477512">
      <w:pPr>
        <w:autoSpaceDE/>
        <w:autoSpaceDN/>
        <w:rPr>
          <w:sz w:val="24"/>
          <w:szCs w:val="24"/>
        </w:rPr>
      </w:pPr>
      <w:r w:rsidRPr="001361DB">
        <w:rPr>
          <w:sz w:val="24"/>
          <w:szCs w:val="24"/>
        </w:rPr>
        <w:t>Túlzott határozottság, magabiztosság, alkalmazkodó képesség zavara</w:t>
      </w:r>
    </w:p>
    <w:p w14:paraId="4C102C00" w14:textId="77777777" w:rsidR="00477512" w:rsidRPr="001361DB" w:rsidRDefault="00477512" w:rsidP="00477512">
      <w:pPr>
        <w:autoSpaceDE/>
        <w:autoSpaceDN/>
        <w:rPr>
          <w:sz w:val="24"/>
          <w:szCs w:val="24"/>
        </w:rPr>
      </w:pPr>
      <w:r w:rsidRPr="001361DB">
        <w:rPr>
          <w:sz w:val="24"/>
          <w:szCs w:val="24"/>
        </w:rPr>
        <w:t>Szorongás félelem, bizalmatlanság</w:t>
      </w:r>
    </w:p>
    <w:p w14:paraId="2374EB58" w14:textId="77777777" w:rsidR="00477512" w:rsidRPr="001361DB" w:rsidRDefault="00477512" w:rsidP="00477512">
      <w:pPr>
        <w:autoSpaceDE/>
        <w:autoSpaceDN/>
        <w:rPr>
          <w:sz w:val="24"/>
          <w:szCs w:val="24"/>
        </w:rPr>
      </w:pPr>
      <w:r w:rsidRPr="001361DB">
        <w:rPr>
          <w:sz w:val="24"/>
          <w:szCs w:val="24"/>
        </w:rPr>
        <w:t>Együttműködés hiánya, magányosságra, izolációra való hajlam</w:t>
      </w:r>
    </w:p>
    <w:p w14:paraId="577565A9" w14:textId="77777777" w:rsidR="00477512" w:rsidRPr="001361DB" w:rsidRDefault="00477512" w:rsidP="00477512">
      <w:pPr>
        <w:autoSpaceDE/>
        <w:autoSpaceDN/>
        <w:rPr>
          <w:sz w:val="24"/>
          <w:szCs w:val="24"/>
        </w:rPr>
      </w:pPr>
      <w:r w:rsidRPr="001361DB">
        <w:rPr>
          <w:sz w:val="24"/>
          <w:szCs w:val="24"/>
        </w:rPr>
        <w:t>Probléma megoldás zavara, frusztráció kirekesztettség érzése</w:t>
      </w:r>
    </w:p>
    <w:p w14:paraId="4DC9E44D" w14:textId="77777777" w:rsidR="00477512" w:rsidRPr="001361DB" w:rsidRDefault="00477512" w:rsidP="00477512">
      <w:pPr>
        <w:autoSpaceDE/>
        <w:autoSpaceDN/>
        <w:rPr>
          <w:sz w:val="24"/>
          <w:szCs w:val="24"/>
        </w:rPr>
      </w:pPr>
      <w:r w:rsidRPr="001361DB">
        <w:rPr>
          <w:sz w:val="24"/>
          <w:szCs w:val="24"/>
        </w:rPr>
        <w:t>Labilis kedélyállapot, képzelgés, fóbia</w:t>
      </w:r>
    </w:p>
    <w:p w14:paraId="55484AFE" w14:textId="77777777" w:rsidR="00477512" w:rsidRPr="001361DB" w:rsidRDefault="00477512" w:rsidP="00477512">
      <w:pPr>
        <w:autoSpaceDE/>
        <w:autoSpaceDN/>
        <w:rPr>
          <w:sz w:val="24"/>
          <w:szCs w:val="24"/>
        </w:rPr>
      </w:pPr>
      <w:r w:rsidRPr="001361DB">
        <w:rPr>
          <w:sz w:val="24"/>
          <w:szCs w:val="24"/>
        </w:rPr>
        <w:t>Gyászfeldolgozásában való megrekedés</w:t>
      </w:r>
    </w:p>
    <w:p w14:paraId="5171D720" w14:textId="77777777" w:rsidR="00477512" w:rsidRPr="001361DB" w:rsidRDefault="00477512" w:rsidP="00477512">
      <w:pPr>
        <w:autoSpaceDE/>
        <w:autoSpaceDN/>
        <w:rPr>
          <w:sz w:val="24"/>
          <w:szCs w:val="24"/>
        </w:rPr>
      </w:pPr>
      <w:r w:rsidRPr="001361DB">
        <w:rPr>
          <w:sz w:val="24"/>
          <w:szCs w:val="24"/>
        </w:rPr>
        <w:t>Viselkedési zavar</w:t>
      </w:r>
    </w:p>
    <w:p w14:paraId="1756D333" w14:textId="77777777" w:rsidR="00477512" w:rsidRPr="001361DB" w:rsidRDefault="00477512" w:rsidP="00477512">
      <w:pPr>
        <w:ind w:right="21"/>
        <w:jc w:val="both"/>
        <w:rPr>
          <w:sz w:val="24"/>
          <w:szCs w:val="24"/>
        </w:rPr>
      </w:pPr>
    </w:p>
    <w:p w14:paraId="78F10691" w14:textId="77777777" w:rsidR="00477512" w:rsidRPr="001361DB" w:rsidRDefault="00477512" w:rsidP="00477512">
      <w:pPr>
        <w:autoSpaceDE/>
        <w:autoSpaceDN/>
        <w:rPr>
          <w:b/>
          <w:sz w:val="24"/>
          <w:szCs w:val="24"/>
        </w:rPr>
      </w:pPr>
      <w:r w:rsidRPr="001361DB">
        <w:rPr>
          <w:b/>
          <w:sz w:val="24"/>
          <w:szCs w:val="24"/>
        </w:rPr>
        <w:t>Foglalkoztatás keretében az alábbi szükségletek, felmérésére kerül sor:</w:t>
      </w:r>
    </w:p>
    <w:p w14:paraId="5195EDF9" w14:textId="77777777" w:rsidR="00477512" w:rsidRPr="001361DB" w:rsidRDefault="00477512" w:rsidP="00477512">
      <w:pPr>
        <w:autoSpaceDE/>
        <w:autoSpaceDN/>
        <w:rPr>
          <w:sz w:val="24"/>
          <w:szCs w:val="24"/>
        </w:rPr>
      </w:pPr>
      <w:r w:rsidRPr="001361DB">
        <w:rPr>
          <w:sz w:val="24"/>
          <w:szCs w:val="24"/>
        </w:rPr>
        <w:t>Közösségi programoktól elzárkózik</w:t>
      </w:r>
    </w:p>
    <w:p w14:paraId="7FD748B0" w14:textId="77777777" w:rsidR="00477512" w:rsidRPr="001361DB" w:rsidRDefault="00477512" w:rsidP="00477512">
      <w:pPr>
        <w:autoSpaceDE/>
        <w:autoSpaceDN/>
        <w:rPr>
          <w:sz w:val="24"/>
          <w:szCs w:val="24"/>
        </w:rPr>
      </w:pPr>
      <w:r w:rsidRPr="001361DB">
        <w:rPr>
          <w:sz w:val="24"/>
          <w:szCs w:val="24"/>
        </w:rPr>
        <w:t>A régi kapcsolatai megszakadtak nehezen nyit új felé</w:t>
      </w:r>
    </w:p>
    <w:p w14:paraId="010C82F9" w14:textId="77777777" w:rsidR="00477512" w:rsidRPr="001361DB" w:rsidRDefault="00477512" w:rsidP="00477512">
      <w:pPr>
        <w:autoSpaceDE/>
        <w:autoSpaceDN/>
        <w:rPr>
          <w:sz w:val="24"/>
          <w:szCs w:val="24"/>
        </w:rPr>
      </w:pPr>
      <w:r w:rsidRPr="001361DB">
        <w:rPr>
          <w:sz w:val="24"/>
          <w:szCs w:val="24"/>
        </w:rPr>
        <w:t>Bizalmatlanság</w:t>
      </w:r>
    </w:p>
    <w:p w14:paraId="580947D2" w14:textId="77777777" w:rsidR="00477512" w:rsidRPr="001361DB" w:rsidRDefault="00477512" w:rsidP="00477512">
      <w:pPr>
        <w:autoSpaceDE/>
        <w:autoSpaceDN/>
        <w:rPr>
          <w:sz w:val="24"/>
          <w:szCs w:val="24"/>
        </w:rPr>
      </w:pPr>
      <w:r w:rsidRPr="001361DB">
        <w:rPr>
          <w:sz w:val="24"/>
          <w:szCs w:val="24"/>
        </w:rPr>
        <w:t>Érdektelenség</w:t>
      </w:r>
    </w:p>
    <w:p w14:paraId="77153A6C" w14:textId="77777777" w:rsidR="00477512" w:rsidRPr="001361DB" w:rsidRDefault="00477512" w:rsidP="00477512">
      <w:pPr>
        <w:autoSpaceDE/>
        <w:autoSpaceDN/>
        <w:rPr>
          <w:sz w:val="24"/>
          <w:szCs w:val="24"/>
        </w:rPr>
      </w:pPr>
      <w:r w:rsidRPr="001361DB">
        <w:rPr>
          <w:sz w:val="24"/>
          <w:szCs w:val="24"/>
        </w:rPr>
        <w:t>Gyakori hangulatváltozás</w:t>
      </w:r>
    </w:p>
    <w:p w14:paraId="046F4590" w14:textId="77777777" w:rsidR="00477512" w:rsidRPr="001361DB" w:rsidRDefault="00477512" w:rsidP="00477512">
      <w:pPr>
        <w:autoSpaceDE/>
        <w:autoSpaceDN/>
        <w:rPr>
          <w:sz w:val="24"/>
          <w:szCs w:val="24"/>
        </w:rPr>
      </w:pPr>
      <w:r w:rsidRPr="001361DB">
        <w:rPr>
          <w:sz w:val="24"/>
          <w:szCs w:val="24"/>
        </w:rPr>
        <w:t>Korával járó változást részben vagy egyáltalán nem tudja feldolgozni</w:t>
      </w:r>
    </w:p>
    <w:p w14:paraId="3BCC5066" w14:textId="77777777" w:rsidR="00477512" w:rsidRPr="001361DB" w:rsidRDefault="00477512" w:rsidP="00477512">
      <w:pPr>
        <w:autoSpaceDE/>
        <w:autoSpaceDN/>
        <w:rPr>
          <w:sz w:val="24"/>
          <w:szCs w:val="24"/>
        </w:rPr>
      </w:pPr>
      <w:r w:rsidRPr="001361DB">
        <w:rPr>
          <w:sz w:val="24"/>
          <w:szCs w:val="24"/>
        </w:rPr>
        <w:t>Meglévő képességeinek készségeinek csökkenése</w:t>
      </w:r>
    </w:p>
    <w:p w14:paraId="28351D8A" w14:textId="77777777" w:rsidR="00477512" w:rsidRPr="001361DB" w:rsidRDefault="00477512" w:rsidP="00477512">
      <w:pPr>
        <w:autoSpaceDE/>
        <w:autoSpaceDN/>
        <w:rPr>
          <w:sz w:val="24"/>
          <w:szCs w:val="24"/>
        </w:rPr>
      </w:pPr>
      <w:r w:rsidRPr="001361DB">
        <w:rPr>
          <w:sz w:val="24"/>
          <w:szCs w:val="24"/>
        </w:rPr>
        <w:t>Emlékzavar</w:t>
      </w:r>
    </w:p>
    <w:p w14:paraId="18BB11B9" w14:textId="77777777" w:rsidR="00477512" w:rsidRPr="001361DB" w:rsidRDefault="00477512" w:rsidP="00477512">
      <w:pPr>
        <w:autoSpaceDE/>
        <w:autoSpaceDN/>
        <w:rPr>
          <w:sz w:val="24"/>
          <w:szCs w:val="24"/>
        </w:rPr>
      </w:pPr>
      <w:r w:rsidRPr="001361DB">
        <w:rPr>
          <w:sz w:val="24"/>
          <w:szCs w:val="24"/>
        </w:rPr>
        <w:t>A kommunikáció részleges vagy teljes hiánya</w:t>
      </w:r>
    </w:p>
    <w:p w14:paraId="5BA3B0D6" w14:textId="77777777" w:rsidR="00477512" w:rsidRPr="001361DB" w:rsidRDefault="00477512" w:rsidP="00477512">
      <w:pPr>
        <w:autoSpaceDE/>
        <w:autoSpaceDN/>
        <w:rPr>
          <w:sz w:val="24"/>
          <w:szCs w:val="24"/>
        </w:rPr>
      </w:pPr>
      <w:r w:rsidRPr="001361DB">
        <w:rPr>
          <w:sz w:val="24"/>
          <w:szCs w:val="24"/>
        </w:rPr>
        <w:t>Ismeretlentől való félelem</w:t>
      </w:r>
    </w:p>
    <w:p w14:paraId="31C3D849" w14:textId="77777777" w:rsidR="00477512" w:rsidRPr="001361DB" w:rsidRDefault="00477512" w:rsidP="00477512">
      <w:pPr>
        <w:ind w:right="21"/>
        <w:jc w:val="both"/>
        <w:rPr>
          <w:sz w:val="24"/>
          <w:szCs w:val="24"/>
        </w:rPr>
      </w:pPr>
    </w:p>
    <w:p w14:paraId="414D3A7E" w14:textId="77777777" w:rsidR="00477512" w:rsidRPr="001361DB" w:rsidRDefault="00477512" w:rsidP="00477512">
      <w:pPr>
        <w:ind w:right="21"/>
        <w:jc w:val="both"/>
        <w:rPr>
          <w:sz w:val="24"/>
          <w:szCs w:val="24"/>
        </w:rPr>
      </w:pPr>
      <w:r w:rsidRPr="001361DB">
        <w:rPr>
          <w:sz w:val="24"/>
          <w:szCs w:val="24"/>
        </w:rPr>
        <w:t>Az ellátásban részesülő személlyel közvetlenül foglakozó szakember folyamatosan figyelemmel kíséri az egyéni gondozási terven meghatározottak érvényesülését.</w:t>
      </w:r>
    </w:p>
    <w:p w14:paraId="4AC9C2AC" w14:textId="77777777" w:rsidR="00477512" w:rsidRPr="001361DB" w:rsidRDefault="00477512" w:rsidP="00477512">
      <w:pPr>
        <w:ind w:right="21"/>
        <w:jc w:val="both"/>
        <w:rPr>
          <w:sz w:val="24"/>
          <w:szCs w:val="24"/>
        </w:rPr>
      </w:pPr>
      <w:r w:rsidRPr="001361DB">
        <w:rPr>
          <w:sz w:val="24"/>
          <w:szCs w:val="24"/>
        </w:rPr>
        <w:t>A gondozási tervet készítő személy évente- jelentős állapotváltozás esetén annak bekövetkeztekor- átfogóan értékeli az elért eredményeket, és ennek figyelembevételével- módosítja a gondozási tervet.</w:t>
      </w:r>
    </w:p>
    <w:p w14:paraId="393E2497" w14:textId="77777777" w:rsidR="00477512" w:rsidRPr="001361DB" w:rsidRDefault="00477512" w:rsidP="00477512">
      <w:pPr>
        <w:ind w:right="21"/>
        <w:jc w:val="both"/>
        <w:rPr>
          <w:sz w:val="24"/>
          <w:szCs w:val="24"/>
        </w:rPr>
      </w:pPr>
    </w:p>
    <w:p w14:paraId="200E821C" w14:textId="77777777" w:rsidR="007D4BC3" w:rsidRPr="001361DB" w:rsidRDefault="00477512" w:rsidP="007D4BC3">
      <w:pPr>
        <w:pStyle w:val="Szvegtrzs"/>
        <w:tabs>
          <w:tab w:val="left" w:pos="360"/>
        </w:tabs>
        <w:ind w:right="21"/>
        <w:jc w:val="both"/>
        <w:rPr>
          <w:i/>
          <w:iCs/>
          <w:sz w:val="24"/>
          <w:szCs w:val="24"/>
        </w:rPr>
      </w:pPr>
      <w:r w:rsidRPr="001361DB">
        <w:rPr>
          <w:b/>
          <w:bCs/>
          <w:i/>
          <w:iCs/>
          <w:sz w:val="24"/>
          <w:szCs w:val="24"/>
        </w:rPr>
        <w:t xml:space="preserve">Mentálhigiénés ellátás, </w:t>
      </w:r>
      <w:r w:rsidR="007D4BC3" w:rsidRPr="001361DB">
        <w:rPr>
          <w:b/>
          <w:bCs/>
          <w:i/>
          <w:iCs/>
          <w:sz w:val="24"/>
          <w:szCs w:val="24"/>
        </w:rPr>
        <w:t>f</w:t>
      </w:r>
      <w:r w:rsidRPr="001361DB">
        <w:rPr>
          <w:b/>
          <w:bCs/>
          <w:i/>
          <w:iCs/>
          <w:sz w:val="24"/>
          <w:szCs w:val="24"/>
        </w:rPr>
        <w:t>oglalkoztatás</w:t>
      </w:r>
      <w:r w:rsidRPr="001361DB">
        <w:rPr>
          <w:i/>
          <w:iCs/>
          <w:sz w:val="24"/>
          <w:szCs w:val="24"/>
        </w:rPr>
        <w:t xml:space="preserve"> </w:t>
      </w:r>
    </w:p>
    <w:p w14:paraId="67A22A10" w14:textId="77777777" w:rsidR="00477512" w:rsidRPr="001361DB" w:rsidRDefault="00477512" w:rsidP="007D4BC3">
      <w:pPr>
        <w:pStyle w:val="Szvegtrzs"/>
        <w:tabs>
          <w:tab w:val="left" w:pos="360"/>
        </w:tabs>
        <w:ind w:right="21"/>
        <w:jc w:val="both"/>
        <w:rPr>
          <w:sz w:val="24"/>
          <w:szCs w:val="24"/>
        </w:rPr>
      </w:pPr>
      <w:r w:rsidRPr="001361DB">
        <w:rPr>
          <w:sz w:val="24"/>
          <w:szCs w:val="24"/>
        </w:rPr>
        <w:t>Mentálhigiénés ellátás elsődleges feladata az intézménybe való beilleszkedés elősegítése, konfliktus helyzetek kialakulásának megelőzése, az ellátást igénybevevő testi – lelki aktivitásának fenntartása, megőrzése, valamint a meglévő képességeinek szinten tartása, esetleges fejlesztése → lelki harmónia kialakulása.</w:t>
      </w:r>
    </w:p>
    <w:p w14:paraId="53348300" w14:textId="77777777" w:rsidR="00477512" w:rsidRPr="001361DB" w:rsidRDefault="00477512" w:rsidP="00477512">
      <w:pPr>
        <w:tabs>
          <w:tab w:val="left" w:pos="9639"/>
        </w:tabs>
        <w:ind w:right="21"/>
        <w:jc w:val="both"/>
        <w:rPr>
          <w:sz w:val="24"/>
          <w:szCs w:val="24"/>
        </w:rPr>
      </w:pPr>
    </w:p>
    <w:p w14:paraId="20927304" w14:textId="77777777" w:rsidR="00767FE6" w:rsidRPr="001361DB" w:rsidRDefault="00814AD5" w:rsidP="00116225">
      <w:pPr>
        <w:jc w:val="center"/>
        <w:rPr>
          <w:rFonts w:ascii="Franklin Gothic Medium" w:hAnsi="Franklin Gothic Medium" w:cs="Arial"/>
          <w:b/>
          <w:i/>
          <w:sz w:val="24"/>
        </w:rPr>
      </w:pPr>
      <w:r w:rsidRPr="001361DB">
        <w:rPr>
          <w:rFonts w:ascii="Franklin Gothic Medium" w:hAnsi="Franklin Gothic Medium" w:cs="Arial"/>
          <w:b/>
          <w:i/>
          <w:sz w:val="24"/>
        </w:rPr>
        <w:t>V</w:t>
      </w:r>
      <w:r w:rsidR="0062462B" w:rsidRPr="001361DB">
        <w:rPr>
          <w:rFonts w:ascii="Franklin Gothic Medium" w:hAnsi="Franklin Gothic Medium" w:cs="Arial"/>
          <w:b/>
          <w:i/>
          <w:sz w:val="24"/>
        </w:rPr>
        <w:t>.</w:t>
      </w:r>
    </w:p>
    <w:p w14:paraId="2D531607" w14:textId="77777777" w:rsidR="00224A59" w:rsidRPr="001361DB" w:rsidRDefault="00224A59" w:rsidP="00116225">
      <w:pPr>
        <w:jc w:val="center"/>
        <w:rPr>
          <w:rFonts w:ascii="Franklin Gothic Medium" w:hAnsi="Franklin Gothic Medium" w:cs="Arial"/>
          <w:b/>
          <w:i/>
          <w:sz w:val="24"/>
        </w:rPr>
      </w:pPr>
    </w:p>
    <w:p w14:paraId="6780DF82" w14:textId="77777777" w:rsidR="0062462B" w:rsidRPr="001361DB" w:rsidRDefault="00814AD5">
      <w:pPr>
        <w:jc w:val="center"/>
        <w:rPr>
          <w:rFonts w:ascii="Franklin Gothic Medium" w:hAnsi="Franklin Gothic Medium" w:cs="Arial"/>
          <w:b/>
          <w:sz w:val="24"/>
        </w:rPr>
      </w:pPr>
      <w:r w:rsidRPr="001361DB">
        <w:rPr>
          <w:rFonts w:ascii="Franklin Gothic Medium" w:hAnsi="Franklin Gothic Medium" w:cs="Arial"/>
          <w:b/>
          <w:sz w:val="24"/>
        </w:rPr>
        <w:t xml:space="preserve"> </w:t>
      </w:r>
      <w:r w:rsidR="0062462B" w:rsidRPr="001361DB">
        <w:rPr>
          <w:rFonts w:ascii="Franklin Gothic Medium" w:hAnsi="Franklin Gothic Medium" w:cs="Arial"/>
          <w:b/>
          <w:sz w:val="24"/>
        </w:rPr>
        <w:t>ELLÁTÁS IGÉNYBEVÉTELÉNEK MÓDJA</w:t>
      </w:r>
    </w:p>
    <w:p w14:paraId="560B7DAE" w14:textId="77777777" w:rsidR="002A3400" w:rsidRPr="001361DB" w:rsidRDefault="002A3400">
      <w:pPr>
        <w:ind w:right="-567"/>
        <w:jc w:val="both"/>
        <w:rPr>
          <w:sz w:val="24"/>
        </w:rPr>
      </w:pPr>
    </w:p>
    <w:p w14:paraId="11E154EE" w14:textId="77777777" w:rsidR="00116225" w:rsidRPr="001361DB" w:rsidRDefault="0062462B" w:rsidP="00CB59F4">
      <w:pPr>
        <w:pStyle w:val="NormlWeb"/>
        <w:ind w:right="-569"/>
        <w:jc w:val="both"/>
        <w:rPr>
          <w:rFonts w:ascii="Arial" w:hAnsi="Arial" w:cs="Arial"/>
          <w:color w:val="auto"/>
        </w:rPr>
      </w:pPr>
      <w:r w:rsidRPr="001361DB">
        <w:rPr>
          <w:b/>
          <w:i/>
          <w:color w:val="auto"/>
        </w:rPr>
        <w:lastRenderedPageBreak/>
        <w:t>Gyermekjóléti alapellátások</w:t>
      </w:r>
      <w:r w:rsidRPr="001361DB">
        <w:rPr>
          <w:rFonts w:ascii="Arial" w:hAnsi="Arial" w:cs="Arial"/>
          <w:color w:val="auto"/>
        </w:rPr>
        <w:t xml:space="preserve"> </w:t>
      </w:r>
    </w:p>
    <w:p w14:paraId="0C83E456" w14:textId="77777777" w:rsidR="0062462B" w:rsidRPr="001361DB" w:rsidRDefault="00116225" w:rsidP="007D4BC3">
      <w:pPr>
        <w:pStyle w:val="NormlWeb"/>
        <w:ind w:right="-569"/>
        <w:jc w:val="both"/>
        <w:rPr>
          <w:color w:val="auto"/>
        </w:rPr>
      </w:pPr>
      <w:r w:rsidRPr="001361DB">
        <w:rPr>
          <w:color w:val="auto"/>
        </w:rPr>
        <w:t>A s</w:t>
      </w:r>
      <w:r w:rsidR="0062462B" w:rsidRPr="001361DB">
        <w:rPr>
          <w:color w:val="auto"/>
        </w:rPr>
        <w:t xml:space="preserve">zemélyes gondoskodás igénybevétele - ha a Gyvt. másként nem rendelkezik </w:t>
      </w:r>
      <w:r w:rsidR="0062462B" w:rsidRPr="001361DB">
        <w:rPr>
          <w:color w:val="auto"/>
        </w:rPr>
        <w:softHyphen/>
        <w:t>önkéntes, az ellátást igénylő vagy törvényes képviselője kérelmére</w:t>
      </w:r>
      <w:r w:rsidR="00CB59F4" w:rsidRPr="001361DB">
        <w:rPr>
          <w:color w:val="auto"/>
        </w:rPr>
        <w:t>,</w:t>
      </w:r>
      <w:r w:rsidR="0062462B" w:rsidRPr="001361DB">
        <w:rPr>
          <w:color w:val="auto"/>
        </w:rPr>
        <w:t xml:space="preserve"> </w:t>
      </w:r>
      <w:r w:rsidR="0062462B" w:rsidRPr="001361DB">
        <w:rPr>
          <w:i/>
          <w:iCs/>
          <w:color w:val="auto"/>
        </w:rPr>
        <w:t xml:space="preserve">vagy </w:t>
      </w:r>
      <w:r w:rsidR="0062462B" w:rsidRPr="001361DB">
        <w:rPr>
          <w:color w:val="auto"/>
        </w:rPr>
        <w:t>beleegyezésével történik.</w:t>
      </w:r>
      <w:r w:rsidR="001F09A3" w:rsidRPr="001361DB">
        <w:rPr>
          <w:color w:val="auto"/>
        </w:rPr>
        <w:t xml:space="preserve"> </w:t>
      </w:r>
      <w:r w:rsidR="001A1B8E" w:rsidRPr="001361DB">
        <w:rPr>
          <w:color w:val="auto"/>
        </w:rPr>
        <w:t>A C</w:t>
      </w:r>
      <w:r w:rsidR="001F09A3" w:rsidRPr="001361DB">
        <w:rPr>
          <w:color w:val="auto"/>
        </w:rPr>
        <w:t>salád</w:t>
      </w:r>
      <w:r w:rsidR="001A1B8E" w:rsidRPr="001361DB">
        <w:rPr>
          <w:color w:val="auto"/>
        </w:rPr>
        <w:t>-</w:t>
      </w:r>
      <w:r w:rsidR="001F09A3" w:rsidRPr="001361DB">
        <w:rPr>
          <w:color w:val="auto"/>
        </w:rPr>
        <w:t xml:space="preserve"> </w:t>
      </w:r>
      <w:r w:rsidR="001A1B8E" w:rsidRPr="001361DB">
        <w:rPr>
          <w:color w:val="auto"/>
        </w:rPr>
        <w:t>és Gyermekjóléti K</w:t>
      </w:r>
      <w:r w:rsidR="001F09A3" w:rsidRPr="001361DB">
        <w:rPr>
          <w:color w:val="auto"/>
        </w:rPr>
        <w:t>özpont feladatai között szerepel a hatóság</w:t>
      </w:r>
      <w:r w:rsidR="00FE038D" w:rsidRPr="001361DB">
        <w:rPr>
          <w:color w:val="auto"/>
        </w:rPr>
        <w:t xml:space="preserve"> közeli feladatok elvégzése.</w:t>
      </w:r>
      <w:r w:rsidR="001F09A3" w:rsidRPr="001361DB">
        <w:rPr>
          <w:color w:val="auto"/>
        </w:rPr>
        <w:t xml:space="preserve"> Amennyiben a gyermek érdekében elkerül</w:t>
      </w:r>
      <w:r w:rsidR="00FE038D" w:rsidRPr="001361DB">
        <w:rPr>
          <w:color w:val="auto"/>
        </w:rPr>
        <w:t>hetetlen a hatósági beavatkozás</w:t>
      </w:r>
      <w:r w:rsidR="001F09A3" w:rsidRPr="001361DB">
        <w:rPr>
          <w:color w:val="auto"/>
        </w:rPr>
        <w:t xml:space="preserve"> úgy </w:t>
      </w:r>
      <w:r w:rsidR="00FE038D" w:rsidRPr="001361DB">
        <w:rPr>
          <w:color w:val="auto"/>
        </w:rPr>
        <w:t xml:space="preserve">a </w:t>
      </w:r>
      <w:r w:rsidR="001F09A3" w:rsidRPr="001361DB">
        <w:rPr>
          <w:color w:val="auto"/>
        </w:rPr>
        <w:t xml:space="preserve">hatóság kötelezi a gyermeket, a családot a szolgáltatás igénybevételére. </w:t>
      </w:r>
      <w:r w:rsidR="0062462B" w:rsidRPr="001361DB">
        <w:rPr>
          <w:color w:val="auto"/>
        </w:rPr>
        <w:t xml:space="preserve">A gyermekjóléti szolgáltatás jövedelmi viszonyoktól függetlenül </w:t>
      </w:r>
      <w:r w:rsidR="00E105C3" w:rsidRPr="001361DB">
        <w:rPr>
          <w:color w:val="auto"/>
        </w:rPr>
        <w:t xml:space="preserve">térítésmentesen </w:t>
      </w:r>
      <w:r w:rsidR="0062462B" w:rsidRPr="001361DB">
        <w:rPr>
          <w:color w:val="auto"/>
        </w:rPr>
        <w:t>vehet</w:t>
      </w:r>
      <w:r w:rsidR="00FE038D" w:rsidRPr="001361DB">
        <w:rPr>
          <w:color w:val="auto"/>
        </w:rPr>
        <w:t xml:space="preserve">ő igénybe. </w:t>
      </w:r>
    </w:p>
    <w:p w14:paraId="3ADB81B9" w14:textId="77777777" w:rsidR="00FE038D" w:rsidRPr="001361DB" w:rsidRDefault="001F09A3" w:rsidP="001F09A3">
      <w:pPr>
        <w:ind w:right="1"/>
        <w:jc w:val="both"/>
        <w:rPr>
          <w:sz w:val="24"/>
          <w:szCs w:val="24"/>
        </w:rPr>
      </w:pPr>
      <w:r w:rsidRPr="001361DB">
        <w:rPr>
          <w:sz w:val="24"/>
          <w:szCs w:val="24"/>
        </w:rPr>
        <w:t xml:space="preserve">Helyettes szülői ellátás igénylése esetén a gyermek gondozásáért személyi térítési díjat köteles fizetni a szülői felügyeletet gyakorló szülő. </w:t>
      </w:r>
    </w:p>
    <w:p w14:paraId="120C5ED1" w14:textId="77777777" w:rsidR="00294764" w:rsidRPr="001361DB" w:rsidRDefault="00294764" w:rsidP="001F09A3">
      <w:pPr>
        <w:ind w:right="1"/>
        <w:jc w:val="both"/>
        <w:rPr>
          <w:sz w:val="24"/>
          <w:szCs w:val="24"/>
        </w:rPr>
      </w:pPr>
    </w:p>
    <w:p w14:paraId="7F9E2BC6" w14:textId="77777777" w:rsidR="0087415F" w:rsidRPr="001361DB" w:rsidRDefault="0087415F" w:rsidP="00782FB7">
      <w:pPr>
        <w:jc w:val="both"/>
        <w:rPr>
          <w:sz w:val="24"/>
          <w:szCs w:val="24"/>
        </w:rPr>
      </w:pPr>
      <w:r w:rsidRPr="001361DB">
        <w:rPr>
          <w:sz w:val="24"/>
          <w:szCs w:val="24"/>
        </w:rPr>
        <w:t>A szolgáltatásokhoz való hozzájutás a járás különböző településein fogadóóra keretében történik, melyet az alábbi táblázat tartalmaz</w:t>
      </w:r>
      <w:r w:rsidR="004A07A2" w:rsidRPr="001361DB">
        <w:rPr>
          <w:sz w:val="24"/>
          <w:szCs w:val="24"/>
        </w:rPr>
        <w:t xml:space="preserve"> kiegészítve a Központi ügyeleti idővel</w:t>
      </w:r>
      <w:r w:rsidRPr="001361DB">
        <w:rPr>
          <w:sz w:val="24"/>
          <w:szCs w:val="24"/>
        </w:rPr>
        <w:t>.</w:t>
      </w:r>
      <w:r w:rsidR="00E81288" w:rsidRPr="001361DB">
        <w:rPr>
          <w:sz w:val="24"/>
          <w:szCs w:val="24"/>
        </w:rPr>
        <w:t xml:space="preserve"> A fogadóóra időtartama az igényeknek megfelelően változik. Ezen tevékenység a család-és gyermekjóléti szolgálatok irodájában történik, együttműködési megállapodás alapján.</w:t>
      </w:r>
    </w:p>
    <w:p w14:paraId="72023F71" w14:textId="77777777" w:rsidR="0087415F" w:rsidRPr="001361DB" w:rsidRDefault="0087415F" w:rsidP="0087415F">
      <w:pPr>
        <w:rPr>
          <w:sz w:val="24"/>
          <w:szCs w:val="24"/>
        </w:rPr>
      </w:pPr>
    </w:p>
    <w:p w14:paraId="5B48BD46" w14:textId="77777777" w:rsidR="0087415F" w:rsidRPr="001361DB" w:rsidRDefault="00A8277F" w:rsidP="00782FB7">
      <w:pPr>
        <w:jc w:val="both"/>
        <w:rPr>
          <w:sz w:val="24"/>
          <w:szCs w:val="24"/>
        </w:rPr>
      </w:pPr>
      <w:r w:rsidRPr="001361DB">
        <w:rPr>
          <w:sz w:val="24"/>
          <w:szCs w:val="24"/>
        </w:rPr>
        <w:t>A járás összes településéről igénybe vehető a pszichológiai és a jogi tanácsadás, valamint a mediáció. A szolgáltatások rendszeressége alkalmazkodik az igényekhez, telefonos időpont egyeztetés alapján. Abban az esetben, ha a kliens nem tud bejutni a Központba, úgy a tanyagondnoki szolgáltatás és a helyi család-és gyermekjóléti szolgálat segítségét kérheti.</w:t>
      </w:r>
      <w:r w:rsidR="00114465" w:rsidRPr="001361DB">
        <w:rPr>
          <w:sz w:val="24"/>
          <w:szCs w:val="24"/>
        </w:rPr>
        <w:t xml:space="preserve"> </w:t>
      </w:r>
      <w:r w:rsidR="00855A65" w:rsidRPr="001361DB">
        <w:rPr>
          <w:sz w:val="24"/>
          <w:szCs w:val="24"/>
        </w:rPr>
        <w:t xml:space="preserve">Csoportos pszichológiai tanácsadás esetén a pszichológus a helyszínre utazik. </w:t>
      </w:r>
    </w:p>
    <w:p w14:paraId="1091FD93" w14:textId="77777777" w:rsidR="0087415F" w:rsidRPr="001361DB" w:rsidRDefault="0087415F" w:rsidP="00782FB7">
      <w:pPr>
        <w:jc w:val="both"/>
      </w:pPr>
    </w:p>
    <w:p w14:paraId="4BB9AD65" w14:textId="77777777" w:rsidR="0087415F" w:rsidRPr="001361DB" w:rsidRDefault="0087415F" w:rsidP="0087415F"/>
    <w:p w14:paraId="2D3DCFFD" w14:textId="77777777" w:rsidR="0062462B" w:rsidRPr="003F6838" w:rsidRDefault="00D918FA" w:rsidP="00D918FA">
      <w:pPr>
        <w:ind w:right="1"/>
        <w:jc w:val="both"/>
        <w:rPr>
          <w:b/>
          <w:i/>
          <w:color w:val="FF0000"/>
          <w:sz w:val="24"/>
          <w:szCs w:val="24"/>
        </w:rPr>
      </w:pPr>
      <w:r w:rsidRPr="001361DB">
        <w:rPr>
          <w:b/>
          <w:i/>
          <w:sz w:val="24"/>
          <w:szCs w:val="24"/>
        </w:rPr>
        <w:t xml:space="preserve">Gyermekek napközbeni ellátása </w:t>
      </w:r>
      <w:r w:rsidRPr="003F6838">
        <w:rPr>
          <w:b/>
          <w:i/>
          <w:color w:val="FF0000"/>
          <w:sz w:val="24"/>
          <w:szCs w:val="24"/>
        </w:rPr>
        <w:t>– B</w:t>
      </w:r>
      <w:r w:rsidR="00E7619A" w:rsidRPr="003F6838">
        <w:rPr>
          <w:b/>
          <w:i/>
          <w:color w:val="FF0000"/>
          <w:sz w:val="24"/>
          <w:szCs w:val="24"/>
        </w:rPr>
        <w:t xml:space="preserve">ölcsőde </w:t>
      </w:r>
      <w:r w:rsidR="003F6838" w:rsidRPr="003F6838">
        <w:rPr>
          <w:b/>
          <w:i/>
          <w:color w:val="FF0000"/>
          <w:sz w:val="24"/>
          <w:szCs w:val="24"/>
        </w:rPr>
        <w:t>és Mini Bölcsőde</w:t>
      </w:r>
    </w:p>
    <w:p w14:paraId="3760DDA6" w14:textId="77777777" w:rsidR="00527A3D" w:rsidRPr="001361DB" w:rsidRDefault="00527A3D" w:rsidP="00527A3D">
      <w:pPr>
        <w:pStyle w:val="Cmsor6"/>
        <w:rPr>
          <w:rStyle w:val="Kiemels2"/>
          <w:rFonts w:ascii="Times New Roman" w:hAnsi="Times New Roman"/>
          <w:b w:val="0"/>
          <w:bCs w:val="0"/>
          <w:sz w:val="24"/>
          <w:szCs w:val="24"/>
          <w:shd w:val="clear" w:color="auto" w:fill="FFFFFF"/>
        </w:rPr>
      </w:pPr>
      <w:r w:rsidRPr="001361DB">
        <w:rPr>
          <w:rStyle w:val="Kiemels2"/>
          <w:rFonts w:ascii="Times New Roman" w:hAnsi="Times New Roman"/>
          <w:b w:val="0"/>
          <w:bCs w:val="0"/>
          <w:sz w:val="24"/>
          <w:szCs w:val="24"/>
          <w:shd w:val="clear" w:color="auto" w:fill="FFFFFF"/>
        </w:rPr>
        <w:t>Beiratkozás rendje</w:t>
      </w:r>
    </w:p>
    <w:p w14:paraId="1A2400C0" w14:textId="77777777" w:rsidR="00527A3D" w:rsidRPr="001361DB" w:rsidRDefault="00527A3D" w:rsidP="00527A3D">
      <w:pPr>
        <w:rPr>
          <w:sz w:val="24"/>
          <w:szCs w:val="24"/>
          <w:shd w:val="clear" w:color="auto" w:fill="FFFFFF"/>
        </w:rPr>
      </w:pPr>
    </w:p>
    <w:p w14:paraId="723D7840" w14:textId="77777777" w:rsidR="00527A3D" w:rsidRPr="001361DB" w:rsidRDefault="00527A3D" w:rsidP="00527A3D">
      <w:pPr>
        <w:rPr>
          <w:sz w:val="24"/>
          <w:szCs w:val="24"/>
          <w:shd w:val="clear" w:color="auto" w:fill="FFFFFF"/>
        </w:rPr>
      </w:pPr>
      <w:r w:rsidRPr="001361DB">
        <w:rPr>
          <w:sz w:val="24"/>
          <w:szCs w:val="24"/>
          <w:shd w:val="clear" w:color="auto" w:fill="FFFFFF"/>
        </w:rPr>
        <w:t>Folyamatosan és az üres férőhelyek viszonylatában történik a bölcsődei felvétel.</w:t>
      </w:r>
    </w:p>
    <w:p w14:paraId="3B3B196D"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A bölcsődébe való ellátásra irányuló kérelmet a bölcsőde vezetőjének kell benyújtani. </w:t>
      </w:r>
    </w:p>
    <w:p w14:paraId="654B2CE8" w14:textId="77777777" w:rsidR="00527A3D" w:rsidRPr="001361DB" w:rsidRDefault="00527A3D" w:rsidP="00527A3D">
      <w:pPr>
        <w:rPr>
          <w:rStyle w:val="Kiemels2"/>
          <w:b w:val="0"/>
          <w:bCs w:val="0"/>
          <w:sz w:val="24"/>
          <w:szCs w:val="24"/>
          <w:u w:val="single"/>
          <w:shd w:val="clear" w:color="auto" w:fill="FFFFFF"/>
        </w:rPr>
      </w:pPr>
    </w:p>
    <w:p w14:paraId="1006B6F9"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u w:val="single"/>
          <w:shd w:val="clear" w:color="auto" w:fill="FFFFFF"/>
        </w:rPr>
        <w:t xml:space="preserve">A felvételi kérelem beadásakor be kell mutatni: </w:t>
      </w:r>
    </w:p>
    <w:p w14:paraId="6CA61724"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1. A"/>
        </w:smartTagPr>
        <w:r w:rsidRPr="001361DB">
          <w:rPr>
            <w:rStyle w:val="Kiemels2"/>
            <w:b w:val="0"/>
            <w:bCs w:val="0"/>
            <w:sz w:val="24"/>
            <w:szCs w:val="24"/>
            <w:shd w:val="clear" w:color="auto" w:fill="FFFFFF"/>
          </w:rPr>
          <w:t>1. a</w:t>
        </w:r>
      </w:smartTag>
      <w:r w:rsidRPr="001361DB">
        <w:rPr>
          <w:rStyle w:val="Kiemels2"/>
          <w:b w:val="0"/>
          <w:bCs w:val="0"/>
          <w:sz w:val="24"/>
          <w:szCs w:val="24"/>
          <w:shd w:val="clear" w:color="auto" w:fill="FFFFFF"/>
        </w:rPr>
        <w:t xml:space="preserve"> gyermek anyakönyvi kivonatát </w:t>
      </w:r>
    </w:p>
    <w:p w14:paraId="3AD2B21F"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2. A"/>
        </w:smartTagPr>
        <w:r w:rsidRPr="001361DB">
          <w:rPr>
            <w:rStyle w:val="Kiemels2"/>
            <w:b w:val="0"/>
            <w:bCs w:val="0"/>
            <w:sz w:val="24"/>
            <w:szCs w:val="24"/>
            <w:shd w:val="clear" w:color="auto" w:fill="FFFFFF"/>
          </w:rPr>
          <w:t>2. a</w:t>
        </w:r>
      </w:smartTag>
      <w:r w:rsidRPr="001361DB">
        <w:rPr>
          <w:rStyle w:val="Kiemels2"/>
          <w:b w:val="0"/>
          <w:bCs w:val="0"/>
          <w:sz w:val="24"/>
          <w:szCs w:val="24"/>
          <w:shd w:val="clear" w:color="auto" w:fill="FFFFFF"/>
        </w:rPr>
        <w:t xml:space="preserve"> gyermek társadalombiztosítási kártyáját </w:t>
      </w:r>
    </w:p>
    <w:p w14:paraId="4008146C"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3. szülő munkavégzése esetén a munkáltatói igazolást </w:t>
      </w:r>
    </w:p>
    <w:p w14:paraId="11043FD0"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4. tanulmányok esetén az iskolalátogatási igazolást </w:t>
      </w:r>
    </w:p>
    <w:p w14:paraId="6B10DA76"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5. A"/>
        </w:smartTagPr>
        <w:r w:rsidRPr="001361DB">
          <w:rPr>
            <w:rStyle w:val="Kiemels2"/>
            <w:b w:val="0"/>
            <w:bCs w:val="0"/>
            <w:sz w:val="24"/>
            <w:szCs w:val="24"/>
            <w:shd w:val="clear" w:color="auto" w:fill="FFFFFF"/>
          </w:rPr>
          <w:t>5. a</w:t>
        </w:r>
      </w:smartTag>
      <w:r w:rsidRPr="001361DB">
        <w:rPr>
          <w:rStyle w:val="Kiemels2"/>
          <w:b w:val="0"/>
          <w:bCs w:val="0"/>
          <w:sz w:val="24"/>
          <w:szCs w:val="24"/>
          <w:shd w:val="clear" w:color="auto" w:fill="FFFFFF"/>
        </w:rPr>
        <w:t xml:space="preserve"> szülő betegsége esetén az orvosi igazolást </w:t>
      </w:r>
    </w:p>
    <w:p w14:paraId="0099E126"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6. szociális indoklás esetén azon igazolásokat, melyekből a tény megállapítható </w:t>
      </w:r>
    </w:p>
    <w:p w14:paraId="2A5F2115" w14:textId="77777777" w:rsidR="00527A3D" w:rsidRPr="001361DB" w:rsidRDefault="00527A3D" w:rsidP="00527A3D">
      <w:pPr>
        <w:rPr>
          <w:rStyle w:val="Kiemels2"/>
          <w:b w:val="0"/>
          <w:bCs w:val="0"/>
          <w:sz w:val="24"/>
          <w:szCs w:val="24"/>
          <w:shd w:val="clear" w:color="auto" w:fill="FFFFFF"/>
        </w:rPr>
      </w:pPr>
      <w:smartTag w:uri="urn:schemas-microsoft-com:office:smarttags" w:element="metricconverter">
        <w:smartTagPr>
          <w:attr w:name="ProductID" w:val="7. a"/>
        </w:smartTagPr>
        <w:r w:rsidRPr="001361DB">
          <w:rPr>
            <w:rStyle w:val="Kiemels2"/>
            <w:b w:val="0"/>
            <w:bCs w:val="0"/>
            <w:sz w:val="24"/>
            <w:szCs w:val="24"/>
            <w:shd w:val="clear" w:color="auto" w:fill="FFFFFF"/>
          </w:rPr>
          <w:t>7. a</w:t>
        </w:r>
      </w:smartTag>
      <w:r w:rsidRPr="001361DB">
        <w:rPr>
          <w:rStyle w:val="Kiemels2"/>
          <w:b w:val="0"/>
          <w:bCs w:val="0"/>
          <w:sz w:val="24"/>
          <w:szCs w:val="24"/>
          <w:shd w:val="clear" w:color="auto" w:fill="FFFFFF"/>
        </w:rPr>
        <w:t xml:space="preserve"> háziorvos igazolását, hogy a gyermek közösségbe mehet </w:t>
      </w:r>
    </w:p>
    <w:p w14:paraId="1E84F7E7" w14:textId="77777777" w:rsidR="00527A3D" w:rsidRPr="001361DB" w:rsidRDefault="00527A3D" w:rsidP="00527A3D">
      <w:pPr>
        <w:rPr>
          <w:rStyle w:val="Kiemels2"/>
          <w:b w:val="0"/>
          <w:bCs w:val="0"/>
          <w:sz w:val="24"/>
          <w:szCs w:val="24"/>
          <w:shd w:val="clear" w:color="auto" w:fill="FFFFFF"/>
        </w:rPr>
      </w:pPr>
    </w:p>
    <w:p w14:paraId="6E270CA7" w14:textId="77777777" w:rsidR="00527A3D" w:rsidRPr="001361DB" w:rsidRDefault="00527A3D" w:rsidP="00527A3D">
      <w:pPr>
        <w:rPr>
          <w:rStyle w:val="Kiemels2"/>
          <w:b w:val="0"/>
          <w:bCs w:val="0"/>
          <w:sz w:val="24"/>
          <w:szCs w:val="24"/>
          <w:u w:val="single"/>
          <w:shd w:val="clear" w:color="auto" w:fill="FFFFFF"/>
        </w:rPr>
      </w:pPr>
      <w:r w:rsidRPr="001361DB">
        <w:rPr>
          <w:rStyle w:val="Kiemels2"/>
          <w:b w:val="0"/>
          <w:bCs w:val="0"/>
          <w:sz w:val="24"/>
          <w:szCs w:val="24"/>
          <w:u w:val="single"/>
          <w:shd w:val="clear" w:color="auto" w:fill="FFFFFF"/>
        </w:rPr>
        <w:t>A bölcsődei ellátás keretében elsősorban annak a családban élő gyermeknek a gondozását kell biztosítani, akiről:</w:t>
      </w:r>
    </w:p>
    <w:p w14:paraId="6B1D5FE9"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 szülője, nevelője munkavégzése miatt napközben nem tud gondoskodni, </w:t>
      </w:r>
    </w:p>
    <w:p w14:paraId="60F54BD4"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szülője, nevelője tartós betegsége, vagy egyéb ok miatt napközben nem tud gondoskodni, </w:t>
      </w:r>
    </w:p>
    <w:p w14:paraId="3D6AEA4B"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akinek megfelelő testi-szellemi fejlődése biztosítása érdekében a bölcsődei ellátásra szüksége van, </w:t>
      </w:r>
    </w:p>
    <w:p w14:paraId="49AB16C3"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akinek a szülője, gondozója szociális helyzete miatt a gyermek ellátásáról megfelelő szinten nem képes gondoskodni,  </w:t>
      </w:r>
    </w:p>
    <w:p w14:paraId="439516AC"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szülője igazoltan nappali tagozaton tanulmányokat folytat </w:t>
      </w:r>
    </w:p>
    <w:p w14:paraId="4993AA89"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szülője igazoltan tanulmányaihoz kapcsolódóan gyakorlatot folytat </w:t>
      </w:r>
    </w:p>
    <w:p w14:paraId="410232BF"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egyéni mérlegelés alapján felvehető az a gyermek is, akinek egészsége, testi-, szellemi- és pszichés fejlődése közvetlen környezete által maradéktalanul nem biztosítható</w:t>
      </w:r>
    </w:p>
    <w:p w14:paraId="0C618F39"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akit egyedülálló szülő nevel, </w:t>
      </w:r>
    </w:p>
    <w:p w14:paraId="15C03C46"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akit hozzátartozó nevel, </w:t>
      </w:r>
    </w:p>
    <w:p w14:paraId="0AD5169C"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lastRenderedPageBreak/>
        <w:t xml:space="preserve">- akit idős szülő nevel, </w:t>
      </w:r>
    </w:p>
    <w:p w14:paraId="2BD11599"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 három vagy több kiskorú gyermeket nevelő szülők gyermeke </w:t>
      </w:r>
    </w:p>
    <w:p w14:paraId="0F364788"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 a Gyvt. alapján 50%, illetve 100%-os bölcsődei térítési díjkedvezményre jogosult </w:t>
      </w:r>
    </w:p>
    <w:p w14:paraId="3062E1AE"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 fogyatékos gyermek habilitációs céllal a szakértői bizottsággal egyeztetett vélemény alapján, ha a bölcsődei gondozás során nem veszélyezteti sem maga, sem társai testi épségét (fogyatékos gyermeket bölcsődébe próbaidővel lehet felvenni, melynek legrövidebb időtartama egy hónap) </w:t>
      </w:r>
    </w:p>
    <w:p w14:paraId="5C78AFAB"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az a fogyatékos gyermek, aki valószínűsíthetően képzési kötelezettséget fog teljesíteni, szakértői bizottság szakvéleménye alapján és 6 éves koráig gondozható, ( a gyermek képességeit 5 éves korában a szakértői bizottságnak újra szakvéleményeznie kell) </w:t>
      </w:r>
    </w:p>
    <w:p w14:paraId="1CF81CB3" w14:textId="77777777" w:rsidR="00527A3D" w:rsidRPr="001361DB" w:rsidRDefault="00527A3D" w:rsidP="00782FB7">
      <w:pPr>
        <w:jc w:val="both"/>
        <w:rPr>
          <w:rStyle w:val="Kiemels2"/>
          <w:b w:val="0"/>
          <w:bCs w:val="0"/>
          <w:sz w:val="24"/>
          <w:szCs w:val="24"/>
          <w:shd w:val="clear" w:color="auto" w:fill="FFFFFF"/>
        </w:rPr>
      </w:pPr>
      <w:r w:rsidRPr="001361DB">
        <w:rPr>
          <w:rStyle w:val="Kiemels2"/>
          <w:b w:val="0"/>
          <w:bCs w:val="0"/>
          <w:sz w:val="24"/>
          <w:szCs w:val="24"/>
          <w:shd w:val="clear" w:color="auto" w:fill="FFFFFF"/>
        </w:rPr>
        <w:t xml:space="preserve">- aki valamely kisebbséghez tartozik A gyermek bölcsődébe történő felvételét a szülő hozzájárulásával a körzeti védőnő, a házi gyermekorvos és a szociális, illetve családgondozó is kezdeményezheti.  </w:t>
      </w:r>
    </w:p>
    <w:p w14:paraId="7571AFE1" w14:textId="77777777" w:rsidR="00527A3D" w:rsidRPr="001361DB" w:rsidRDefault="00527A3D" w:rsidP="00527A3D">
      <w:pPr>
        <w:rPr>
          <w:rStyle w:val="Kiemels2"/>
          <w:b w:val="0"/>
          <w:bCs w:val="0"/>
          <w:sz w:val="24"/>
          <w:szCs w:val="24"/>
          <w:shd w:val="clear" w:color="auto" w:fill="FFFFFF"/>
        </w:rPr>
      </w:pPr>
    </w:p>
    <w:p w14:paraId="25753510" w14:textId="77777777" w:rsidR="004D0724" w:rsidRPr="001361DB" w:rsidRDefault="004D0724" w:rsidP="00527A3D">
      <w:pPr>
        <w:rPr>
          <w:rStyle w:val="Kiemels2"/>
          <w:b w:val="0"/>
          <w:bCs w:val="0"/>
          <w:sz w:val="24"/>
          <w:szCs w:val="24"/>
          <w:shd w:val="clear" w:color="auto" w:fill="FFFFFF"/>
        </w:rPr>
      </w:pPr>
    </w:p>
    <w:p w14:paraId="1C817710" w14:textId="77777777" w:rsidR="00294764" w:rsidRPr="001361DB" w:rsidRDefault="00294764" w:rsidP="00527A3D">
      <w:pPr>
        <w:rPr>
          <w:rStyle w:val="Kiemels2"/>
          <w:b w:val="0"/>
          <w:bCs w:val="0"/>
          <w:sz w:val="24"/>
          <w:szCs w:val="24"/>
          <w:u w:val="single"/>
          <w:shd w:val="clear" w:color="auto" w:fill="FFFFFF"/>
        </w:rPr>
      </w:pPr>
    </w:p>
    <w:p w14:paraId="2DC168E5" w14:textId="77777777" w:rsidR="00527A3D" w:rsidRPr="001361DB" w:rsidRDefault="00527A3D" w:rsidP="00527A3D">
      <w:pPr>
        <w:rPr>
          <w:rStyle w:val="Kiemels2"/>
          <w:b w:val="0"/>
          <w:bCs w:val="0"/>
          <w:sz w:val="24"/>
          <w:szCs w:val="24"/>
          <w:u w:val="single"/>
          <w:shd w:val="clear" w:color="auto" w:fill="FFFFFF"/>
        </w:rPr>
      </w:pPr>
      <w:r w:rsidRPr="001361DB">
        <w:rPr>
          <w:rStyle w:val="Kiemels2"/>
          <w:b w:val="0"/>
          <w:bCs w:val="0"/>
          <w:sz w:val="24"/>
          <w:szCs w:val="24"/>
          <w:u w:val="single"/>
          <w:shd w:val="clear" w:color="auto" w:fill="FFFFFF"/>
        </w:rPr>
        <w:t xml:space="preserve">A bölcsődei ellátás megszűnik: </w:t>
      </w:r>
    </w:p>
    <w:p w14:paraId="6FE1E8FD"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 szülő, egyéb törvényes képviselő bejelentése alapján </w:t>
      </w:r>
    </w:p>
    <w:p w14:paraId="48B41CE8"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annak a gondozási évnek (szept.1.-aug.31.) augusztus 31. napján, amikor a gyermek a törvényben szabályozott életkort elérte </w:t>
      </w:r>
    </w:p>
    <w:p w14:paraId="40C5D8CE"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 gyermekre, szülőre előírt feltételek megszűnését követő egy hónap múlva </w:t>
      </w:r>
    </w:p>
    <w:p w14:paraId="011B3F97"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xml:space="preserve">- azonnal ha a bölcsőde orvosának szakvéleménye szerint egészségi állapota miatt bölcsődében nem gondozható, illetőleg magatartászavara miatt veszélyezteti a többi gyermek egészségét. </w:t>
      </w:r>
    </w:p>
    <w:p w14:paraId="0D6334C9" w14:textId="77777777" w:rsidR="00527A3D" w:rsidRPr="001361DB" w:rsidRDefault="00527A3D" w:rsidP="00527A3D">
      <w:pPr>
        <w:rPr>
          <w:rStyle w:val="Kiemels2"/>
          <w:b w:val="0"/>
          <w:bCs w:val="0"/>
          <w:sz w:val="24"/>
          <w:szCs w:val="24"/>
          <w:shd w:val="clear" w:color="auto" w:fill="FFFFFF"/>
        </w:rPr>
      </w:pPr>
      <w:r w:rsidRPr="001361DB">
        <w:rPr>
          <w:rStyle w:val="Kiemels2"/>
          <w:b w:val="0"/>
          <w:bCs w:val="0"/>
          <w:sz w:val="24"/>
          <w:szCs w:val="24"/>
          <w:shd w:val="clear" w:color="auto" w:fill="FFFFFF"/>
        </w:rPr>
        <w:t>- ha a szülő felvételi kérelméhez 30 napon belül nem csatolja a szükséges igazolásokat.</w:t>
      </w:r>
    </w:p>
    <w:p w14:paraId="31ECCDF3" w14:textId="77777777" w:rsidR="00527A3D" w:rsidRPr="001361DB" w:rsidRDefault="00527A3D" w:rsidP="00527A3D">
      <w:pPr>
        <w:rPr>
          <w:sz w:val="24"/>
          <w:szCs w:val="24"/>
        </w:rPr>
      </w:pPr>
    </w:p>
    <w:p w14:paraId="64A5BAD4" w14:textId="77777777" w:rsidR="00477512" w:rsidRPr="001361DB" w:rsidRDefault="00477512" w:rsidP="00477512">
      <w:pPr>
        <w:ind w:right="1"/>
        <w:rPr>
          <w:b/>
          <w:i/>
          <w:sz w:val="24"/>
          <w:szCs w:val="24"/>
        </w:rPr>
      </w:pPr>
      <w:r w:rsidRPr="001361DB">
        <w:rPr>
          <w:b/>
          <w:i/>
          <w:sz w:val="24"/>
          <w:szCs w:val="24"/>
        </w:rPr>
        <w:t>Idősek otthona</w:t>
      </w:r>
    </w:p>
    <w:p w14:paraId="44FD4D84" w14:textId="77777777" w:rsidR="00477512" w:rsidRPr="001361DB" w:rsidRDefault="00477512" w:rsidP="00477512">
      <w:pPr>
        <w:ind w:right="21"/>
        <w:jc w:val="both"/>
        <w:rPr>
          <w:b/>
          <w:bCs/>
          <w:sz w:val="24"/>
          <w:szCs w:val="24"/>
        </w:rPr>
      </w:pPr>
    </w:p>
    <w:p w14:paraId="449391BA" w14:textId="77777777" w:rsidR="00477512" w:rsidRPr="001361DB" w:rsidRDefault="00477512" w:rsidP="00477512">
      <w:pPr>
        <w:ind w:right="21"/>
        <w:jc w:val="both"/>
        <w:rPr>
          <w:sz w:val="24"/>
          <w:szCs w:val="24"/>
        </w:rPr>
      </w:pPr>
      <w:r w:rsidRPr="001361DB">
        <w:rPr>
          <w:sz w:val="24"/>
          <w:szCs w:val="24"/>
        </w:rPr>
        <w:t>Az ellátás igénybevétele önkéntes, az ellátást igénylő, illetve törvényes képviselője írásbeli, vagy szóbeli kérelmére, indítványára-, illetve korlátozottan cselekvőképes személy esetében a törvényes képviselő beleegyezésével történik.</w:t>
      </w:r>
    </w:p>
    <w:p w14:paraId="6C4A5F10" w14:textId="77777777" w:rsidR="00477512" w:rsidRPr="001361DB" w:rsidRDefault="00477512" w:rsidP="00477512">
      <w:pPr>
        <w:ind w:right="21"/>
        <w:jc w:val="both"/>
        <w:rPr>
          <w:sz w:val="24"/>
          <w:szCs w:val="24"/>
        </w:rPr>
      </w:pPr>
    </w:p>
    <w:p w14:paraId="7C2DE87D" w14:textId="77777777" w:rsidR="00477512" w:rsidRPr="001361DB" w:rsidRDefault="00477512" w:rsidP="00477512">
      <w:pPr>
        <w:ind w:right="21"/>
        <w:jc w:val="both"/>
        <w:rPr>
          <w:sz w:val="24"/>
          <w:szCs w:val="24"/>
        </w:rPr>
      </w:pPr>
      <w:r w:rsidRPr="001361DB">
        <w:rPr>
          <w:sz w:val="24"/>
          <w:szCs w:val="24"/>
        </w:rPr>
        <w:t>Intézményi jogviszony keletkezésének alapja az intézményvezetőnek a szociális igazgatásról és a szociális ellátásokról szóló 1993. évi III. törvény 94/A. § (1) bekezdés c) pontja szerinti döntése, valamint az ellátást igénybevevő és az intézmény igazgatója közötti megállapodás.</w:t>
      </w:r>
    </w:p>
    <w:p w14:paraId="083CF109" w14:textId="77777777" w:rsidR="00477512" w:rsidRPr="001361DB" w:rsidRDefault="00477512" w:rsidP="00477512">
      <w:pPr>
        <w:rPr>
          <w:sz w:val="24"/>
          <w:szCs w:val="24"/>
        </w:rPr>
      </w:pPr>
    </w:p>
    <w:p w14:paraId="24F78FDB" w14:textId="77777777" w:rsidR="00477512" w:rsidRPr="001361DB" w:rsidRDefault="00477512" w:rsidP="00477512">
      <w:pPr>
        <w:pStyle w:val="NormlWeb"/>
        <w:spacing w:before="0" w:beforeAutospacing="0" w:after="0" w:afterAutospacing="0"/>
        <w:ind w:right="21"/>
        <w:jc w:val="both"/>
        <w:rPr>
          <w:color w:val="auto"/>
        </w:rPr>
      </w:pPr>
      <w:r w:rsidRPr="001361DB">
        <w:rPr>
          <w:color w:val="auto"/>
        </w:rPr>
        <w:t>A 9/1999. (XI.24.) SZCSM rendelet előírásai alapján előgondozást kell végezni az intézményi elhelyezés igénybe vételét megelőzően.</w:t>
      </w:r>
    </w:p>
    <w:p w14:paraId="48569721" w14:textId="77777777" w:rsidR="00477512" w:rsidRPr="001361DB" w:rsidRDefault="00477512" w:rsidP="00477512">
      <w:pPr>
        <w:ind w:right="21"/>
        <w:jc w:val="both"/>
        <w:rPr>
          <w:sz w:val="24"/>
          <w:szCs w:val="24"/>
        </w:rPr>
      </w:pPr>
      <w:r w:rsidRPr="001361DB">
        <w:rPr>
          <w:sz w:val="24"/>
          <w:szCs w:val="24"/>
        </w:rPr>
        <w:t>A kérelem beérkezését követően a terápiás munkatárs</w:t>
      </w:r>
      <w:r w:rsidR="006975CC" w:rsidRPr="001361DB">
        <w:rPr>
          <w:sz w:val="24"/>
          <w:szCs w:val="24"/>
        </w:rPr>
        <w:t xml:space="preserve"> telefonon</w:t>
      </w:r>
      <w:r w:rsidRPr="001361DB">
        <w:rPr>
          <w:sz w:val="24"/>
          <w:szCs w:val="24"/>
        </w:rPr>
        <w:t xml:space="preserve"> értesíti az igénylőt az előgondozás időpontjáról.</w:t>
      </w:r>
    </w:p>
    <w:p w14:paraId="3CF0AD46" w14:textId="77777777" w:rsidR="00477512" w:rsidRPr="001361DB" w:rsidRDefault="00477512" w:rsidP="00477512">
      <w:pPr>
        <w:pStyle w:val="NormlWeb"/>
        <w:spacing w:before="0" w:beforeAutospacing="0" w:after="0" w:afterAutospacing="0"/>
        <w:ind w:right="21"/>
        <w:jc w:val="both"/>
        <w:rPr>
          <w:rFonts w:ascii="Times" w:hAnsi="Times" w:cs="Times"/>
          <w:b/>
          <w:bCs/>
          <w:i/>
          <w:iCs/>
          <w:color w:val="auto"/>
        </w:rPr>
      </w:pPr>
    </w:p>
    <w:p w14:paraId="78341990" w14:textId="77777777" w:rsidR="00477512" w:rsidRPr="001361DB" w:rsidRDefault="00477512" w:rsidP="00477512">
      <w:pPr>
        <w:pStyle w:val="NormlWeb"/>
        <w:spacing w:before="0" w:beforeAutospacing="0" w:after="0" w:afterAutospacing="0"/>
        <w:ind w:right="21"/>
        <w:jc w:val="both"/>
        <w:rPr>
          <w:rFonts w:ascii="Times" w:hAnsi="Times" w:cs="Times"/>
          <w:b/>
          <w:bCs/>
          <w:i/>
          <w:iCs/>
          <w:color w:val="auto"/>
        </w:rPr>
      </w:pPr>
      <w:r w:rsidRPr="001361DB">
        <w:rPr>
          <w:rFonts w:ascii="Times" w:hAnsi="Times" w:cs="Times"/>
          <w:b/>
          <w:bCs/>
          <w:i/>
          <w:iCs/>
          <w:color w:val="auto"/>
        </w:rPr>
        <w:t xml:space="preserve">Előgondozás </w:t>
      </w:r>
    </w:p>
    <w:p w14:paraId="01C59FEE"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 xml:space="preserve">Az előgondozás keretében az idősek otthona </w:t>
      </w:r>
      <w:r w:rsidR="00F43268" w:rsidRPr="001361DB">
        <w:rPr>
          <w:sz w:val="24"/>
          <w:szCs w:val="24"/>
        </w:rPr>
        <w:t>szociális</w:t>
      </w:r>
      <w:r w:rsidRPr="001361DB">
        <w:rPr>
          <w:sz w:val="24"/>
          <w:szCs w:val="24"/>
        </w:rPr>
        <w:t xml:space="preserve"> munkatársa tájékozódik az intézményi ellátást igénylő életkörülményeiről, egészségi állapotáról, szociális helyzetéről a megfelelő, személyre szabott szolgáltatás biztosítása érdekében, továbbá felkészíti az igénylőt az intézményi elhelyezésre.</w:t>
      </w:r>
    </w:p>
    <w:p w14:paraId="15950F42"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 xml:space="preserve">Egyre gyakoribb kérés az igénylők részéről, hogy beköltözés előtt megnézzék a felkínált férőhelyet, ezért a fennjáró igénylők esetében gyakran az intézményben történik az előgondozás. </w:t>
      </w:r>
    </w:p>
    <w:p w14:paraId="12770763"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p>
    <w:p w14:paraId="7B63121D"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Idősotthoni ellátás esetében az előgondozás során kell elvégezni a gondozási szükséglet vizsgálatot továbbá tájékoztatást kell adni az intézményi ellátáskor kötött megállapodás tartalmáról, az intézményi térítési díj összegéről, a belépési hozzájárulás megfizetésének mértékéről, valamint az intézmény házirendjéről.</w:t>
      </w:r>
    </w:p>
    <w:p w14:paraId="22BAE8BC"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p>
    <w:p w14:paraId="777F340F"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Idősotthoni ellátás napi 4 órát meghaladó vagy a jogszabályban meghatározott egyéb körülményeken alapuló gondozási szükséglet megállapítása esetén nyújtható</w:t>
      </w:r>
    </w:p>
    <w:p w14:paraId="65FD1364" w14:textId="77777777" w:rsidR="00477512" w:rsidRPr="001361DB" w:rsidRDefault="00477512" w:rsidP="00477512">
      <w:pPr>
        <w:pStyle w:val="NormlWeb"/>
        <w:spacing w:before="0" w:beforeAutospacing="0" w:after="0" w:afterAutospacing="0"/>
        <w:ind w:right="21"/>
        <w:jc w:val="both"/>
        <w:rPr>
          <w:color w:val="auto"/>
        </w:rPr>
      </w:pPr>
    </w:p>
    <w:p w14:paraId="38DDCB8E" w14:textId="77777777" w:rsidR="00477512" w:rsidRPr="001361DB" w:rsidRDefault="00477512" w:rsidP="00477512">
      <w:pPr>
        <w:pStyle w:val="NormlWeb"/>
        <w:spacing w:before="0" w:beforeAutospacing="0" w:after="0" w:afterAutospacing="0"/>
        <w:ind w:right="21"/>
        <w:jc w:val="both"/>
        <w:rPr>
          <w:color w:val="auto"/>
        </w:rPr>
      </w:pPr>
      <w:r w:rsidRPr="001361DB">
        <w:rPr>
          <w:color w:val="auto"/>
        </w:rPr>
        <w:t>Egyéb körülményeken alapuló igénybevétel:</w:t>
      </w:r>
    </w:p>
    <w:p w14:paraId="2FD6D377" w14:textId="77777777" w:rsidR="00477512" w:rsidRPr="001361DB" w:rsidRDefault="00477512" w:rsidP="00477512">
      <w:pPr>
        <w:ind w:right="21"/>
        <w:jc w:val="both"/>
        <w:rPr>
          <w:sz w:val="24"/>
          <w:szCs w:val="24"/>
        </w:rPr>
      </w:pPr>
      <w:r w:rsidRPr="001361DB">
        <w:rPr>
          <w:sz w:val="24"/>
          <w:szCs w:val="24"/>
        </w:rPr>
        <w:t>A.) Ha az igénylő egyedül él:</w:t>
      </w:r>
    </w:p>
    <w:p w14:paraId="5F7B3DA4" w14:textId="77777777" w:rsidR="00477512" w:rsidRPr="001361DB" w:rsidRDefault="00477512" w:rsidP="00477512">
      <w:pPr>
        <w:ind w:right="21"/>
        <w:jc w:val="both"/>
        <w:rPr>
          <w:sz w:val="24"/>
          <w:szCs w:val="24"/>
        </w:rPr>
      </w:pPr>
      <w:r w:rsidRPr="001361DB">
        <w:rPr>
          <w:sz w:val="24"/>
          <w:szCs w:val="24"/>
        </w:rPr>
        <w:t>- 80. életévét betöltötte,</w:t>
      </w:r>
    </w:p>
    <w:p w14:paraId="15F8AC60" w14:textId="77777777" w:rsidR="00477512" w:rsidRPr="001361DB" w:rsidRDefault="00477512" w:rsidP="00477512">
      <w:pPr>
        <w:ind w:right="21"/>
        <w:jc w:val="both"/>
        <w:rPr>
          <w:sz w:val="24"/>
          <w:szCs w:val="24"/>
        </w:rPr>
      </w:pPr>
      <w:r w:rsidRPr="001361DB">
        <w:rPr>
          <w:sz w:val="24"/>
          <w:szCs w:val="24"/>
        </w:rPr>
        <w:t>- betöltötte a 70. életévét, és lakóhelye közműves vízellátás, vagy villamos energia nélküli         ( települési önkormányzat jegyzője igazolja</w:t>
      </w:r>
    </w:p>
    <w:p w14:paraId="7FF992A6" w14:textId="77777777" w:rsidR="00477512" w:rsidRPr="001361DB" w:rsidRDefault="00477512" w:rsidP="00477512">
      <w:pPr>
        <w:ind w:right="21"/>
        <w:jc w:val="both"/>
        <w:rPr>
          <w:sz w:val="24"/>
          <w:szCs w:val="24"/>
        </w:rPr>
      </w:pPr>
      <w:r w:rsidRPr="001361DB">
        <w:rPr>
          <w:sz w:val="24"/>
          <w:szCs w:val="24"/>
        </w:rPr>
        <w:t>-. Ha az igénylő fogyatékossági támogatásban részesül, vagy I. vagy II. csoportba tartozó rokkant.</w:t>
      </w:r>
    </w:p>
    <w:p w14:paraId="247BD7DA" w14:textId="77777777" w:rsidR="00477512" w:rsidRPr="001361DB" w:rsidRDefault="00477512" w:rsidP="00477512">
      <w:pPr>
        <w:ind w:right="21"/>
        <w:jc w:val="both"/>
        <w:rPr>
          <w:sz w:val="24"/>
          <w:szCs w:val="24"/>
        </w:rPr>
      </w:pPr>
      <w:r w:rsidRPr="001361DB">
        <w:rPr>
          <w:sz w:val="24"/>
          <w:szCs w:val="24"/>
        </w:rPr>
        <w:t>B.) demencia kórkép legalább középsúlyos fokozatában szenved ( ORSZI vagy demencia centrum, vagy szakorvos véleményével igazolt)</w:t>
      </w:r>
    </w:p>
    <w:p w14:paraId="3E148F40" w14:textId="77777777" w:rsidR="00477512" w:rsidRPr="001361DB" w:rsidRDefault="00477512" w:rsidP="00477512">
      <w:pPr>
        <w:overflowPunct/>
        <w:autoSpaceDE/>
        <w:autoSpaceDN/>
        <w:adjustRightInd/>
        <w:spacing w:before="100" w:beforeAutospacing="1" w:after="100" w:afterAutospacing="1"/>
        <w:jc w:val="both"/>
        <w:textAlignment w:val="auto"/>
        <w:rPr>
          <w:bCs/>
          <w:sz w:val="24"/>
          <w:szCs w:val="24"/>
        </w:rPr>
      </w:pPr>
    </w:p>
    <w:p w14:paraId="35C867E9"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bCs/>
          <w:sz w:val="24"/>
          <w:szCs w:val="24"/>
        </w:rPr>
        <w:t>A</w:t>
      </w:r>
      <w:r w:rsidRPr="001361DB">
        <w:rPr>
          <w:sz w:val="24"/>
          <w:szCs w:val="24"/>
        </w:rPr>
        <w:t>z előgondozás célja</w:t>
      </w:r>
    </w:p>
    <w:p w14:paraId="6447316E"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a)</w:t>
      </w:r>
      <w:r w:rsidRPr="001361DB">
        <w:rPr>
          <w:sz w:val="24"/>
          <w:szCs w:val="24"/>
        </w:rPr>
        <w:t xml:space="preserve"> az elhelyezést igénybe vevő helyzetének megismerése annak megállapítása céljából, hogy az igénybe vevő állapotának és szükségleteinek megfelel-e az intézmény szolgáltatása,</w:t>
      </w:r>
    </w:p>
    <w:p w14:paraId="1A40365C"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b)</w:t>
      </w:r>
      <w:r w:rsidRPr="001361DB">
        <w:rPr>
          <w:sz w:val="24"/>
          <w:szCs w:val="24"/>
        </w:rPr>
        <w:t xml:space="preserve"> a szolgáltatás biztosítása előtt tájékoztatás nyújtása az elhelyezést igénybe vevő részére az intézményi életre való megfelelő felkészülés érdekében,</w:t>
      </w:r>
    </w:p>
    <w:p w14:paraId="2C722264"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c)</w:t>
      </w:r>
      <w:r w:rsidRPr="001361DB">
        <w:rPr>
          <w:sz w:val="24"/>
          <w:szCs w:val="24"/>
        </w:rPr>
        <w:t xml:space="preserve"> annak vizsgálata, hogy az ellátást igénybe vevő életkora, egészségi állapota, valamint szociális helyzete alapján jogosult-e az ellátásra,</w:t>
      </w:r>
    </w:p>
    <w:p w14:paraId="319E2E4C"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d)</w:t>
      </w:r>
      <w:r w:rsidRPr="001361DB">
        <w:rPr>
          <w:sz w:val="24"/>
          <w:szCs w:val="24"/>
        </w:rPr>
        <w:t xml:space="preserve"> a szolgáltatás biztosításának előkészítése az igénybe vevő részére a fogadó intézményben,</w:t>
      </w:r>
    </w:p>
    <w:p w14:paraId="1C62D687"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e)</w:t>
      </w:r>
      <w:r w:rsidRPr="001361DB">
        <w:rPr>
          <w:sz w:val="24"/>
          <w:szCs w:val="24"/>
        </w:rPr>
        <w:t xml:space="preserve"> az intézményben élők és dolgozók felkészítése az új igénybe vevő fogadására, az intézménybe történő beilleszkedés zavartalan biztosítása.</w:t>
      </w:r>
      <w:bookmarkStart w:id="59" w:name="foot_11_place"/>
      <w:r w:rsidRPr="001361DB">
        <w:rPr>
          <w:sz w:val="24"/>
          <w:szCs w:val="24"/>
          <w:vertAlign w:val="superscript"/>
        </w:rPr>
        <w:fldChar w:fldCharType="begin"/>
      </w:r>
      <w:r w:rsidRPr="001361DB">
        <w:rPr>
          <w:sz w:val="24"/>
          <w:szCs w:val="24"/>
          <w:vertAlign w:val="superscript"/>
        </w:rPr>
        <w:instrText xml:space="preserve"> HYPERLINK "http://jogszabalykereso.mhk.hu/cgi_bin/njt_doc.cgi?docid=38755.629738" \l "foot11" </w:instrText>
      </w:r>
      <w:r w:rsidR="00000000">
        <w:rPr>
          <w:sz w:val="24"/>
          <w:szCs w:val="24"/>
          <w:vertAlign w:val="superscript"/>
        </w:rPr>
        <w:fldChar w:fldCharType="separate"/>
      </w:r>
      <w:r w:rsidRPr="001361DB">
        <w:rPr>
          <w:sz w:val="24"/>
          <w:szCs w:val="24"/>
          <w:vertAlign w:val="superscript"/>
        </w:rPr>
        <w:fldChar w:fldCharType="end"/>
      </w:r>
      <w:bookmarkEnd w:id="59"/>
    </w:p>
    <w:p w14:paraId="16CCC65F" w14:textId="77777777" w:rsidR="00477512" w:rsidRPr="001361DB" w:rsidRDefault="00F43268" w:rsidP="00477512">
      <w:pPr>
        <w:overflowPunct/>
        <w:autoSpaceDE/>
        <w:autoSpaceDN/>
        <w:adjustRightInd/>
        <w:spacing w:before="100" w:beforeAutospacing="1" w:after="100" w:afterAutospacing="1"/>
        <w:jc w:val="both"/>
        <w:textAlignment w:val="auto"/>
        <w:rPr>
          <w:sz w:val="24"/>
          <w:szCs w:val="24"/>
        </w:rPr>
      </w:pPr>
      <w:r w:rsidRPr="001361DB">
        <w:rPr>
          <w:sz w:val="24"/>
          <w:szCs w:val="24"/>
        </w:rPr>
        <w:t>A szociális</w:t>
      </w:r>
      <w:r w:rsidR="00477512" w:rsidRPr="001361DB">
        <w:rPr>
          <w:sz w:val="24"/>
          <w:szCs w:val="24"/>
        </w:rPr>
        <w:t xml:space="preserve"> munkatárs tájékozatja az ellátást igénybe vevőt, illetve törvényes képviselőjét az intézménnyel kötendő megállapodás tartalmáról, a térítési díj és a belépési hozzájárulás várható mértékéről, valamint az intézmény házirendjéről.</w:t>
      </w:r>
    </w:p>
    <w:p w14:paraId="48E2EF5F"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b/>
          <w:bCs/>
          <w:sz w:val="24"/>
          <w:szCs w:val="24"/>
        </w:rPr>
        <w:t>A</w:t>
      </w:r>
      <w:r w:rsidRPr="001361DB">
        <w:rPr>
          <w:sz w:val="24"/>
          <w:szCs w:val="24"/>
        </w:rPr>
        <w:t>z el</w:t>
      </w:r>
      <w:r w:rsidR="00F43268" w:rsidRPr="001361DB">
        <w:rPr>
          <w:sz w:val="24"/>
          <w:szCs w:val="24"/>
        </w:rPr>
        <w:t>őgondozás során a szociális</w:t>
      </w:r>
      <w:r w:rsidRPr="001361DB">
        <w:rPr>
          <w:sz w:val="24"/>
          <w:szCs w:val="24"/>
        </w:rPr>
        <w:t xml:space="preserve"> munkatárs szükség esetén felveszi a kapcsolatot</w:t>
      </w:r>
    </w:p>
    <w:p w14:paraId="4505E694"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a)</w:t>
      </w:r>
      <w:r w:rsidRPr="001361DB">
        <w:rPr>
          <w:sz w:val="24"/>
          <w:szCs w:val="24"/>
        </w:rPr>
        <w:t xml:space="preserve"> az igénybe vevő szociális ellátását biztosító intézménnyel, a szolgáltatást biztosító személlyel,</w:t>
      </w:r>
    </w:p>
    <w:p w14:paraId="0E6B9828"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b)</w:t>
      </w:r>
      <w:r w:rsidRPr="001361DB">
        <w:rPr>
          <w:sz w:val="24"/>
          <w:szCs w:val="24"/>
        </w:rPr>
        <w:t xml:space="preserve"> az igénybe vevő lakóhelye szerint illetékes szociális hatáskört gyakorló szervvel a segélyezésre, a közgyógyellátásra, a gyógyszertámogatásra vonatkozó adatok beszerzése végett,</w:t>
      </w:r>
    </w:p>
    <w:p w14:paraId="50B8E895"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c)</w:t>
      </w:r>
      <w:r w:rsidRPr="001361DB">
        <w:rPr>
          <w:sz w:val="24"/>
          <w:szCs w:val="24"/>
        </w:rPr>
        <w:t xml:space="preserve"> az igénybe vevő háziorvosával, kezelőorvosával az egészségi állapotra, illetve a korábbi gyógykezelésre vonatkozó adatok megismerése céljából,</w:t>
      </w:r>
    </w:p>
    <w:p w14:paraId="60BF82DB"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d)</w:t>
      </w:r>
      <w:r w:rsidRPr="001361DB">
        <w:rPr>
          <w:sz w:val="24"/>
          <w:szCs w:val="24"/>
        </w:rPr>
        <w:t xml:space="preserve"> a lakóhely szerint illetékes gyámhivatallal a cselekvőképességre vonatkozó adatok megismerése végett,</w:t>
      </w:r>
    </w:p>
    <w:p w14:paraId="2E0BE686"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i/>
          <w:iCs/>
          <w:sz w:val="24"/>
          <w:szCs w:val="24"/>
        </w:rPr>
        <w:t>e)</w:t>
      </w:r>
      <w:r w:rsidRPr="001361DB">
        <w:rPr>
          <w:sz w:val="24"/>
          <w:szCs w:val="24"/>
        </w:rPr>
        <w:t xml:space="preserve"> az ellátást igénybe vevő törvényes képviselőjével, illetve legközelebbi hozzátartozóival.</w:t>
      </w:r>
    </w:p>
    <w:p w14:paraId="199769CA" w14:textId="77777777" w:rsidR="00477512" w:rsidRPr="001361DB" w:rsidRDefault="00477512" w:rsidP="00477512">
      <w:pPr>
        <w:overflowPunct/>
        <w:autoSpaceDE/>
        <w:autoSpaceDN/>
        <w:adjustRightInd/>
        <w:spacing w:before="100" w:beforeAutospacing="1" w:after="100" w:afterAutospacing="1"/>
        <w:jc w:val="both"/>
        <w:textAlignment w:val="auto"/>
        <w:rPr>
          <w:b/>
          <w:bCs/>
          <w:sz w:val="24"/>
          <w:szCs w:val="24"/>
        </w:rPr>
      </w:pPr>
    </w:p>
    <w:p w14:paraId="60C22C51"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b/>
          <w:bCs/>
          <w:sz w:val="24"/>
          <w:szCs w:val="24"/>
        </w:rPr>
        <w:t>A</w:t>
      </w:r>
      <w:r w:rsidRPr="001361DB">
        <w:rPr>
          <w:sz w:val="24"/>
          <w:szCs w:val="24"/>
        </w:rPr>
        <w:t>z előgondozás elvégzését követően, az intézmény terápiás munkatársa szóban vagy írásban tájékoztatja az ellátást igénybe vevőt vagy törvényes képviselőjét a férőhely elfoglalásának kezdő időpontjáról, valamint az intézményi elhelyezéssel kapcsolatos egyéb teendőkről.</w:t>
      </w:r>
    </w:p>
    <w:p w14:paraId="142B19A3" w14:textId="77777777" w:rsidR="00477512" w:rsidRPr="001361DB" w:rsidRDefault="00477512" w:rsidP="00477512">
      <w:pPr>
        <w:ind w:right="21"/>
        <w:jc w:val="both"/>
        <w:rPr>
          <w:sz w:val="24"/>
          <w:szCs w:val="24"/>
        </w:rPr>
      </w:pPr>
      <w:r w:rsidRPr="001361DB">
        <w:rPr>
          <w:sz w:val="24"/>
          <w:szCs w:val="24"/>
        </w:rPr>
        <w:lastRenderedPageBreak/>
        <w:t>Intézményi jogviszony keletkezésének alapja az intézményvezetőnek a szociális igazgatásról és a szociális ellátásokról szóló 1993. évi III. törvény 94/A. § (1) bekezdés c) pontja szerinti döntése, valamint az ellátást igénybevevő és az intézmény igazgatója közötti megállapodás.</w:t>
      </w:r>
    </w:p>
    <w:p w14:paraId="54833F81" w14:textId="77777777" w:rsidR="00E2179C" w:rsidRDefault="00E2179C" w:rsidP="008339CF">
      <w:pPr>
        <w:pStyle w:val="NormlWeb"/>
        <w:spacing w:before="300" w:beforeAutospacing="0" w:after="300" w:afterAutospacing="0"/>
        <w:ind w:right="21"/>
        <w:jc w:val="both"/>
        <w:rPr>
          <w:b/>
          <w:bCs/>
          <w:i/>
          <w:iCs/>
          <w:color w:val="auto"/>
        </w:rPr>
      </w:pPr>
    </w:p>
    <w:p w14:paraId="4A282808" w14:textId="77777777" w:rsidR="008339CF" w:rsidRPr="001361DB" w:rsidRDefault="008339CF" w:rsidP="008339CF">
      <w:pPr>
        <w:pStyle w:val="NormlWeb"/>
        <w:spacing w:before="300" w:beforeAutospacing="0" w:after="300" w:afterAutospacing="0"/>
        <w:ind w:right="21"/>
        <w:jc w:val="both"/>
        <w:rPr>
          <w:b/>
          <w:bCs/>
          <w:i/>
          <w:iCs/>
          <w:color w:val="auto"/>
        </w:rPr>
      </w:pPr>
      <w:r w:rsidRPr="001361DB">
        <w:rPr>
          <w:b/>
          <w:bCs/>
          <w:i/>
          <w:iCs/>
          <w:color w:val="auto"/>
        </w:rPr>
        <w:t>Térítési díj fizetés szabályai, a személyes gondoskodás esetében</w:t>
      </w:r>
    </w:p>
    <w:p w14:paraId="01949187" w14:textId="77777777" w:rsidR="00477512" w:rsidRPr="001361DB" w:rsidRDefault="00477512" w:rsidP="00477512">
      <w:pPr>
        <w:pStyle w:val="NormlWeb"/>
        <w:spacing w:before="0" w:beforeAutospacing="0" w:after="0" w:afterAutospacing="0"/>
        <w:ind w:right="150"/>
        <w:jc w:val="both"/>
        <w:rPr>
          <w:color w:val="auto"/>
        </w:rPr>
      </w:pPr>
      <w:r w:rsidRPr="001361DB">
        <w:rPr>
          <w:color w:val="auto"/>
        </w:rPr>
        <w:t>Az ellátott által fizetendő személyi térítési díjat az igazgató konkrét összegben állapítja meg, és arról az ellátást igénylőt a megállapodás megkötésekor írásban tájékoztatja.</w:t>
      </w:r>
    </w:p>
    <w:p w14:paraId="3B9F9A9F" w14:textId="77777777" w:rsidR="00477512" w:rsidRPr="001361DB" w:rsidRDefault="00477512" w:rsidP="00477512">
      <w:pPr>
        <w:pStyle w:val="NormlWeb"/>
        <w:spacing w:before="0" w:beforeAutospacing="0" w:after="0" w:afterAutospacing="0"/>
        <w:ind w:right="150"/>
        <w:jc w:val="both"/>
        <w:rPr>
          <w:color w:val="auto"/>
        </w:rPr>
      </w:pPr>
    </w:p>
    <w:p w14:paraId="74FB908A"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Tartós bentlakásos intézményi ellátás esetén az intézményi ellátásért fizetendő személyi térítési díj meghatározása során meg kell állapítani az ellátást igénylőre vonatkozó jövedelemhányadot. A jövedelemhányad nem haladhatja meg az ellátott havi jövedelmének 80%-át.</w:t>
      </w:r>
    </w:p>
    <w:p w14:paraId="71E4EE13"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a.) ha a jövedelemhányad eléri vagy meghaladja az intézményi térítési díj összegét. a személyi térítési díj az intézményi térítési díjjal megegyező összeg</w:t>
      </w:r>
    </w:p>
    <w:p w14:paraId="768E3720"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b.) ha a jövedelemhányad nem éri el az intézményi térítési díj összegét, és az ellátott jelentős pénzvagyonnal rendelkezik, a személyi térítési díj az intézményi térítési díjjal megegyező összeg azzal, hogy a jövedelemhányad és az intézményi térítési díj közötti különbözetet a jelentős pénzvagyonból kell fedezni.</w:t>
      </w:r>
    </w:p>
    <w:p w14:paraId="48E5B9F0" w14:textId="77777777" w:rsidR="00477512" w:rsidRPr="001361DB" w:rsidRDefault="00477512" w:rsidP="00477512">
      <w:pPr>
        <w:overflowPunct/>
        <w:autoSpaceDE/>
        <w:autoSpaceDN/>
        <w:adjustRightInd/>
        <w:spacing w:before="100" w:beforeAutospacing="1" w:after="100" w:afterAutospacing="1"/>
        <w:jc w:val="both"/>
        <w:textAlignment w:val="auto"/>
        <w:rPr>
          <w:sz w:val="24"/>
          <w:szCs w:val="24"/>
        </w:rPr>
      </w:pPr>
      <w:r w:rsidRPr="001361DB">
        <w:rPr>
          <w:sz w:val="24"/>
          <w:szCs w:val="24"/>
        </w:rPr>
        <w:t>c.) ha a jövedelemhányad nem éri el az intézményi térítési díj összegét, és az ellátott nem rendelkezik jelentős pénzvagyonnal, a személyi térítési díj a jelentős ingatlanvagyon kilencvenhatod részének és a jövedelemhányadnak az összege, de legfeljebb az intézményi térítési díjjal megegyező összeg.</w:t>
      </w:r>
    </w:p>
    <w:p w14:paraId="301B1B02" w14:textId="77777777" w:rsidR="00477512" w:rsidRPr="001361DB" w:rsidRDefault="00477512" w:rsidP="00477512">
      <w:pPr>
        <w:pStyle w:val="NormlWeb"/>
        <w:jc w:val="both"/>
        <w:rPr>
          <w:color w:val="auto"/>
        </w:rPr>
      </w:pPr>
      <w:r w:rsidRPr="001361DB">
        <w:rPr>
          <w:color w:val="auto"/>
        </w:rPr>
        <w:t xml:space="preserve">e.) Az ellátott, vagy a térítési díjat megfizető más személy, írásban vállalhatja a mindenkori intézményi térítési díjjal azonos személyi térítési díj megfizetését. </w:t>
      </w:r>
    </w:p>
    <w:p w14:paraId="1AE7E802" w14:textId="77777777" w:rsidR="00477512" w:rsidRPr="001361DB" w:rsidRDefault="00477512" w:rsidP="00477512">
      <w:pPr>
        <w:pStyle w:val="NormlWeb"/>
        <w:jc w:val="both"/>
        <w:rPr>
          <w:color w:val="auto"/>
        </w:rPr>
      </w:pPr>
    </w:p>
    <w:p w14:paraId="4DBC44C1" w14:textId="77777777" w:rsidR="00477512" w:rsidRPr="001361DB" w:rsidRDefault="00477512" w:rsidP="00477512">
      <w:pPr>
        <w:jc w:val="both"/>
        <w:rPr>
          <w:sz w:val="24"/>
          <w:szCs w:val="24"/>
        </w:rPr>
      </w:pPr>
      <w:r w:rsidRPr="001361DB">
        <w:rPr>
          <w:sz w:val="24"/>
          <w:szCs w:val="24"/>
        </w:rPr>
        <w:t>f..)  és ha az ellátott jelentős pénz- vagy ingatlanvagyonnal sem rendelkezik, de az ellátottnak van nagykorú, vér szerinti vagy örökbe fogadott gyermeke, a jövedelemhányad és az intézményi térítési díj közötti különbözetet a gyermek köteles megfizetni.</w:t>
      </w:r>
    </w:p>
    <w:p w14:paraId="4AA68A83" w14:textId="77777777" w:rsidR="00477512" w:rsidRPr="001361DB" w:rsidRDefault="00477512" w:rsidP="00477512">
      <w:pPr>
        <w:pStyle w:val="NormlWeb"/>
        <w:spacing w:before="0" w:beforeAutospacing="0" w:after="0" w:afterAutospacing="0"/>
        <w:ind w:right="150"/>
        <w:jc w:val="both"/>
        <w:rPr>
          <w:color w:val="auto"/>
        </w:rPr>
      </w:pPr>
      <w:r w:rsidRPr="001361DB">
        <w:rPr>
          <w:color w:val="auto"/>
        </w:rPr>
        <w:t>A díjkülönbözet megfizetése tekintetében az intézmény Igazgatója külön megállapodást köt az ellátott nagykorú gyermekével (gyermekeivel).</w:t>
      </w:r>
    </w:p>
    <w:p w14:paraId="721C9ABB" w14:textId="77777777" w:rsidR="00477512" w:rsidRPr="001361DB" w:rsidRDefault="00477512" w:rsidP="00477512">
      <w:pPr>
        <w:pStyle w:val="NormlWeb"/>
        <w:jc w:val="both"/>
        <w:rPr>
          <w:color w:val="auto"/>
        </w:rPr>
      </w:pPr>
    </w:p>
    <w:p w14:paraId="4E68DB4A" w14:textId="77777777" w:rsidR="00477512" w:rsidRPr="001361DB" w:rsidRDefault="00477512" w:rsidP="00477512">
      <w:pPr>
        <w:pStyle w:val="NormlWeb"/>
        <w:jc w:val="both"/>
        <w:rPr>
          <w:color w:val="auto"/>
        </w:rPr>
      </w:pPr>
      <w:r w:rsidRPr="001361DB">
        <w:rPr>
          <w:color w:val="auto"/>
        </w:rPr>
        <w:t xml:space="preserve">g.) Az ellátott vagy a térítési díjat megfizető más személy, írásban vállalhatja a mindenkori intézményi térítési díj és a számára megállapítható személyi térítési díj különbözete egy részének megfizetését. </w:t>
      </w:r>
    </w:p>
    <w:p w14:paraId="27B17A54" w14:textId="77777777" w:rsidR="00B2125A" w:rsidRPr="001361DB" w:rsidRDefault="00B2125A" w:rsidP="00477512">
      <w:pPr>
        <w:pStyle w:val="NormlWeb"/>
        <w:spacing w:before="0" w:beforeAutospacing="0" w:after="20" w:afterAutospacing="0"/>
        <w:jc w:val="both"/>
        <w:rPr>
          <w:rFonts w:ascii="Times" w:hAnsi="Times" w:cs="Times"/>
          <w:i/>
          <w:iCs/>
          <w:color w:val="auto"/>
        </w:rPr>
      </w:pPr>
    </w:p>
    <w:p w14:paraId="5EAEB730" w14:textId="77777777" w:rsidR="00477512" w:rsidRPr="001361DB" w:rsidRDefault="00477512" w:rsidP="00477512">
      <w:pPr>
        <w:pStyle w:val="NormlWeb"/>
        <w:spacing w:before="0" w:beforeAutospacing="0" w:after="20" w:afterAutospacing="0"/>
        <w:jc w:val="both"/>
        <w:rPr>
          <w:b/>
          <w:i/>
          <w:iCs/>
          <w:color w:val="auto"/>
        </w:rPr>
      </w:pPr>
      <w:r w:rsidRPr="001361DB">
        <w:rPr>
          <w:b/>
          <w:i/>
          <w:iCs/>
          <w:color w:val="auto"/>
        </w:rPr>
        <w:t>Térítési díj hátralék jogkövetkezmény (Szt. 101. §)</w:t>
      </w:r>
    </w:p>
    <w:p w14:paraId="6FB6A1FF" w14:textId="77777777" w:rsidR="00477512" w:rsidRPr="001361DB" w:rsidRDefault="00477512" w:rsidP="00477512">
      <w:pPr>
        <w:pStyle w:val="NormlWeb"/>
        <w:spacing w:before="0" w:beforeAutospacing="0" w:after="20" w:afterAutospacing="0"/>
        <w:jc w:val="both"/>
        <w:rPr>
          <w:b/>
          <w:i/>
          <w:iCs/>
          <w:color w:val="auto"/>
        </w:rPr>
      </w:pPr>
    </w:p>
    <w:p w14:paraId="4C71B39D" w14:textId="77777777" w:rsidR="00477512" w:rsidRPr="001361DB" w:rsidRDefault="00477512" w:rsidP="00477512">
      <w:pPr>
        <w:pStyle w:val="NormlWeb"/>
        <w:spacing w:before="0" w:beforeAutospacing="0" w:after="20" w:afterAutospacing="0"/>
        <w:jc w:val="both"/>
        <w:rPr>
          <w:color w:val="auto"/>
        </w:rPr>
      </w:pPr>
      <w:r w:rsidRPr="001361DB">
        <w:rPr>
          <w:i/>
          <w:iCs/>
          <w:color w:val="auto"/>
        </w:rPr>
        <w:t>a.).</w:t>
      </w:r>
      <w:r w:rsidRPr="001361DB">
        <w:rPr>
          <w:color w:val="auto"/>
        </w:rPr>
        <w:t xml:space="preserve"> Ha az ellátott, a törvényes képviselője vagy a térítési díjat megfizető személy térítési díj fizetési kötelezettségének – a Szt. tv 102. § szerint – nem tesz eleget, az igazgató a megállapodást bentlakásos intézményi ellátás esetén írásban mondhatja fel</w:t>
      </w:r>
    </w:p>
    <w:p w14:paraId="4104712A" w14:textId="77777777" w:rsidR="00477512" w:rsidRPr="001361DB" w:rsidRDefault="00477512" w:rsidP="00477512">
      <w:pPr>
        <w:pStyle w:val="NormlWeb"/>
        <w:spacing w:before="0" w:beforeAutospacing="0" w:after="20" w:afterAutospacing="0"/>
        <w:jc w:val="both"/>
        <w:rPr>
          <w:i/>
          <w:iCs/>
          <w:color w:val="auto"/>
        </w:rPr>
      </w:pPr>
    </w:p>
    <w:p w14:paraId="62763E02" w14:textId="77777777" w:rsidR="00477512" w:rsidRPr="001361DB" w:rsidRDefault="00477512" w:rsidP="00477512">
      <w:pPr>
        <w:pStyle w:val="NormlWeb"/>
        <w:spacing w:before="0" w:beforeAutospacing="0" w:after="20" w:afterAutospacing="0"/>
        <w:jc w:val="both"/>
        <w:rPr>
          <w:color w:val="auto"/>
        </w:rPr>
      </w:pPr>
      <w:r w:rsidRPr="001361DB">
        <w:rPr>
          <w:i/>
          <w:iCs/>
          <w:color w:val="auto"/>
        </w:rPr>
        <w:t>b.)</w:t>
      </w:r>
      <w:r w:rsidRPr="001361DB">
        <w:rPr>
          <w:color w:val="auto"/>
        </w:rPr>
        <w:t xml:space="preserve"> A felmondási idő három hónap.</w:t>
      </w:r>
    </w:p>
    <w:p w14:paraId="6D35C630" w14:textId="77777777" w:rsidR="00F81186" w:rsidRPr="001361DB" w:rsidRDefault="00F81186">
      <w:pPr>
        <w:ind w:right="1"/>
        <w:jc w:val="center"/>
        <w:rPr>
          <w:rFonts w:ascii="Bookman Old Style" w:hAnsi="Bookman Old Style"/>
          <w:b/>
          <w:sz w:val="24"/>
          <w:szCs w:val="24"/>
        </w:rPr>
      </w:pPr>
    </w:p>
    <w:p w14:paraId="43011C1E" w14:textId="77777777" w:rsidR="00FE038D" w:rsidRPr="001361DB" w:rsidRDefault="00FE038D">
      <w:pPr>
        <w:ind w:right="1"/>
        <w:jc w:val="center"/>
        <w:rPr>
          <w:rFonts w:ascii="Bookman Old Style" w:hAnsi="Bookman Old Style"/>
          <w:b/>
          <w:sz w:val="24"/>
          <w:szCs w:val="24"/>
        </w:rPr>
      </w:pPr>
    </w:p>
    <w:p w14:paraId="1CA08E55" w14:textId="77777777" w:rsidR="0062462B" w:rsidRPr="001361DB" w:rsidRDefault="00AB3ABD">
      <w:pPr>
        <w:ind w:right="1"/>
        <w:jc w:val="center"/>
        <w:rPr>
          <w:rFonts w:ascii="Bookman Old Style" w:hAnsi="Bookman Old Style"/>
          <w:b/>
          <w:sz w:val="24"/>
          <w:szCs w:val="24"/>
        </w:rPr>
      </w:pPr>
      <w:r w:rsidRPr="001361DB">
        <w:rPr>
          <w:rFonts w:ascii="Bookman Old Style" w:hAnsi="Bookman Old Style"/>
          <w:b/>
          <w:sz w:val="24"/>
          <w:szCs w:val="24"/>
        </w:rPr>
        <w:lastRenderedPageBreak/>
        <w:t>Egészségügyi</w:t>
      </w:r>
      <w:r w:rsidR="00527A3D" w:rsidRPr="001361DB">
        <w:rPr>
          <w:rFonts w:ascii="Bookman Old Style" w:hAnsi="Bookman Old Style"/>
          <w:b/>
          <w:sz w:val="24"/>
          <w:szCs w:val="24"/>
        </w:rPr>
        <w:t xml:space="preserve">, </w:t>
      </w:r>
      <w:r w:rsidRPr="001361DB">
        <w:rPr>
          <w:rFonts w:ascii="Bookman Old Style" w:hAnsi="Bookman Old Style"/>
          <w:b/>
          <w:sz w:val="24"/>
          <w:szCs w:val="24"/>
        </w:rPr>
        <w:t xml:space="preserve">Gyermekjóléti </w:t>
      </w:r>
      <w:r w:rsidR="00527A3D" w:rsidRPr="001361DB">
        <w:rPr>
          <w:rFonts w:ascii="Bookman Old Style" w:hAnsi="Bookman Old Style"/>
          <w:b/>
          <w:sz w:val="24"/>
          <w:szCs w:val="24"/>
        </w:rPr>
        <w:t xml:space="preserve">és Szociális </w:t>
      </w:r>
      <w:r w:rsidRPr="001361DB">
        <w:rPr>
          <w:rFonts w:ascii="Bookman Old Style" w:hAnsi="Bookman Old Style"/>
          <w:b/>
          <w:sz w:val="24"/>
          <w:szCs w:val="24"/>
        </w:rPr>
        <w:t>Intézmény nyitva</w:t>
      </w:r>
      <w:r w:rsidR="00870C63" w:rsidRPr="001361DB">
        <w:rPr>
          <w:rFonts w:ascii="Bookman Old Style" w:hAnsi="Bookman Old Style"/>
          <w:b/>
          <w:sz w:val="24"/>
          <w:szCs w:val="24"/>
        </w:rPr>
        <w:t xml:space="preserve"> </w:t>
      </w:r>
      <w:r w:rsidRPr="001361DB">
        <w:rPr>
          <w:rFonts w:ascii="Bookman Old Style" w:hAnsi="Bookman Old Style"/>
          <w:b/>
          <w:sz w:val="24"/>
          <w:szCs w:val="24"/>
        </w:rPr>
        <w:t>t</w:t>
      </w:r>
      <w:r w:rsidR="0062462B" w:rsidRPr="001361DB">
        <w:rPr>
          <w:rFonts w:ascii="Bookman Old Style" w:hAnsi="Bookman Old Style"/>
          <w:b/>
          <w:sz w:val="24"/>
          <w:szCs w:val="24"/>
        </w:rPr>
        <w:t>artás</w:t>
      </w:r>
      <w:r w:rsidR="00296C94" w:rsidRPr="001361DB">
        <w:rPr>
          <w:rFonts w:ascii="Bookman Old Style" w:hAnsi="Bookman Old Style"/>
          <w:b/>
          <w:sz w:val="24"/>
          <w:szCs w:val="24"/>
        </w:rPr>
        <w:t>a</w:t>
      </w:r>
      <w:r w:rsidR="0062462B" w:rsidRPr="001361DB">
        <w:rPr>
          <w:rFonts w:ascii="Bookman Old Style" w:hAnsi="Bookman Old Style"/>
          <w:b/>
          <w:sz w:val="24"/>
          <w:szCs w:val="24"/>
        </w:rPr>
        <w:t xml:space="preserve">: </w:t>
      </w:r>
    </w:p>
    <w:p w14:paraId="568107C7" w14:textId="77777777" w:rsidR="0062462B" w:rsidRPr="001361DB" w:rsidRDefault="0062462B">
      <w:pPr>
        <w:ind w:right="1"/>
        <w:jc w:val="both"/>
        <w:rPr>
          <w:sz w:val="24"/>
        </w:rPr>
      </w:pPr>
    </w:p>
    <w:p w14:paraId="2F144046" w14:textId="77777777" w:rsidR="0062462B" w:rsidRPr="001361DB" w:rsidRDefault="001F09A3">
      <w:pPr>
        <w:ind w:right="1"/>
        <w:jc w:val="both"/>
        <w:rPr>
          <w:b/>
          <w:sz w:val="24"/>
        </w:rPr>
      </w:pPr>
      <w:r w:rsidRPr="001361DB">
        <w:rPr>
          <w:b/>
          <w:sz w:val="24"/>
        </w:rPr>
        <w:t>Család</w:t>
      </w:r>
      <w:r w:rsidR="001A1B8E" w:rsidRPr="001361DB">
        <w:rPr>
          <w:b/>
          <w:sz w:val="24"/>
        </w:rPr>
        <w:t>- és Gyermekjóléti K</w:t>
      </w:r>
      <w:r w:rsidRPr="001361DB">
        <w:rPr>
          <w:b/>
          <w:sz w:val="24"/>
        </w:rPr>
        <w:t>özpont</w:t>
      </w:r>
      <w:r w:rsidR="004D0724" w:rsidRPr="001361DB">
        <w:rPr>
          <w:b/>
          <w:sz w:val="24"/>
        </w:rPr>
        <w:t>:</w:t>
      </w:r>
    </w:p>
    <w:p w14:paraId="36F2953F" w14:textId="77777777" w:rsidR="009B2D99" w:rsidRPr="001361DB" w:rsidRDefault="009B2D99">
      <w:pPr>
        <w:ind w:right="1"/>
        <w:jc w:val="both"/>
        <w:rPr>
          <w:sz w:val="24"/>
        </w:rPr>
      </w:pPr>
    </w:p>
    <w:p w14:paraId="1354673C" w14:textId="77777777" w:rsidR="0062462B" w:rsidRPr="001361DB" w:rsidRDefault="0062462B" w:rsidP="009B2D99">
      <w:pPr>
        <w:ind w:right="1" w:firstLine="708"/>
        <w:jc w:val="both"/>
        <w:rPr>
          <w:sz w:val="24"/>
        </w:rPr>
      </w:pPr>
      <w:r w:rsidRPr="001361DB">
        <w:rPr>
          <w:b/>
          <w:i/>
          <w:sz w:val="24"/>
        </w:rPr>
        <w:t xml:space="preserve"> Ügyelet</w:t>
      </w:r>
      <w:r w:rsidRPr="001361DB">
        <w:rPr>
          <w:sz w:val="24"/>
        </w:rPr>
        <w:t xml:space="preserve"> </w:t>
      </w:r>
      <w:r w:rsidR="009B2D99" w:rsidRPr="001361DB">
        <w:rPr>
          <w:sz w:val="24"/>
        </w:rPr>
        <w:tab/>
      </w:r>
      <w:r w:rsidR="009B2D99" w:rsidRPr="001361DB">
        <w:rPr>
          <w:sz w:val="24"/>
        </w:rPr>
        <w:tab/>
      </w:r>
      <w:r w:rsidR="009B2D99" w:rsidRPr="001361DB">
        <w:rPr>
          <w:sz w:val="24"/>
        </w:rPr>
        <w:tab/>
      </w:r>
      <w:r w:rsidRPr="001361DB">
        <w:rPr>
          <w:sz w:val="24"/>
        </w:rPr>
        <w:t xml:space="preserve">hétfő, csütörtök, péntek </w:t>
      </w:r>
      <w:r w:rsidR="00870C63" w:rsidRPr="001361DB">
        <w:rPr>
          <w:sz w:val="24"/>
        </w:rPr>
        <w:tab/>
      </w:r>
      <w:r w:rsidRPr="001361DB">
        <w:rPr>
          <w:sz w:val="24"/>
        </w:rPr>
        <w:t>7.30  -  12.00</w:t>
      </w:r>
    </w:p>
    <w:p w14:paraId="28091801" w14:textId="77777777" w:rsidR="0062462B" w:rsidRPr="001361DB" w:rsidRDefault="0062462B" w:rsidP="009B2D99">
      <w:pPr>
        <w:ind w:left="2832" w:right="1" w:firstLine="708"/>
        <w:jc w:val="both"/>
        <w:rPr>
          <w:sz w:val="24"/>
        </w:rPr>
      </w:pPr>
      <w:r w:rsidRPr="001361DB">
        <w:rPr>
          <w:sz w:val="24"/>
        </w:rPr>
        <w:t xml:space="preserve">szerda </w:t>
      </w:r>
      <w:r w:rsidR="009B2D99" w:rsidRPr="001361DB">
        <w:rPr>
          <w:sz w:val="24"/>
        </w:rPr>
        <w:tab/>
      </w:r>
      <w:r w:rsidR="009B2D99" w:rsidRPr="001361DB">
        <w:rPr>
          <w:sz w:val="24"/>
        </w:rPr>
        <w:tab/>
      </w:r>
      <w:r w:rsidR="00870C63" w:rsidRPr="001361DB">
        <w:rPr>
          <w:sz w:val="24"/>
        </w:rPr>
        <w:tab/>
      </w:r>
      <w:r w:rsidR="00F81186" w:rsidRPr="001361DB">
        <w:rPr>
          <w:sz w:val="24"/>
        </w:rPr>
        <w:tab/>
      </w:r>
      <w:r w:rsidR="00870C63" w:rsidRPr="001361DB">
        <w:rPr>
          <w:sz w:val="24"/>
        </w:rPr>
        <w:t>7.30  -  16.0</w:t>
      </w:r>
      <w:r w:rsidRPr="001361DB">
        <w:rPr>
          <w:sz w:val="24"/>
        </w:rPr>
        <w:t xml:space="preserve">0 </w:t>
      </w:r>
    </w:p>
    <w:p w14:paraId="7FEAA278" w14:textId="77777777" w:rsidR="009B2D99" w:rsidRPr="001361DB" w:rsidRDefault="009B2D99">
      <w:pPr>
        <w:ind w:right="1"/>
        <w:jc w:val="both"/>
        <w:rPr>
          <w:b/>
          <w:i/>
          <w:sz w:val="24"/>
        </w:rPr>
      </w:pPr>
    </w:p>
    <w:p w14:paraId="6767DA11" w14:textId="77777777" w:rsidR="0062462B" w:rsidRPr="001361DB" w:rsidRDefault="009B2D99" w:rsidP="009B2D99">
      <w:pPr>
        <w:ind w:right="1" w:firstLine="708"/>
        <w:jc w:val="both"/>
        <w:rPr>
          <w:b/>
          <w:i/>
          <w:sz w:val="24"/>
        </w:rPr>
      </w:pPr>
      <w:r w:rsidRPr="001361DB">
        <w:rPr>
          <w:b/>
          <w:i/>
          <w:sz w:val="24"/>
        </w:rPr>
        <w:t xml:space="preserve"> Fogadó óra</w:t>
      </w:r>
      <w:r w:rsidRPr="001361DB">
        <w:rPr>
          <w:b/>
          <w:i/>
          <w:sz w:val="24"/>
        </w:rPr>
        <w:tab/>
      </w:r>
      <w:r w:rsidRPr="001361DB">
        <w:rPr>
          <w:b/>
          <w:i/>
          <w:sz w:val="24"/>
        </w:rPr>
        <w:tab/>
      </w:r>
      <w:r w:rsidRPr="001361DB">
        <w:rPr>
          <w:b/>
          <w:i/>
          <w:sz w:val="24"/>
        </w:rPr>
        <w:tab/>
      </w:r>
      <w:r w:rsidR="0062462B" w:rsidRPr="001361DB">
        <w:rPr>
          <w:b/>
          <w:i/>
          <w:sz w:val="24"/>
        </w:rPr>
        <w:t xml:space="preserve"> </w:t>
      </w:r>
      <w:r w:rsidR="0062462B" w:rsidRPr="001361DB">
        <w:rPr>
          <w:sz w:val="24"/>
        </w:rPr>
        <w:t>hétfő, csütörtök</w:t>
      </w:r>
      <w:r w:rsidR="00870C63" w:rsidRPr="001361DB">
        <w:rPr>
          <w:sz w:val="24"/>
        </w:rPr>
        <w:tab/>
      </w:r>
      <w:r w:rsidR="00870C63" w:rsidRPr="001361DB">
        <w:rPr>
          <w:sz w:val="24"/>
        </w:rPr>
        <w:tab/>
      </w:r>
      <w:r w:rsidR="00D61F2A" w:rsidRPr="001361DB">
        <w:rPr>
          <w:sz w:val="24"/>
        </w:rPr>
        <w:t xml:space="preserve">12.30  -  </w:t>
      </w:r>
      <w:r w:rsidR="0062462B" w:rsidRPr="001361DB">
        <w:rPr>
          <w:sz w:val="24"/>
        </w:rPr>
        <w:t>1</w:t>
      </w:r>
      <w:r w:rsidR="00870C63" w:rsidRPr="001361DB">
        <w:rPr>
          <w:sz w:val="24"/>
        </w:rPr>
        <w:t>6</w:t>
      </w:r>
      <w:r w:rsidR="0062462B" w:rsidRPr="001361DB">
        <w:rPr>
          <w:sz w:val="24"/>
        </w:rPr>
        <w:t>.</w:t>
      </w:r>
      <w:r w:rsidR="00870C63" w:rsidRPr="001361DB">
        <w:rPr>
          <w:sz w:val="24"/>
        </w:rPr>
        <w:t>0</w:t>
      </w:r>
      <w:r w:rsidR="0062462B" w:rsidRPr="001361DB">
        <w:rPr>
          <w:sz w:val="24"/>
        </w:rPr>
        <w:t>0</w:t>
      </w:r>
    </w:p>
    <w:p w14:paraId="16259D6A" w14:textId="77777777" w:rsidR="0062462B" w:rsidRPr="001361DB" w:rsidRDefault="00870C63">
      <w:pPr>
        <w:ind w:right="1"/>
        <w:jc w:val="both"/>
        <w:rPr>
          <w:sz w:val="24"/>
        </w:rPr>
      </w:pPr>
      <w:r w:rsidRPr="001361DB">
        <w:rPr>
          <w:sz w:val="24"/>
        </w:rPr>
        <w:tab/>
      </w:r>
      <w:r w:rsidRPr="001361DB">
        <w:rPr>
          <w:sz w:val="24"/>
        </w:rPr>
        <w:tab/>
      </w:r>
      <w:r w:rsidRPr="001361DB">
        <w:rPr>
          <w:sz w:val="24"/>
        </w:rPr>
        <w:tab/>
      </w:r>
      <w:r w:rsidRPr="001361DB">
        <w:rPr>
          <w:sz w:val="24"/>
        </w:rPr>
        <w:tab/>
      </w:r>
      <w:r w:rsidR="009B2D99" w:rsidRPr="001361DB">
        <w:rPr>
          <w:sz w:val="24"/>
        </w:rPr>
        <w:tab/>
      </w:r>
      <w:r w:rsidR="0059573D" w:rsidRPr="001361DB">
        <w:rPr>
          <w:sz w:val="24"/>
        </w:rPr>
        <w:t xml:space="preserve"> </w:t>
      </w:r>
      <w:r w:rsidRPr="001361DB">
        <w:rPr>
          <w:sz w:val="24"/>
        </w:rPr>
        <w:t>péntek</w:t>
      </w:r>
      <w:r w:rsidRPr="001361DB">
        <w:rPr>
          <w:sz w:val="24"/>
        </w:rPr>
        <w:tab/>
      </w:r>
      <w:r w:rsidRPr="001361DB">
        <w:rPr>
          <w:sz w:val="24"/>
        </w:rPr>
        <w:tab/>
      </w:r>
      <w:r w:rsidRPr="001361DB">
        <w:rPr>
          <w:sz w:val="24"/>
        </w:rPr>
        <w:tab/>
      </w:r>
      <w:r w:rsidR="00F81186" w:rsidRPr="001361DB">
        <w:rPr>
          <w:sz w:val="24"/>
        </w:rPr>
        <w:tab/>
      </w:r>
      <w:r w:rsidR="00D61F2A" w:rsidRPr="001361DB">
        <w:rPr>
          <w:sz w:val="24"/>
        </w:rPr>
        <w:t>12.</w:t>
      </w:r>
      <w:r w:rsidRPr="001361DB">
        <w:rPr>
          <w:sz w:val="24"/>
        </w:rPr>
        <w:t>30  -  1</w:t>
      </w:r>
      <w:r w:rsidR="00D61F2A" w:rsidRPr="001361DB">
        <w:rPr>
          <w:sz w:val="24"/>
        </w:rPr>
        <w:t>3</w:t>
      </w:r>
      <w:r w:rsidRPr="001361DB">
        <w:rPr>
          <w:sz w:val="24"/>
        </w:rPr>
        <w:t>.30</w:t>
      </w:r>
    </w:p>
    <w:p w14:paraId="3C1499D0" w14:textId="77777777" w:rsidR="009B2D99" w:rsidRPr="001361DB" w:rsidRDefault="009B2D99" w:rsidP="009B2D99">
      <w:pPr>
        <w:ind w:firstLine="708"/>
        <w:jc w:val="both"/>
        <w:rPr>
          <w:sz w:val="24"/>
        </w:rPr>
      </w:pPr>
    </w:p>
    <w:p w14:paraId="7D5DA424" w14:textId="77777777" w:rsidR="0062462B" w:rsidRPr="001361DB" w:rsidRDefault="0062462B" w:rsidP="009B2D99">
      <w:pPr>
        <w:ind w:firstLine="708"/>
        <w:jc w:val="both"/>
        <w:rPr>
          <w:sz w:val="24"/>
        </w:rPr>
      </w:pPr>
      <w:r w:rsidRPr="001361DB">
        <w:rPr>
          <w:sz w:val="24"/>
        </w:rPr>
        <w:t xml:space="preserve"> </w:t>
      </w:r>
      <w:r w:rsidRPr="001361DB">
        <w:rPr>
          <w:b/>
          <w:i/>
          <w:sz w:val="24"/>
        </w:rPr>
        <w:t>Ügyfélfogadás szünetel:</w:t>
      </w:r>
      <w:r w:rsidRPr="001361DB">
        <w:rPr>
          <w:sz w:val="24"/>
        </w:rPr>
        <w:t xml:space="preserve"> </w:t>
      </w:r>
      <w:r w:rsidR="0059573D" w:rsidRPr="001361DB">
        <w:rPr>
          <w:sz w:val="24"/>
        </w:rPr>
        <w:tab/>
      </w:r>
      <w:r w:rsidR="009B2D99" w:rsidRPr="001361DB">
        <w:rPr>
          <w:sz w:val="24"/>
        </w:rPr>
        <w:t xml:space="preserve"> </w:t>
      </w:r>
      <w:r w:rsidRPr="001361DB">
        <w:rPr>
          <w:sz w:val="24"/>
        </w:rPr>
        <w:t>kedden</w:t>
      </w:r>
    </w:p>
    <w:p w14:paraId="0C6EE248" w14:textId="77777777" w:rsidR="00CA6630" w:rsidRPr="001361DB" w:rsidRDefault="00CA6630" w:rsidP="009B2D99">
      <w:pPr>
        <w:ind w:firstLine="708"/>
        <w:jc w:val="both"/>
        <w:rPr>
          <w:sz w:val="24"/>
        </w:rPr>
      </w:pPr>
    </w:p>
    <w:p w14:paraId="14EB9889" w14:textId="77777777" w:rsidR="00767FE6" w:rsidRPr="001361DB" w:rsidRDefault="001F09A3">
      <w:pPr>
        <w:jc w:val="both"/>
        <w:rPr>
          <w:sz w:val="24"/>
        </w:rPr>
      </w:pPr>
      <w:r w:rsidRPr="001361DB">
        <w:rPr>
          <w:sz w:val="24"/>
        </w:rPr>
        <w:t>Kapcsolattartási ügyelet:</w:t>
      </w:r>
    </w:p>
    <w:p w14:paraId="2D4771F9" w14:textId="77777777" w:rsidR="001F09A3" w:rsidRPr="001361DB" w:rsidRDefault="00CA6630" w:rsidP="00CA6630">
      <w:pPr>
        <w:ind w:left="705"/>
        <w:jc w:val="both"/>
        <w:rPr>
          <w:sz w:val="24"/>
        </w:rPr>
      </w:pPr>
      <w:r w:rsidRPr="001361DB">
        <w:rPr>
          <w:sz w:val="24"/>
        </w:rPr>
        <w:t>Az érintettekkel és az esetfelelőssel/esetmenedzserrel megbeszélt időpontban. Hatósági elrendelés esetén a hatóság az esetfelelőssel/esetmenedzserrel egyeztetett időpontot rögzít a kapcsolattartásról szóló határozatában.</w:t>
      </w:r>
    </w:p>
    <w:p w14:paraId="28EC2BC2" w14:textId="77777777" w:rsidR="00CA6630" w:rsidRPr="001361DB" w:rsidRDefault="00CA6630" w:rsidP="00CA6630">
      <w:pPr>
        <w:ind w:left="705"/>
        <w:jc w:val="both"/>
        <w:rPr>
          <w:sz w:val="24"/>
        </w:rPr>
      </w:pPr>
    </w:p>
    <w:p w14:paraId="07578434" w14:textId="77777777" w:rsidR="0059573D" w:rsidRPr="003F6838" w:rsidRDefault="0059573D" w:rsidP="00464DBF">
      <w:pPr>
        <w:jc w:val="both"/>
        <w:rPr>
          <w:color w:val="FF0000"/>
        </w:rPr>
      </w:pPr>
      <w:r w:rsidRPr="003F6838">
        <w:rPr>
          <w:b/>
          <w:color w:val="FF0000"/>
          <w:sz w:val="24"/>
          <w:szCs w:val="24"/>
        </w:rPr>
        <w:t>Bölcsőde</w:t>
      </w:r>
      <w:r w:rsidR="003F6838" w:rsidRPr="003F6838">
        <w:rPr>
          <w:b/>
          <w:color w:val="FF0000"/>
          <w:sz w:val="24"/>
          <w:szCs w:val="24"/>
        </w:rPr>
        <w:t xml:space="preserve"> és Mini Bölcsőde</w:t>
      </w:r>
      <w:r w:rsidR="00296C94" w:rsidRPr="003F6838">
        <w:rPr>
          <w:b/>
          <w:color w:val="FF0000"/>
          <w:sz w:val="24"/>
          <w:szCs w:val="24"/>
        </w:rPr>
        <w:t>:</w:t>
      </w:r>
      <w:r w:rsidR="00464DBF" w:rsidRPr="003F6838">
        <w:rPr>
          <w:color w:val="FF0000"/>
        </w:rPr>
        <w:t xml:space="preserve"> </w:t>
      </w:r>
    </w:p>
    <w:p w14:paraId="43776062" w14:textId="77777777" w:rsidR="00464DBF" w:rsidRPr="001361DB" w:rsidRDefault="00464DBF" w:rsidP="00464DBF">
      <w:pPr>
        <w:jc w:val="both"/>
        <w:rPr>
          <w:sz w:val="24"/>
          <w:szCs w:val="24"/>
        </w:rPr>
      </w:pPr>
      <w:r w:rsidRPr="001361DB">
        <w:rPr>
          <w:sz w:val="24"/>
          <w:szCs w:val="24"/>
        </w:rPr>
        <w:t>A bölcsőde hétfőtől péntekig egész éven át folyamatosan működik, kivéve a nyári takarítási szünetet, mely augusztus első és második hete. A pontos időpontról február 15-ig tájékoztatjuk a szülőket.</w:t>
      </w:r>
    </w:p>
    <w:p w14:paraId="55B970DC" w14:textId="77777777" w:rsidR="00464DBF" w:rsidRPr="001361DB" w:rsidRDefault="00464DBF" w:rsidP="00464DBF">
      <w:pPr>
        <w:jc w:val="both"/>
        <w:rPr>
          <w:sz w:val="24"/>
          <w:szCs w:val="24"/>
        </w:rPr>
      </w:pPr>
    </w:p>
    <w:p w14:paraId="462B78EB" w14:textId="77777777" w:rsidR="00464DBF" w:rsidRPr="001361DB" w:rsidRDefault="0084668E" w:rsidP="00F81186">
      <w:pPr>
        <w:jc w:val="both"/>
        <w:rPr>
          <w:sz w:val="24"/>
          <w:szCs w:val="24"/>
        </w:rPr>
      </w:pPr>
      <w:r w:rsidRPr="001361DB">
        <w:rPr>
          <w:sz w:val="24"/>
          <w:szCs w:val="24"/>
        </w:rPr>
        <w:t>A nyitvatartási idő napi:</w:t>
      </w:r>
      <w:r w:rsidR="009B2D99" w:rsidRPr="001361DB">
        <w:rPr>
          <w:sz w:val="24"/>
          <w:szCs w:val="24"/>
        </w:rPr>
        <w:tab/>
      </w:r>
      <w:r w:rsidR="00464DBF" w:rsidRPr="001361DB">
        <w:rPr>
          <w:sz w:val="24"/>
          <w:szCs w:val="24"/>
        </w:rPr>
        <w:t xml:space="preserve">10 óra: </w:t>
      </w:r>
      <w:r w:rsidR="00F81186" w:rsidRPr="001361DB">
        <w:rPr>
          <w:sz w:val="24"/>
          <w:szCs w:val="24"/>
        </w:rPr>
        <w:t>7  –  17</w:t>
      </w:r>
    </w:p>
    <w:p w14:paraId="0CCAB6C7" w14:textId="77777777" w:rsidR="00767FE6" w:rsidRPr="001361DB" w:rsidRDefault="00767FE6" w:rsidP="00767FE6">
      <w:pPr>
        <w:rPr>
          <w:i/>
          <w:sz w:val="24"/>
          <w:szCs w:val="24"/>
        </w:rPr>
      </w:pPr>
      <w:r w:rsidRPr="001361DB">
        <w:rPr>
          <w:i/>
          <w:sz w:val="24"/>
          <w:szCs w:val="24"/>
        </w:rPr>
        <w:t>(Alapfeladatként nyújtott ellátás esetén egy gyermek, napi gondozási ideje a tizenkét órát nem haladhatja meg.)</w:t>
      </w:r>
    </w:p>
    <w:p w14:paraId="57D296E1" w14:textId="77777777" w:rsidR="00042B6E" w:rsidRPr="001361DB" w:rsidRDefault="00042B6E" w:rsidP="00767FE6">
      <w:pPr>
        <w:rPr>
          <w:i/>
          <w:sz w:val="24"/>
          <w:szCs w:val="24"/>
        </w:rPr>
      </w:pPr>
    </w:p>
    <w:p w14:paraId="44F3247B" w14:textId="77777777" w:rsidR="0059573D" w:rsidRPr="001361DB" w:rsidRDefault="00BD0409" w:rsidP="00767FE6">
      <w:pPr>
        <w:rPr>
          <w:b/>
          <w:sz w:val="24"/>
          <w:szCs w:val="24"/>
        </w:rPr>
      </w:pPr>
      <w:r w:rsidRPr="001361DB">
        <w:rPr>
          <w:b/>
          <w:sz w:val="24"/>
          <w:szCs w:val="24"/>
        </w:rPr>
        <w:t>Idősek otthona</w:t>
      </w:r>
      <w:r w:rsidR="0059573D" w:rsidRPr="001361DB">
        <w:rPr>
          <w:b/>
          <w:sz w:val="24"/>
          <w:szCs w:val="24"/>
        </w:rPr>
        <w:t>:</w:t>
      </w:r>
    </w:p>
    <w:p w14:paraId="3ECB6E5B" w14:textId="77777777" w:rsidR="00BD0409" w:rsidRPr="001361DB" w:rsidRDefault="00BD0409" w:rsidP="00767FE6">
      <w:pPr>
        <w:rPr>
          <w:sz w:val="24"/>
          <w:szCs w:val="24"/>
        </w:rPr>
      </w:pPr>
      <w:r w:rsidRPr="001361DB">
        <w:rPr>
          <w:b/>
          <w:sz w:val="24"/>
          <w:szCs w:val="24"/>
        </w:rPr>
        <w:t xml:space="preserve"> </w:t>
      </w:r>
      <w:r w:rsidRPr="001361DB">
        <w:rPr>
          <w:sz w:val="24"/>
          <w:szCs w:val="24"/>
        </w:rPr>
        <w:t>24 órás folyamatos működést biztosít.</w:t>
      </w:r>
    </w:p>
    <w:p w14:paraId="1D557393" w14:textId="77777777" w:rsidR="0059573D" w:rsidRPr="001361DB" w:rsidRDefault="0059573D" w:rsidP="00767FE6">
      <w:pPr>
        <w:rPr>
          <w:sz w:val="24"/>
          <w:szCs w:val="24"/>
        </w:rPr>
      </w:pPr>
    </w:p>
    <w:p w14:paraId="723F920F" w14:textId="77777777" w:rsidR="0059573D" w:rsidRPr="001361DB" w:rsidRDefault="0059573D" w:rsidP="00767FE6">
      <w:pPr>
        <w:rPr>
          <w:b/>
          <w:sz w:val="24"/>
          <w:szCs w:val="24"/>
        </w:rPr>
      </w:pPr>
      <w:r w:rsidRPr="001361DB">
        <w:rPr>
          <w:b/>
          <w:sz w:val="24"/>
          <w:szCs w:val="24"/>
        </w:rPr>
        <w:t>Védőnői szolgálat:</w:t>
      </w:r>
    </w:p>
    <w:p w14:paraId="0BD34A7B" w14:textId="77777777" w:rsidR="0059573D" w:rsidRPr="001361DB" w:rsidRDefault="0059573D" w:rsidP="0059573D">
      <w:pPr>
        <w:ind w:left="2832" w:firstLine="708"/>
        <w:rPr>
          <w:sz w:val="24"/>
          <w:szCs w:val="24"/>
        </w:rPr>
      </w:pPr>
      <w:r w:rsidRPr="001361DB">
        <w:rPr>
          <w:sz w:val="24"/>
          <w:szCs w:val="24"/>
        </w:rPr>
        <w:t>hétfőtől-csütörtökig: 7.30 -16</w:t>
      </w:r>
    </w:p>
    <w:p w14:paraId="43DCFC11" w14:textId="77777777" w:rsidR="0059573D" w:rsidRPr="001361DB" w:rsidRDefault="0059573D" w:rsidP="0059573D">
      <w:pPr>
        <w:ind w:left="2832" w:firstLine="708"/>
        <w:rPr>
          <w:sz w:val="24"/>
          <w:szCs w:val="24"/>
        </w:rPr>
      </w:pPr>
      <w:r w:rsidRPr="001361DB">
        <w:rPr>
          <w:sz w:val="24"/>
          <w:szCs w:val="24"/>
        </w:rPr>
        <w:t>péntek:</w:t>
      </w:r>
      <w:r w:rsidRPr="001361DB">
        <w:rPr>
          <w:sz w:val="24"/>
          <w:szCs w:val="24"/>
        </w:rPr>
        <w:tab/>
        <w:t xml:space="preserve">          7.30 -13.30</w:t>
      </w:r>
    </w:p>
    <w:p w14:paraId="0FBEF889" w14:textId="77777777" w:rsidR="0059573D" w:rsidRPr="001361DB" w:rsidRDefault="0059573D" w:rsidP="00767FE6">
      <w:pPr>
        <w:rPr>
          <w:sz w:val="24"/>
          <w:szCs w:val="24"/>
        </w:rPr>
      </w:pPr>
    </w:p>
    <w:p w14:paraId="2C5169E0" w14:textId="77777777" w:rsidR="001A1B8E" w:rsidRPr="001361DB" w:rsidRDefault="001A1B8E" w:rsidP="00775CB8">
      <w:pPr>
        <w:rPr>
          <w:rFonts w:ascii="Franklin Gothic Medium" w:hAnsi="Franklin Gothic Medium" w:cs="Arial"/>
          <w:b/>
          <w:i/>
          <w:sz w:val="24"/>
          <w:szCs w:val="24"/>
        </w:rPr>
      </w:pPr>
    </w:p>
    <w:p w14:paraId="4A578280" w14:textId="77777777" w:rsidR="001A1B8E" w:rsidRPr="001361DB" w:rsidRDefault="001A1B8E" w:rsidP="00775CB8">
      <w:pPr>
        <w:rPr>
          <w:rFonts w:ascii="Franklin Gothic Medium" w:hAnsi="Franklin Gothic Medium" w:cs="Arial"/>
          <w:b/>
          <w:i/>
          <w:sz w:val="24"/>
          <w:szCs w:val="24"/>
        </w:rPr>
      </w:pPr>
    </w:p>
    <w:p w14:paraId="1A365752" w14:textId="77777777" w:rsidR="009F323B" w:rsidRPr="001361DB" w:rsidRDefault="009F323B">
      <w:pPr>
        <w:jc w:val="center"/>
        <w:rPr>
          <w:rFonts w:ascii="Franklin Gothic Medium" w:hAnsi="Franklin Gothic Medium" w:cs="Arial"/>
          <w:b/>
          <w:i/>
          <w:sz w:val="24"/>
          <w:szCs w:val="24"/>
        </w:rPr>
      </w:pPr>
      <w:r w:rsidRPr="001361DB">
        <w:rPr>
          <w:rFonts w:ascii="Franklin Gothic Medium" w:hAnsi="Franklin Gothic Medium" w:cs="Arial"/>
          <w:b/>
          <w:i/>
          <w:sz w:val="24"/>
          <w:szCs w:val="24"/>
        </w:rPr>
        <w:t>VI.</w:t>
      </w:r>
    </w:p>
    <w:p w14:paraId="31C0B111" w14:textId="77777777" w:rsidR="00224A59" w:rsidRPr="001361DB" w:rsidRDefault="00224A59">
      <w:pPr>
        <w:jc w:val="center"/>
        <w:rPr>
          <w:rFonts w:ascii="Franklin Gothic Medium" w:hAnsi="Franklin Gothic Medium" w:cs="Arial"/>
          <w:b/>
          <w:i/>
          <w:sz w:val="24"/>
          <w:szCs w:val="24"/>
        </w:rPr>
      </w:pPr>
    </w:p>
    <w:p w14:paraId="4855AF91" w14:textId="77777777" w:rsidR="00DE5B33" w:rsidRPr="001361DB" w:rsidRDefault="009F323B">
      <w:pPr>
        <w:jc w:val="center"/>
        <w:rPr>
          <w:rFonts w:ascii="Franklin Gothic Medium" w:hAnsi="Franklin Gothic Medium" w:cs="Arial"/>
          <w:b/>
          <w:sz w:val="24"/>
          <w:szCs w:val="24"/>
        </w:rPr>
      </w:pPr>
      <w:r w:rsidRPr="001361DB">
        <w:rPr>
          <w:rFonts w:ascii="Franklin Gothic Medium" w:hAnsi="Franklin Gothic Medium" w:cs="Arial"/>
          <w:b/>
          <w:i/>
          <w:sz w:val="24"/>
          <w:szCs w:val="24"/>
        </w:rPr>
        <w:t xml:space="preserve"> </w:t>
      </w:r>
      <w:r w:rsidRPr="001361DB">
        <w:rPr>
          <w:rFonts w:ascii="Franklin Gothic Medium" w:hAnsi="Franklin Gothic Medium" w:cs="Arial"/>
          <w:b/>
          <w:sz w:val="24"/>
          <w:szCs w:val="24"/>
        </w:rPr>
        <w:t>A SZOLGÁLTATÁSRÓL SZÓLÓ TÁJÉKOZTATÁS HELYI MÓDJA</w:t>
      </w:r>
    </w:p>
    <w:p w14:paraId="1A3D3814" w14:textId="77777777" w:rsidR="00DE5B33" w:rsidRPr="001361DB" w:rsidRDefault="00DE5B33" w:rsidP="00DE5B33">
      <w:pPr>
        <w:jc w:val="both"/>
        <w:rPr>
          <w:rFonts w:ascii="Franklin Gothic Medium" w:hAnsi="Franklin Gothic Medium" w:cs="Arial"/>
          <w:sz w:val="24"/>
          <w:szCs w:val="24"/>
        </w:rPr>
      </w:pPr>
    </w:p>
    <w:p w14:paraId="399D080B" w14:textId="77777777" w:rsidR="00E0130A" w:rsidRPr="001361DB" w:rsidRDefault="00E0130A" w:rsidP="00FA0073">
      <w:pPr>
        <w:numPr>
          <w:ilvl w:val="0"/>
          <w:numId w:val="2"/>
        </w:numPr>
        <w:jc w:val="both"/>
        <w:rPr>
          <w:sz w:val="24"/>
          <w:szCs w:val="24"/>
        </w:rPr>
      </w:pPr>
      <w:r w:rsidRPr="001361DB">
        <w:rPr>
          <w:sz w:val="24"/>
          <w:szCs w:val="24"/>
        </w:rPr>
        <w:t>K</w:t>
      </w:r>
      <w:r w:rsidR="004A5D73" w:rsidRPr="001361DB">
        <w:rPr>
          <w:sz w:val="24"/>
          <w:szCs w:val="24"/>
        </w:rPr>
        <w:t xml:space="preserve">iskőrös város hivatalos honlapján részletesen megtalálható az intézmény </w:t>
      </w:r>
      <w:r w:rsidR="00297E9E" w:rsidRPr="001361DB">
        <w:rPr>
          <w:sz w:val="24"/>
          <w:szCs w:val="24"/>
        </w:rPr>
        <w:t>működésének, szolgáltatásainak ismertetése.</w:t>
      </w:r>
    </w:p>
    <w:p w14:paraId="584A715A" w14:textId="77777777" w:rsidR="00DE5B33" w:rsidRPr="001361DB" w:rsidRDefault="00DE5B33" w:rsidP="00FA0073">
      <w:pPr>
        <w:numPr>
          <w:ilvl w:val="0"/>
          <w:numId w:val="2"/>
        </w:numPr>
        <w:jc w:val="both"/>
        <w:rPr>
          <w:sz w:val="24"/>
          <w:szCs w:val="24"/>
        </w:rPr>
      </w:pPr>
      <w:r w:rsidRPr="001361DB">
        <w:rPr>
          <w:sz w:val="24"/>
          <w:szCs w:val="24"/>
        </w:rPr>
        <w:t>Polgármesteri Hivatal hirdetőtábla</w:t>
      </w:r>
      <w:r w:rsidR="004A5D73" w:rsidRPr="001361DB">
        <w:rPr>
          <w:sz w:val="24"/>
          <w:szCs w:val="24"/>
        </w:rPr>
        <w:t xml:space="preserve"> biztosítja az aktuális </w:t>
      </w:r>
      <w:r w:rsidR="00297E9E" w:rsidRPr="001361DB">
        <w:rPr>
          <w:sz w:val="24"/>
          <w:szCs w:val="24"/>
        </w:rPr>
        <w:t>információk közzétételét.</w:t>
      </w:r>
    </w:p>
    <w:p w14:paraId="3AEB5DFE" w14:textId="77777777" w:rsidR="00DE5B33" w:rsidRPr="001361DB" w:rsidRDefault="009F7FA7" w:rsidP="00FA0073">
      <w:pPr>
        <w:numPr>
          <w:ilvl w:val="0"/>
          <w:numId w:val="2"/>
        </w:numPr>
        <w:jc w:val="both"/>
        <w:rPr>
          <w:sz w:val="24"/>
          <w:szCs w:val="24"/>
        </w:rPr>
      </w:pPr>
      <w:r w:rsidRPr="001361DB">
        <w:rPr>
          <w:sz w:val="24"/>
          <w:szCs w:val="24"/>
        </w:rPr>
        <w:t>S</w:t>
      </w:r>
      <w:r w:rsidR="00DE5B33" w:rsidRPr="001361DB">
        <w:rPr>
          <w:sz w:val="24"/>
          <w:szCs w:val="24"/>
        </w:rPr>
        <w:t>zakmai program</w:t>
      </w:r>
      <w:r w:rsidRPr="001361DB">
        <w:rPr>
          <w:sz w:val="24"/>
          <w:szCs w:val="24"/>
        </w:rPr>
        <w:t xml:space="preserve"> </w:t>
      </w:r>
      <w:r w:rsidR="009F1352" w:rsidRPr="001361DB">
        <w:rPr>
          <w:sz w:val="24"/>
          <w:szCs w:val="24"/>
        </w:rPr>
        <w:t>nyilvánossá tétele</w:t>
      </w:r>
      <w:r w:rsidRPr="001361DB">
        <w:rPr>
          <w:sz w:val="24"/>
          <w:szCs w:val="24"/>
        </w:rPr>
        <w:t xml:space="preserve"> a Polgármesteri Hivatal </w:t>
      </w:r>
      <w:r w:rsidR="009F1352" w:rsidRPr="001361DB">
        <w:rPr>
          <w:sz w:val="24"/>
          <w:szCs w:val="24"/>
        </w:rPr>
        <w:t>Közigazgatási</w:t>
      </w:r>
      <w:r w:rsidRPr="001361DB">
        <w:rPr>
          <w:sz w:val="24"/>
          <w:szCs w:val="24"/>
        </w:rPr>
        <w:t xml:space="preserve"> Osztályán</w:t>
      </w:r>
      <w:r w:rsidR="00297E9E" w:rsidRPr="001361DB">
        <w:rPr>
          <w:sz w:val="24"/>
          <w:szCs w:val="24"/>
        </w:rPr>
        <w:t xml:space="preserve"> biztosított</w:t>
      </w:r>
      <w:r w:rsidR="00380DE2" w:rsidRPr="001361DB">
        <w:rPr>
          <w:sz w:val="24"/>
          <w:szCs w:val="24"/>
        </w:rPr>
        <w:t>.</w:t>
      </w:r>
    </w:p>
    <w:p w14:paraId="72819A02" w14:textId="77777777" w:rsidR="00DE5B33" w:rsidRPr="001361DB" w:rsidRDefault="00DE5B33" w:rsidP="00FA0073">
      <w:pPr>
        <w:numPr>
          <w:ilvl w:val="0"/>
          <w:numId w:val="2"/>
        </w:numPr>
        <w:jc w:val="both"/>
        <w:rPr>
          <w:sz w:val="24"/>
          <w:szCs w:val="24"/>
        </w:rPr>
      </w:pPr>
      <w:r w:rsidRPr="001361DB">
        <w:rPr>
          <w:sz w:val="24"/>
          <w:szCs w:val="24"/>
        </w:rPr>
        <w:t>Új szolgáltatások</w:t>
      </w:r>
      <w:r w:rsidR="00297E9E" w:rsidRPr="001361DB">
        <w:rPr>
          <w:sz w:val="24"/>
          <w:szCs w:val="24"/>
        </w:rPr>
        <w:t xml:space="preserve"> megjelenésével tájékoztatóanyag jelenik meg a</w:t>
      </w:r>
      <w:r w:rsidR="009F7FA7" w:rsidRPr="001361DB">
        <w:rPr>
          <w:sz w:val="24"/>
          <w:szCs w:val="24"/>
        </w:rPr>
        <w:t xml:space="preserve"> helyi médiákban</w:t>
      </w:r>
      <w:r w:rsidR="00297E9E" w:rsidRPr="001361DB">
        <w:rPr>
          <w:sz w:val="24"/>
          <w:szCs w:val="24"/>
        </w:rPr>
        <w:t>, valamint az intézmény váróhelyiségében kifüggesztett faliújságon.</w:t>
      </w:r>
    </w:p>
    <w:p w14:paraId="70FE3C87" w14:textId="77777777" w:rsidR="00DE5B33" w:rsidRPr="001361DB" w:rsidRDefault="00380DE2" w:rsidP="00FA0073">
      <w:pPr>
        <w:numPr>
          <w:ilvl w:val="0"/>
          <w:numId w:val="2"/>
        </w:numPr>
        <w:jc w:val="both"/>
        <w:rPr>
          <w:sz w:val="24"/>
          <w:szCs w:val="24"/>
        </w:rPr>
      </w:pPr>
      <w:r w:rsidRPr="001361DB">
        <w:rPr>
          <w:sz w:val="24"/>
          <w:szCs w:val="24"/>
        </w:rPr>
        <w:t>A</w:t>
      </w:r>
      <w:r w:rsidR="00297E9E" w:rsidRPr="001361DB">
        <w:rPr>
          <w:sz w:val="24"/>
          <w:szCs w:val="24"/>
        </w:rPr>
        <w:t xml:space="preserve"> költségvetés függvényében, az i</w:t>
      </w:r>
      <w:r w:rsidR="009F7FA7" w:rsidRPr="001361DB">
        <w:rPr>
          <w:sz w:val="24"/>
          <w:szCs w:val="24"/>
        </w:rPr>
        <w:t>ntézmény</w:t>
      </w:r>
      <w:r w:rsidR="00297E9E" w:rsidRPr="001361DB">
        <w:rPr>
          <w:sz w:val="24"/>
          <w:szCs w:val="24"/>
        </w:rPr>
        <w:t xml:space="preserve"> szolgáltatás</w:t>
      </w:r>
      <w:r w:rsidRPr="001361DB">
        <w:rPr>
          <w:sz w:val="24"/>
          <w:szCs w:val="24"/>
        </w:rPr>
        <w:t>ai</w:t>
      </w:r>
      <w:r w:rsidR="00297E9E" w:rsidRPr="001361DB">
        <w:rPr>
          <w:sz w:val="24"/>
          <w:szCs w:val="24"/>
        </w:rPr>
        <w:t>ról</w:t>
      </w:r>
      <w:r w:rsidR="00DE5B33" w:rsidRPr="001361DB">
        <w:rPr>
          <w:sz w:val="24"/>
          <w:szCs w:val="24"/>
        </w:rPr>
        <w:t xml:space="preserve"> szórólapok</w:t>
      </w:r>
      <w:r w:rsidR="00297E9E" w:rsidRPr="001361DB">
        <w:rPr>
          <w:sz w:val="24"/>
          <w:szCs w:val="24"/>
        </w:rPr>
        <w:t xml:space="preserve"> készülnek</w:t>
      </w:r>
      <w:r w:rsidRPr="001361DB">
        <w:rPr>
          <w:sz w:val="24"/>
          <w:szCs w:val="24"/>
        </w:rPr>
        <w:t>, melyek</w:t>
      </w:r>
      <w:r w:rsidR="00DE5B33" w:rsidRPr="001361DB">
        <w:rPr>
          <w:sz w:val="24"/>
          <w:szCs w:val="24"/>
        </w:rPr>
        <w:t xml:space="preserve"> közintézményekben</w:t>
      </w:r>
      <w:r w:rsidRPr="001361DB">
        <w:rPr>
          <w:sz w:val="24"/>
          <w:szCs w:val="24"/>
        </w:rPr>
        <w:t xml:space="preserve"> kerülnek elhelyezésre.   </w:t>
      </w:r>
    </w:p>
    <w:p w14:paraId="64650658" w14:textId="77777777" w:rsidR="00DE5B33" w:rsidRPr="001361DB" w:rsidRDefault="00DE5B33" w:rsidP="00FA0073">
      <w:pPr>
        <w:numPr>
          <w:ilvl w:val="0"/>
          <w:numId w:val="2"/>
        </w:numPr>
        <w:jc w:val="both"/>
        <w:rPr>
          <w:sz w:val="24"/>
          <w:szCs w:val="24"/>
        </w:rPr>
      </w:pPr>
      <w:r w:rsidRPr="001361DB">
        <w:rPr>
          <w:sz w:val="24"/>
          <w:szCs w:val="24"/>
        </w:rPr>
        <w:t>Évente egy alkalommal</w:t>
      </w:r>
      <w:r w:rsidR="00380DE2" w:rsidRPr="001361DB">
        <w:rPr>
          <w:sz w:val="24"/>
          <w:szCs w:val="24"/>
        </w:rPr>
        <w:t>, a</w:t>
      </w:r>
      <w:r w:rsidRPr="001361DB">
        <w:rPr>
          <w:sz w:val="24"/>
          <w:szCs w:val="24"/>
        </w:rPr>
        <w:t xml:space="preserve"> helyi TV-ben </w:t>
      </w:r>
      <w:r w:rsidR="00380DE2" w:rsidRPr="001361DB">
        <w:rPr>
          <w:sz w:val="24"/>
          <w:szCs w:val="24"/>
        </w:rPr>
        <w:t>intézmény bemutatását biztosító riport műsor készül.</w:t>
      </w:r>
      <w:r w:rsidRPr="001361DB">
        <w:rPr>
          <w:sz w:val="24"/>
          <w:szCs w:val="24"/>
        </w:rPr>
        <w:t xml:space="preserve"> </w:t>
      </w:r>
    </w:p>
    <w:p w14:paraId="12B14F30" w14:textId="77777777" w:rsidR="0062462B" w:rsidRPr="001361DB" w:rsidRDefault="00DE5B33" w:rsidP="00DE5B33">
      <w:pPr>
        <w:jc w:val="both"/>
        <w:rPr>
          <w:rFonts w:ascii="Franklin Gothic Medium" w:hAnsi="Franklin Gothic Medium" w:cs="Arial"/>
          <w:b/>
          <w:i/>
          <w:sz w:val="24"/>
          <w:szCs w:val="24"/>
        </w:rPr>
      </w:pPr>
      <w:r w:rsidRPr="001361DB">
        <w:rPr>
          <w:rFonts w:ascii="Franklin Gothic Medium" w:hAnsi="Franklin Gothic Medium" w:cs="Arial"/>
          <w:b/>
          <w:i/>
          <w:sz w:val="24"/>
          <w:szCs w:val="24"/>
        </w:rPr>
        <w:t xml:space="preserve"> </w:t>
      </w:r>
    </w:p>
    <w:p w14:paraId="3737A986" w14:textId="77777777" w:rsidR="002E10AD" w:rsidRPr="001361DB" w:rsidRDefault="002E10AD" w:rsidP="00C10F65">
      <w:pPr>
        <w:ind w:firstLine="204"/>
        <w:jc w:val="center"/>
        <w:rPr>
          <w:rFonts w:ascii="Franklin Gothic Medium" w:hAnsi="Franklin Gothic Medium"/>
          <w:b/>
          <w:iCs/>
          <w:sz w:val="24"/>
          <w:szCs w:val="24"/>
          <w:lang w:eastAsia="ar-SA"/>
        </w:rPr>
      </w:pPr>
    </w:p>
    <w:p w14:paraId="6D6F3F49" w14:textId="77777777" w:rsidR="002E10AD" w:rsidRPr="001361DB" w:rsidRDefault="002E10AD" w:rsidP="00C10F65">
      <w:pPr>
        <w:ind w:firstLine="204"/>
        <w:jc w:val="center"/>
        <w:rPr>
          <w:rFonts w:ascii="Franklin Gothic Medium" w:hAnsi="Franklin Gothic Medium"/>
          <w:b/>
          <w:iCs/>
          <w:sz w:val="24"/>
          <w:szCs w:val="24"/>
          <w:lang w:eastAsia="ar-SA"/>
        </w:rPr>
      </w:pPr>
    </w:p>
    <w:p w14:paraId="5FDBC9E8" w14:textId="77777777" w:rsidR="0084668E" w:rsidRDefault="0084668E" w:rsidP="00C10F65">
      <w:pPr>
        <w:ind w:firstLine="204"/>
        <w:jc w:val="center"/>
        <w:rPr>
          <w:rFonts w:ascii="Franklin Gothic Medium" w:hAnsi="Franklin Gothic Medium"/>
          <w:b/>
          <w:iCs/>
          <w:sz w:val="24"/>
          <w:szCs w:val="24"/>
          <w:lang w:eastAsia="ar-SA"/>
        </w:rPr>
      </w:pPr>
    </w:p>
    <w:p w14:paraId="0DDDA2D3" w14:textId="77777777" w:rsidR="00E2179C" w:rsidRDefault="00E2179C" w:rsidP="00C10F65">
      <w:pPr>
        <w:ind w:firstLine="204"/>
        <w:jc w:val="center"/>
        <w:rPr>
          <w:rFonts w:ascii="Franklin Gothic Medium" w:hAnsi="Franklin Gothic Medium"/>
          <w:b/>
          <w:iCs/>
          <w:sz w:val="24"/>
          <w:szCs w:val="24"/>
          <w:lang w:eastAsia="ar-SA"/>
        </w:rPr>
      </w:pPr>
    </w:p>
    <w:p w14:paraId="0ABC2E74" w14:textId="77777777" w:rsidR="00E2179C" w:rsidRPr="001361DB" w:rsidRDefault="00E2179C" w:rsidP="00C10F65">
      <w:pPr>
        <w:ind w:firstLine="204"/>
        <w:jc w:val="center"/>
        <w:rPr>
          <w:rFonts w:ascii="Franklin Gothic Medium" w:hAnsi="Franklin Gothic Medium"/>
          <w:b/>
          <w:iCs/>
          <w:sz w:val="24"/>
          <w:szCs w:val="24"/>
          <w:lang w:eastAsia="ar-SA"/>
        </w:rPr>
      </w:pPr>
    </w:p>
    <w:p w14:paraId="704EDBA6" w14:textId="77777777" w:rsidR="0084668E" w:rsidRPr="001361DB" w:rsidRDefault="0084668E" w:rsidP="00C10F65">
      <w:pPr>
        <w:ind w:firstLine="204"/>
        <w:jc w:val="center"/>
        <w:rPr>
          <w:rFonts w:ascii="Franklin Gothic Medium" w:hAnsi="Franklin Gothic Medium"/>
          <w:b/>
          <w:iCs/>
          <w:sz w:val="24"/>
          <w:szCs w:val="24"/>
          <w:lang w:eastAsia="ar-SA"/>
        </w:rPr>
      </w:pPr>
    </w:p>
    <w:p w14:paraId="1C4D6266" w14:textId="77777777" w:rsidR="00767FE6" w:rsidRPr="001361DB" w:rsidRDefault="00C10F65" w:rsidP="00C10F65">
      <w:pPr>
        <w:ind w:firstLine="204"/>
        <w:jc w:val="center"/>
        <w:rPr>
          <w:rFonts w:ascii="Franklin Gothic Medium" w:hAnsi="Franklin Gothic Medium"/>
          <w:b/>
          <w:iCs/>
          <w:sz w:val="24"/>
          <w:szCs w:val="24"/>
          <w:lang w:eastAsia="ar-SA"/>
        </w:rPr>
      </w:pPr>
      <w:r w:rsidRPr="001361DB">
        <w:rPr>
          <w:rFonts w:ascii="Franklin Gothic Medium" w:hAnsi="Franklin Gothic Medium"/>
          <w:b/>
          <w:iCs/>
          <w:sz w:val="24"/>
          <w:szCs w:val="24"/>
          <w:lang w:eastAsia="ar-SA"/>
        </w:rPr>
        <w:t>VII.</w:t>
      </w:r>
    </w:p>
    <w:p w14:paraId="5FC49687" w14:textId="77777777" w:rsidR="00224A59" w:rsidRPr="001361DB" w:rsidRDefault="00224A59" w:rsidP="00C10F65">
      <w:pPr>
        <w:ind w:firstLine="204"/>
        <w:jc w:val="center"/>
        <w:rPr>
          <w:rFonts w:ascii="Franklin Gothic Medium" w:hAnsi="Franklin Gothic Medium"/>
          <w:b/>
          <w:iCs/>
          <w:sz w:val="24"/>
          <w:szCs w:val="24"/>
          <w:lang w:eastAsia="ar-SA"/>
        </w:rPr>
      </w:pPr>
    </w:p>
    <w:p w14:paraId="13CFB115" w14:textId="77777777" w:rsidR="00C10F65" w:rsidRPr="001361DB" w:rsidRDefault="00736BFA" w:rsidP="00C10F65">
      <w:pPr>
        <w:ind w:firstLine="204"/>
        <w:jc w:val="center"/>
        <w:rPr>
          <w:rFonts w:ascii="Franklin Gothic Medium" w:hAnsi="Franklin Gothic Medium"/>
          <w:b/>
          <w:iCs/>
          <w:sz w:val="24"/>
          <w:szCs w:val="24"/>
          <w:lang w:eastAsia="ar-SA"/>
        </w:rPr>
      </w:pPr>
      <w:r w:rsidRPr="001361DB">
        <w:rPr>
          <w:rFonts w:ascii="Franklin Gothic Medium" w:hAnsi="Franklin Gothic Medium"/>
          <w:b/>
          <w:iCs/>
          <w:sz w:val="24"/>
          <w:szCs w:val="24"/>
          <w:lang w:eastAsia="ar-SA"/>
        </w:rPr>
        <w:t xml:space="preserve"> A </w:t>
      </w:r>
      <w:r w:rsidR="008565FC" w:rsidRPr="001361DB">
        <w:rPr>
          <w:rFonts w:ascii="Franklin Gothic Medium" w:hAnsi="Franklin Gothic Medium"/>
          <w:b/>
          <w:iCs/>
          <w:sz w:val="24"/>
          <w:szCs w:val="24"/>
          <w:lang w:eastAsia="ar-SA"/>
        </w:rPr>
        <w:t xml:space="preserve">Z  IGÉNYBEVEVŐK </w:t>
      </w:r>
      <w:r w:rsidR="009F7FA7" w:rsidRPr="001361DB">
        <w:rPr>
          <w:rFonts w:ascii="Franklin Gothic Medium" w:hAnsi="Franklin Gothic Medium"/>
          <w:b/>
          <w:iCs/>
          <w:sz w:val="24"/>
          <w:szCs w:val="24"/>
          <w:lang w:eastAsia="ar-SA"/>
        </w:rPr>
        <w:t xml:space="preserve"> ÉS A SZOLGÁLTATÁST VÉGZŐ SZEMÉLYEK JOGAINAK VÉDELMÉVEL KAP</w:t>
      </w:r>
      <w:r w:rsidR="00DC0D08" w:rsidRPr="001361DB">
        <w:rPr>
          <w:rFonts w:ascii="Franklin Gothic Medium" w:hAnsi="Franklin Gothic Medium"/>
          <w:b/>
          <w:iCs/>
          <w:sz w:val="24"/>
          <w:szCs w:val="24"/>
          <w:lang w:eastAsia="ar-SA"/>
        </w:rPr>
        <w:t>C</w:t>
      </w:r>
      <w:r w:rsidR="009F7FA7" w:rsidRPr="001361DB">
        <w:rPr>
          <w:rFonts w:ascii="Franklin Gothic Medium" w:hAnsi="Franklin Gothic Medium"/>
          <w:b/>
          <w:iCs/>
          <w:sz w:val="24"/>
          <w:szCs w:val="24"/>
          <w:lang w:eastAsia="ar-SA"/>
        </w:rPr>
        <w:t>SOLATOS SZABÁLYOK</w:t>
      </w:r>
    </w:p>
    <w:p w14:paraId="21C925A8" w14:textId="77777777" w:rsidR="00DC0D08" w:rsidRPr="001361DB" w:rsidRDefault="00DC0D08" w:rsidP="00DC0D08">
      <w:pPr>
        <w:ind w:right="21"/>
        <w:jc w:val="both"/>
        <w:rPr>
          <w:i/>
          <w:iCs/>
          <w:sz w:val="24"/>
          <w:szCs w:val="24"/>
        </w:rPr>
      </w:pPr>
    </w:p>
    <w:p w14:paraId="3CB66C42" w14:textId="77777777" w:rsidR="00DC0D08" w:rsidRPr="001361DB" w:rsidRDefault="00DC0D08" w:rsidP="00DC0D08">
      <w:pPr>
        <w:ind w:right="21"/>
        <w:jc w:val="both"/>
        <w:rPr>
          <w:i/>
          <w:iCs/>
          <w:sz w:val="24"/>
          <w:szCs w:val="24"/>
        </w:rPr>
      </w:pPr>
      <w:r w:rsidRPr="001361DB">
        <w:rPr>
          <w:i/>
          <w:iCs/>
          <w:sz w:val="24"/>
          <w:szCs w:val="24"/>
        </w:rPr>
        <w:t>Alkotmányos jogok:</w:t>
      </w:r>
    </w:p>
    <w:p w14:paraId="3D63EBBB"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élethez, emberi méltósághoz</w:t>
      </w:r>
    </w:p>
    <w:p w14:paraId="3D5730E9"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testi épséghez</w:t>
      </w:r>
    </w:p>
    <w:p w14:paraId="54FC3B87"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testi-lelki egészséghez</w:t>
      </w:r>
    </w:p>
    <w:p w14:paraId="6B847E8F"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tulajdonhoz való jog</w:t>
      </w:r>
    </w:p>
    <w:p w14:paraId="54F82FF4" w14:textId="77777777" w:rsidR="00DC0D08"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C0D08" w:rsidRPr="001361DB">
        <w:rPr>
          <w:sz w:val="24"/>
          <w:szCs w:val="24"/>
        </w:rPr>
        <w:t>személyes adtok védelme</w:t>
      </w:r>
    </w:p>
    <w:p w14:paraId="50549528" w14:textId="77777777" w:rsidR="00DC0D08" w:rsidRPr="001361DB" w:rsidRDefault="00DC0D08" w:rsidP="00DC0D08">
      <w:pPr>
        <w:ind w:right="21"/>
        <w:jc w:val="both"/>
        <w:rPr>
          <w:sz w:val="24"/>
          <w:szCs w:val="24"/>
        </w:rPr>
      </w:pPr>
    </w:p>
    <w:p w14:paraId="57EB007D" w14:textId="77777777" w:rsidR="00C10F65" w:rsidRPr="001361DB" w:rsidRDefault="00DB7C91" w:rsidP="00C10F65">
      <w:pPr>
        <w:jc w:val="both"/>
        <w:rPr>
          <w:b/>
          <w:sz w:val="24"/>
          <w:szCs w:val="24"/>
          <w:lang w:eastAsia="ar-SA"/>
        </w:rPr>
      </w:pPr>
      <w:r w:rsidRPr="001361DB">
        <w:rPr>
          <w:b/>
          <w:sz w:val="24"/>
          <w:szCs w:val="24"/>
          <w:lang w:eastAsia="ar-SA"/>
        </w:rPr>
        <w:t>1. Gyermekjóléti alapellátás</w:t>
      </w:r>
    </w:p>
    <w:p w14:paraId="6D7E96E5" w14:textId="77777777" w:rsidR="00350A21" w:rsidRPr="001361DB" w:rsidRDefault="00736BFA">
      <w:pPr>
        <w:jc w:val="both"/>
        <w:rPr>
          <w:i/>
          <w:sz w:val="24"/>
        </w:rPr>
      </w:pPr>
      <w:r w:rsidRPr="001361DB">
        <w:rPr>
          <w:i/>
          <w:sz w:val="24"/>
        </w:rPr>
        <w:t xml:space="preserve"> Gyermeki</w:t>
      </w:r>
      <w:r w:rsidR="0062462B" w:rsidRPr="001361DB">
        <w:rPr>
          <w:i/>
          <w:sz w:val="24"/>
        </w:rPr>
        <w:t xml:space="preserve"> jog</w:t>
      </w:r>
      <w:r w:rsidRPr="001361DB">
        <w:rPr>
          <w:i/>
          <w:sz w:val="24"/>
        </w:rPr>
        <w:t>ok</w:t>
      </w:r>
      <w:r w:rsidR="00E05129" w:rsidRPr="001361DB">
        <w:rPr>
          <w:i/>
          <w:sz w:val="24"/>
        </w:rPr>
        <w:t>, gyermeki jogok védelme, szülői jogok és kötelezettségek</w:t>
      </w:r>
    </w:p>
    <w:p w14:paraId="2C6FC714" w14:textId="77777777" w:rsidR="0062462B" w:rsidRPr="001361DB" w:rsidRDefault="00DC0D08">
      <w:pPr>
        <w:jc w:val="both"/>
        <w:rPr>
          <w:i/>
          <w:sz w:val="24"/>
        </w:rPr>
      </w:pPr>
      <w:r w:rsidRPr="001361DB">
        <w:rPr>
          <w:i/>
          <w:sz w:val="24"/>
        </w:rPr>
        <w:t xml:space="preserve"> (199</w:t>
      </w:r>
      <w:r w:rsidR="00E05129" w:rsidRPr="001361DB">
        <w:rPr>
          <w:i/>
          <w:sz w:val="24"/>
        </w:rPr>
        <w:t>7</w:t>
      </w:r>
      <w:r w:rsidRPr="001361DB">
        <w:rPr>
          <w:i/>
          <w:sz w:val="24"/>
        </w:rPr>
        <w:t xml:space="preserve">.évi </w:t>
      </w:r>
      <w:r w:rsidR="00E05129" w:rsidRPr="001361DB">
        <w:rPr>
          <w:i/>
          <w:sz w:val="24"/>
        </w:rPr>
        <w:t xml:space="preserve">XXXI. tv II. fejezet </w:t>
      </w:r>
      <w:r w:rsidR="00350A21" w:rsidRPr="001361DB">
        <w:rPr>
          <w:i/>
          <w:sz w:val="24"/>
        </w:rPr>
        <w:t>6-13.§.</w:t>
      </w:r>
      <w:r w:rsidRPr="001361DB">
        <w:rPr>
          <w:i/>
          <w:sz w:val="24"/>
        </w:rPr>
        <w:t>)</w:t>
      </w:r>
    </w:p>
    <w:p w14:paraId="573515B8" w14:textId="77777777" w:rsidR="0062462B" w:rsidRPr="001361DB" w:rsidRDefault="0062462B">
      <w:pPr>
        <w:jc w:val="both"/>
        <w:rPr>
          <w:spacing w:val="7"/>
          <w:sz w:val="24"/>
          <w:szCs w:val="24"/>
        </w:rPr>
      </w:pPr>
    </w:p>
    <w:p w14:paraId="2A8F0A50" w14:textId="77777777" w:rsidR="0062462B" w:rsidRPr="001361DB" w:rsidRDefault="0062462B">
      <w:pPr>
        <w:jc w:val="both"/>
        <w:rPr>
          <w:rFonts w:ascii="Arial" w:hAnsi="Arial" w:cs="Arial"/>
        </w:rPr>
      </w:pPr>
      <w:r w:rsidRPr="001361DB">
        <w:rPr>
          <w:spacing w:val="7"/>
          <w:sz w:val="24"/>
          <w:szCs w:val="24"/>
        </w:rPr>
        <w:t>A</w:t>
      </w:r>
      <w:r w:rsidR="000E42DA" w:rsidRPr="001361DB">
        <w:rPr>
          <w:spacing w:val="7"/>
          <w:sz w:val="24"/>
          <w:szCs w:val="24"/>
        </w:rPr>
        <w:t xml:space="preserve"> gyermeki jogok</w:t>
      </w:r>
      <w:r w:rsidRPr="001361DB">
        <w:rPr>
          <w:spacing w:val="7"/>
          <w:sz w:val="24"/>
          <w:szCs w:val="24"/>
        </w:rPr>
        <w:t xml:space="preserve"> érvényesítése minden dolgozó feladata, az </w:t>
      </w:r>
      <w:r w:rsidRPr="001361DB">
        <w:rPr>
          <w:sz w:val="24"/>
          <w:szCs w:val="24"/>
        </w:rPr>
        <w:t>intézmény által biztosított szolgáltatást olyan módon kell nyújtani, hogy figyelemmel legyen a</w:t>
      </w:r>
      <w:r w:rsidR="000E42DA" w:rsidRPr="001361DB">
        <w:rPr>
          <w:sz w:val="24"/>
          <w:szCs w:val="24"/>
        </w:rPr>
        <w:t xml:space="preserve"> gyermekeket</w:t>
      </w:r>
      <w:r w:rsidRPr="001361DB">
        <w:rPr>
          <w:sz w:val="24"/>
          <w:szCs w:val="24"/>
        </w:rPr>
        <w:t xml:space="preserve"> megillető alkotmányos jogo</w:t>
      </w:r>
      <w:r w:rsidR="000E42DA" w:rsidRPr="001361DB">
        <w:rPr>
          <w:sz w:val="24"/>
          <w:szCs w:val="24"/>
        </w:rPr>
        <w:t>k</w:t>
      </w:r>
      <w:r w:rsidRPr="001361DB">
        <w:rPr>
          <w:sz w:val="24"/>
          <w:szCs w:val="24"/>
        </w:rPr>
        <w:t xml:space="preserve"> és a </w:t>
      </w:r>
      <w:r w:rsidR="000E42DA" w:rsidRPr="001361DB">
        <w:rPr>
          <w:sz w:val="24"/>
          <w:szCs w:val="24"/>
        </w:rPr>
        <w:t>Gyvt</w:t>
      </w:r>
      <w:r w:rsidRPr="001361DB">
        <w:rPr>
          <w:sz w:val="24"/>
          <w:szCs w:val="24"/>
        </w:rPr>
        <w:t xml:space="preserve">-ben meghatározott </w:t>
      </w:r>
      <w:r w:rsidR="000E42DA" w:rsidRPr="001361DB">
        <w:rPr>
          <w:sz w:val="24"/>
          <w:szCs w:val="24"/>
        </w:rPr>
        <w:t>gyermeki</w:t>
      </w:r>
      <w:r w:rsidRPr="001361DB">
        <w:rPr>
          <w:sz w:val="24"/>
          <w:szCs w:val="24"/>
        </w:rPr>
        <w:t xml:space="preserve"> jogok maradéktalan és teljes körű tiszteletben tartására</w:t>
      </w:r>
      <w:r w:rsidRPr="001361DB">
        <w:rPr>
          <w:rFonts w:ascii="Arial" w:hAnsi="Arial" w:cs="Arial"/>
        </w:rPr>
        <w:t>.</w:t>
      </w:r>
    </w:p>
    <w:p w14:paraId="4C8B6A11" w14:textId="77777777" w:rsidR="00E05129" w:rsidRPr="001361DB" w:rsidRDefault="00E05129">
      <w:pPr>
        <w:jc w:val="both"/>
        <w:rPr>
          <w:i/>
          <w:sz w:val="24"/>
        </w:rPr>
      </w:pPr>
    </w:p>
    <w:p w14:paraId="1B70E133" w14:textId="77777777" w:rsidR="0062462B" w:rsidRPr="001361DB" w:rsidRDefault="0062462B">
      <w:pPr>
        <w:jc w:val="both"/>
        <w:rPr>
          <w:i/>
          <w:sz w:val="24"/>
        </w:rPr>
      </w:pPr>
      <w:r w:rsidRPr="001361DB">
        <w:rPr>
          <w:i/>
          <w:sz w:val="24"/>
        </w:rPr>
        <w:t>Szolgáltatást végzők jogai</w:t>
      </w:r>
    </w:p>
    <w:p w14:paraId="547C1EE5" w14:textId="77777777" w:rsidR="0062462B" w:rsidRPr="001361DB" w:rsidRDefault="0062462B">
      <w:pPr>
        <w:jc w:val="both"/>
        <w:rPr>
          <w:i/>
          <w:sz w:val="24"/>
        </w:rPr>
      </w:pPr>
    </w:p>
    <w:p w14:paraId="38BA07F7" w14:textId="77777777" w:rsidR="007F6206" w:rsidRPr="001361DB" w:rsidRDefault="007F6206">
      <w:pPr>
        <w:jc w:val="both"/>
        <w:rPr>
          <w:sz w:val="24"/>
        </w:rPr>
      </w:pPr>
      <w:r w:rsidRPr="001361DB">
        <w:rPr>
          <w:sz w:val="24"/>
        </w:rPr>
        <w:t>A</w:t>
      </w:r>
      <w:r w:rsidR="007424F5" w:rsidRPr="001361DB">
        <w:rPr>
          <w:sz w:val="24"/>
        </w:rPr>
        <w:t>z esetmenedzser/tanácsadó</w:t>
      </w:r>
      <w:r w:rsidRPr="001361DB">
        <w:rPr>
          <w:sz w:val="24"/>
        </w:rPr>
        <w:t xml:space="preserve"> közfeladatot ellátó személy. A közalkalmazotti jogviszonnyal összefüggő jogok</w:t>
      </w:r>
      <w:r w:rsidR="004934D6" w:rsidRPr="001361DB">
        <w:rPr>
          <w:sz w:val="24"/>
        </w:rPr>
        <w:t xml:space="preserve"> a Munka Törvénykönyvéről szóló 2012. évi I. törvényben és a közalkalmazottak jogállásáról szóló 1992. évi XXXIII. t</w:t>
      </w:r>
      <w:r w:rsidR="0001177C" w:rsidRPr="001361DB">
        <w:rPr>
          <w:sz w:val="24"/>
        </w:rPr>
        <w:t xml:space="preserve">örvényben, az egyenlő, az egyenlő bánásmódról és az esélyegyenlőség előmozdításáról szóló </w:t>
      </w:r>
      <w:r w:rsidR="00D35CD9" w:rsidRPr="001361DB">
        <w:rPr>
          <w:sz w:val="24"/>
        </w:rPr>
        <w:t>2003. évi CXXV. törvényben, a közalkalmazottak jogállásáról szóló 1992. évi XXXIII. törvénynek a szociális, valamint a gyermekjóléti és gyermekvédelmi ágazatban történő végrehajtásáról szóló 257/2000. (XII.26.) Kormányrendeletben.</w:t>
      </w:r>
    </w:p>
    <w:p w14:paraId="53D0613A" w14:textId="77777777" w:rsidR="007F6206" w:rsidRPr="001361DB" w:rsidRDefault="007F6206">
      <w:pPr>
        <w:jc w:val="both"/>
        <w:rPr>
          <w:sz w:val="24"/>
        </w:rPr>
      </w:pPr>
    </w:p>
    <w:p w14:paraId="7C2EC762" w14:textId="77777777" w:rsidR="000E42DA" w:rsidRPr="001361DB" w:rsidRDefault="008C54E8" w:rsidP="006645BA">
      <w:pPr>
        <w:pStyle w:val="NormlWeb"/>
        <w:spacing w:before="0" w:beforeAutospacing="0" w:after="0" w:afterAutospacing="0"/>
        <w:ind w:right="120"/>
        <w:jc w:val="both"/>
        <w:rPr>
          <w:color w:val="auto"/>
        </w:rPr>
      </w:pPr>
      <w:r w:rsidRPr="001361DB">
        <w:rPr>
          <w:color w:val="auto"/>
        </w:rPr>
        <w:t>A</w:t>
      </w:r>
      <w:r w:rsidR="006645BA" w:rsidRPr="001361DB">
        <w:rPr>
          <w:color w:val="auto"/>
        </w:rPr>
        <w:t xml:space="preserve"> gyermekjóléti </w:t>
      </w:r>
      <w:r w:rsidR="000E42DA" w:rsidRPr="001361DB">
        <w:rPr>
          <w:color w:val="auto"/>
        </w:rPr>
        <w:t>rendszerben</w:t>
      </w:r>
      <w:r w:rsidR="006645BA" w:rsidRPr="001361DB">
        <w:rPr>
          <w:color w:val="auto"/>
        </w:rPr>
        <w:t xml:space="preserve"> foglalkoztatottak</w:t>
      </w:r>
      <w:r w:rsidR="000E42DA" w:rsidRPr="001361DB">
        <w:rPr>
          <w:color w:val="auto"/>
        </w:rPr>
        <w:t>at megilleti az a jog, hogy személyüket megbecsüljék,</w:t>
      </w:r>
      <w:r w:rsidR="006645BA" w:rsidRPr="001361DB">
        <w:rPr>
          <w:color w:val="auto"/>
        </w:rPr>
        <w:t xml:space="preserve"> emberi méltóságukat és személyiségi jogaikat</w:t>
      </w:r>
      <w:r w:rsidR="000E42DA" w:rsidRPr="001361DB">
        <w:rPr>
          <w:color w:val="auto"/>
        </w:rPr>
        <w:t xml:space="preserve"> tiszteletben tartsák, tevékenységüket értékeljék és elismerjék.</w:t>
      </w:r>
    </w:p>
    <w:p w14:paraId="29A3E839" w14:textId="77777777" w:rsidR="0062462B" w:rsidRPr="001361DB" w:rsidRDefault="0062462B">
      <w:pPr>
        <w:pStyle w:val="NormlWeb"/>
        <w:spacing w:before="0" w:beforeAutospacing="0" w:after="0" w:afterAutospacing="0"/>
        <w:ind w:right="120"/>
        <w:jc w:val="both"/>
        <w:rPr>
          <w:color w:val="auto"/>
        </w:rPr>
      </w:pPr>
    </w:p>
    <w:p w14:paraId="1010A2A9" w14:textId="77777777" w:rsidR="00775CB8" w:rsidRPr="001361DB" w:rsidRDefault="00AA013F" w:rsidP="00775CB8">
      <w:pPr>
        <w:pStyle w:val="NormlWeb"/>
        <w:spacing w:before="0" w:beforeAutospacing="0" w:after="0" w:afterAutospacing="0"/>
        <w:ind w:right="120"/>
        <w:jc w:val="both"/>
        <w:rPr>
          <w:color w:val="auto"/>
        </w:rPr>
      </w:pPr>
      <w:bookmarkStart w:id="60" w:name="pr1133"/>
      <w:bookmarkEnd w:id="60"/>
      <w:r w:rsidRPr="001361DB">
        <w:rPr>
          <w:color w:val="auto"/>
        </w:rPr>
        <w:t>Büntetőjogi védelem szempontjából k</w:t>
      </w:r>
      <w:r w:rsidR="0062462B" w:rsidRPr="001361DB">
        <w:rPr>
          <w:color w:val="auto"/>
        </w:rPr>
        <w:t xml:space="preserve">özfeladatot ellátó személynek minősül </w:t>
      </w:r>
      <w:r w:rsidR="00205B25" w:rsidRPr="001361DB">
        <w:rPr>
          <w:color w:val="auto"/>
        </w:rPr>
        <w:t>a Gy</w:t>
      </w:r>
      <w:r w:rsidRPr="001361DB">
        <w:rPr>
          <w:color w:val="auto"/>
        </w:rPr>
        <w:t>vt. 15</w:t>
      </w:r>
      <w:r w:rsidR="00205B25" w:rsidRPr="001361DB">
        <w:rPr>
          <w:color w:val="auto"/>
        </w:rPr>
        <w:t xml:space="preserve"> § (7) </w:t>
      </w:r>
      <w:r w:rsidRPr="001361DB">
        <w:rPr>
          <w:color w:val="auto"/>
        </w:rPr>
        <w:t>a-b) pontja</w:t>
      </w:r>
      <w:r w:rsidR="00205B25" w:rsidRPr="001361DB">
        <w:rPr>
          <w:color w:val="auto"/>
        </w:rPr>
        <w:t xml:space="preserve"> szerinti munkaköröket betöltő személy.</w:t>
      </w:r>
      <w:bookmarkStart w:id="61" w:name="pr1134"/>
      <w:bookmarkStart w:id="62" w:name="pr1135"/>
      <w:bookmarkEnd w:id="61"/>
      <w:bookmarkEnd w:id="62"/>
    </w:p>
    <w:p w14:paraId="693CD99A" w14:textId="77777777" w:rsidR="00F000BB" w:rsidRPr="001361DB" w:rsidRDefault="00F000BB" w:rsidP="00775CB8">
      <w:pPr>
        <w:pStyle w:val="NormlWeb"/>
        <w:spacing w:before="0" w:beforeAutospacing="0" w:after="0" w:afterAutospacing="0"/>
        <w:ind w:right="120"/>
        <w:jc w:val="both"/>
        <w:rPr>
          <w:color w:val="auto"/>
        </w:rPr>
      </w:pPr>
    </w:p>
    <w:p w14:paraId="5E74C93A" w14:textId="77777777" w:rsidR="00CA60F7" w:rsidRPr="001361DB" w:rsidRDefault="00A2388F" w:rsidP="00775CB8">
      <w:pPr>
        <w:pStyle w:val="NormlWeb"/>
        <w:spacing w:before="0" w:beforeAutospacing="0" w:after="0" w:afterAutospacing="0"/>
        <w:ind w:right="120"/>
        <w:jc w:val="both"/>
        <w:rPr>
          <w:caps/>
          <w:color w:val="auto"/>
        </w:rPr>
      </w:pPr>
      <w:r w:rsidRPr="001361DB">
        <w:rPr>
          <w:color w:val="auto"/>
        </w:rPr>
        <w:t xml:space="preserve">A 15/1998. (IV. 30.) NM rendelet a személyes gondoskodást nyújtó gyermekjóléti, gyermekvédelmi intézmények, valamint személyek szakmai feladatairól és működésük feltételeiről szól a </w:t>
      </w:r>
      <w:r w:rsidR="004D0724" w:rsidRPr="001361DB">
        <w:rPr>
          <w:color w:val="auto"/>
        </w:rPr>
        <w:t xml:space="preserve">családsegítést és gyermekjóléti szolgáltatást végzők számára biztosítani kell a személyes biztonságot szolgáló eszközöket, különösen külterületi munka esetében. </w:t>
      </w:r>
    </w:p>
    <w:p w14:paraId="41589F92" w14:textId="77777777" w:rsidR="00F81186" w:rsidRPr="001361DB" w:rsidRDefault="00F81186" w:rsidP="00775CB8">
      <w:pPr>
        <w:pStyle w:val="NormlWeb"/>
        <w:spacing w:before="0" w:beforeAutospacing="0" w:after="0" w:afterAutospacing="0"/>
        <w:ind w:right="120"/>
        <w:jc w:val="both"/>
        <w:rPr>
          <w:color w:val="auto"/>
        </w:rPr>
      </w:pPr>
    </w:p>
    <w:p w14:paraId="7FEE7449" w14:textId="77777777" w:rsidR="00F81186" w:rsidRPr="001361DB" w:rsidRDefault="006645BA" w:rsidP="006645BA">
      <w:pPr>
        <w:rPr>
          <w:sz w:val="24"/>
        </w:rPr>
      </w:pPr>
      <w:r w:rsidRPr="001361DB">
        <w:rPr>
          <w:sz w:val="24"/>
        </w:rPr>
        <w:t>Munkavállalók</w:t>
      </w:r>
      <w:r w:rsidR="00F81186" w:rsidRPr="001361DB">
        <w:rPr>
          <w:sz w:val="24"/>
        </w:rPr>
        <w:t>at:</w:t>
      </w:r>
    </w:p>
    <w:p w14:paraId="79F002F6" w14:textId="77777777" w:rsidR="006645BA" w:rsidRPr="001361DB" w:rsidRDefault="006645BA" w:rsidP="006645BA">
      <w:pPr>
        <w:jc w:val="both"/>
        <w:rPr>
          <w:sz w:val="24"/>
          <w:szCs w:val="24"/>
        </w:rPr>
      </w:pPr>
      <w:r w:rsidRPr="001361DB">
        <w:rPr>
          <w:sz w:val="24"/>
          <w:szCs w:val="24"/>
        </w:rPr>
        <w:t>- munkájával kapcsolatban megilleti az a jog, hogy hozzájusson a szükséges információkhoz,</w:t>
      </w:r>
    </w:p>
    <w:p w14:paraId="07AE8DAF" w14:textId="77777777" w:rsidR="006645BA" w:rsidRPr="001361DB" w:rsidRDefault="006645BA" w:rsidP="006645BA">
      <w:pPr>
        <w:jc w:val="both"/>
        <w:rPr>
          <w:sz w:val="24"/>
          <w:szCs w:val="24"/>
        </w:rPr>
      </w:pPr>
      <w:r w:rsidRPr="001361DB">
        <w:rPr>
          <w:sz w:val="24"/>
          <w:szCs w:val="24"/>
        </w:rPr>
        <w:t xml:space="preserve">- megilleti az a jog, hogy személyét megbecsüljék - amennyiben a tevékenysége megfelelő színvonalú - </w:t>
      </w:r>
      <w:r w:rsidR="002E5E21" w:rsidRPr="001361DB">
        <w:rPr>
          <w:sz w:val="24"/>
          <w:szCs w:val="24"/>
        </w:rPr>
        <w:t>szakdolgozói</w:t>
      </w:r>
      <w:r w:rsidRPr="001361DB">
        <w:rPr>
          <w:sz w:val="24"/>
          <w:szCs w:val="24"/>
        </w:rPr>
        <w:t xml:space="preserve"> tevékenységét elismerjék,</w:t>
      </w:r>
    </w:p>
    <w:p w14:paraId="4E7E1EDB" w14:textId="77777777" w:rsidR="006645BA" w:rsidRPr="001361DB" w:rsidRDefault="006645BA" w:rsidP="006645BA">
      <w:pPr>
        <w:jc w:val="both"/>
        <w:rPr>
          <w:sz w:val="24"/>
          <w:szCs w:val="24"/>
        </w:rPr>
      </w:pPr>
      <w:r w:rsidRPr="001361DB">
        <w:rPr>
          <w:sz w:val="24"/>
          <w:szCs w:val="24"/>
        </w:rPr>
        <w:t>- a munkája során védelemre jogosult a vele szembeni jogsértő vagy etikátlan bánásmóddal szemben,</w:t>
      </w:r>
    </w:p>
    <w:p w14:paraId="57729ECF" w14:textId="77777777" w:rsidR="006645BA" w:rsidRPr="001361DB" w:rsidRDefault="006645BA" w:rsidP="002E5E21">
      <w:pPr>
        <w:jc w:val="both"/>
        <w:rPr>
          <w:sz w:val="24"/>
          <w:szCs w:val="24"/>
        </w:rPr>
      </w:pPr>
      <w:r w:rsidRPr="001361DB">
        <w:rPr>
          <w:sz w:val="24"/>
          <w:szCs w:val="24"/>
        </w:rPr>
        <w:t>- munkája során a</w:t>
      </w:r>
      <w:r w:rsidR="002E5E21" w:rsidRPr="001361DB">
        <w:rPr>
          <w:sz w:val="24"/>
          <w:szCs w:val="24"/>
        </w:rPr>
        <w:t>z ellátást igénybevevők, valamint</w:t>
      </w:r>
      <w:r w:rsidRPr="001361DB">
        <w:rPr>
          <w:sz w:val="24"/>
          <w:szCs w:val="24"/>
        </w:rPr>
        <w:t xml:space="preserve"> gyermekek érdekeit tartja elsődlegesnek</w:t>
      </w:r>
      <w:r w:rsidR="002E5E21" w:rsidRPr="001361DB">
        <w:rPr>
          <w:sz w:val="24"/>
          <w:szCs w:val="24"/>
        </w:rPr>
        <w:t xml:space="preserve"> szem előtt</w:t>
      </w:r>
      <w:r w:rsidRPr="001361DB">
        <w:rPr>
          <w:sz w:val="24"/>
          <w:szCs w:val="24"/>
        </w:rPr>
        <w:t>, de ez nem sértheti egyéni, magánéleti, állampolgári érdekeit, jogait.</w:t>
      </w:r>
    </w:p>
    <w:p w14:paraId="63435093" w14:textId="77777777" w:rsidR="00294C05" w:rsidRPr="001361DB" w:rsidRDefault="00294C05" w:rsidP="002E5E21">
      <w:pPr>
        <w:jc w:val="both"/>
        <w:rPr>
          <w:rFonts w:eastAsia="Arial Unicode MS"/>
        </w:rPr>
      </w:pPr>
    </w:p>
    <w:p w14:paraId="28770E64" w14:textId="77777777" w:rsidR="00775CB8" w:rsidRDefault="00775CB8" w:rsidP="00294C05">
      <w:pPr>
        <w:overflowPunct/>
        <w:autoSpaceDE/>
        <w:autoSpaceDN/>
        <w:adjustRightInd/>
        <w:spacing w:before="60"/>
        <w:jc w:val="center"/>
        <w:textAlignment w:val="auto"/>
        <w:outlineLvl w:val="0"/>
        <w:rPr>
          <w:bCs/>
          <w:i/>
          <w:sz w:val="24"/>
          <w:szCs w:val="24"/>
        </w:rPr>
      </w:pPr>
    </w:p>
    <w:p w14:paraId="7A6FD6E2" w14:textId="77777777" w:rsidR="00E2179C" w:rsidRPr="001361DB" w:rsidRDefault="00E2179C" w:rsidP="00294C05">
      <w:pPr>
        <w:overflowPunct/>
        <w:autoSpaceDE/>
        <w:autoSpaceDN/>
        <w:adjustRightInd/>
        <w:spacing w:before="60"/>
        <w:jc w:val="center"/>
        <w:textAlignment w:val="auto"/>
        <w:outlineLvl w:val="0"/>
        <w:rPr>
          <w:bCs/>
          <w:i/>
          <w:sz w:val="24"/>
          <w:szCs w:val="24"/>
        </w:rPr>
      </w:pPr>
    </w:p>
    <w:p w14:paraId="2F93A406" w14:textId="77777777" w:rsidR="007424F5" w:rsidRPr="001361DB" w:rsidRDefault="00294C05" w:rsidP="00294C05">
      <w:pPr>
        <w:overflowPunct/>
        <w:autoSpaceDE/>
        <w:autoSpaceDN/>
        <w:adjustRightInd/>
        <w:spacing w:before="60"/>
        <w:jc w:val="center"/>
        <w:textAlignment w:val="auto"/>
        <w:outlineLvl w:val="0"/>
        <w:rPr>
          <w:bCs/>
          <w:sz w:val="24"/>
          <w:szCs w:val="24"/>
        </w:rPr>
      </w:pPr>
      <w:r w:rsidRPr="001361DB">
        <w:rPr>
          <w:bCs/>
          <w:i/>
          <w:sz w:val="24"/>
          <w:szCs w:val="24"/>
        </w:rPr>
        <w:t>Gyermekjogi képviselő</w:t>
      </w:r>
      <w:r w:rsidR="007424F5" w:rsidRPr="001361DB">
        <w:rPr>
          <w:bCs/>
          <w:sz w:val="24"/>
          <w:szCs w:val="24"/>
        </w:rPr>
        <w:t xml:space="preserve">: </w:t>
      </w:r>
    </w:p>
    <w:p w14:paraId="4E0840D6" w14:textId="77777777" w:rsidR="00294C05" w:rsidRPr="001361DB" w:rsidRDefault="007424F5" w:rsidP="00294C05">
      <w:pPr>
        <w:overflowPunct/>
        <w:autoSpaceDE/>
        <w:autoSpaceDN/>
        <w:adjustRightInd/>
        <w:spacing w:before="60"/>
        <w:jc w:val="center"/>
        <w:textAlignment w:val="auto"/>
        <w:outlineLvl w:val="0"/>
        <w:rPr>
          <w:bCs/>
          <w:sz w:val="24"/>
          <w:szCs w:val="24"/>
        </w:rPr>
      </w:pPr>
      <w:r w:rsidRPr="001361DB">
        <w:rPr>
          <w:bCs/>
          <w:sz w:val="24"/>
          <w:szCs w:val="24"/>
        </w:rPr>
        <w:t>dr. Babenyecz Mónika</w:t>
      </w:r>
    </w:p>
    <w:p w14:paraId="2DAC3699" w14:textId="77777777" w:rsidR="00294C05" w:rsidRPr="001361DB" w:rsidRDefault="00294C05" w:rsidP="00294C05">
      <w:pPr>
        <w:overflowPunct/>
        <w:autoSpaceDE/>
        <w:autoSpaceDN/>
        <w:adjustRightInd/>
        <w:spacing w:before="60"/>
        <w:jc w:val="center"/>
        <w:textAlignment w:val="auto"/>
        <w:outlineLvl w:val="0"/>
        <w:rPr>
          <w:bCs/>
          <w:sz w:val="24"/>
          <w:szCs w:val="24"/>
        </w:rPr>
      </w:pPr>
      <w:r w:rsidRPr="001361DB">
        <w:rPr>
          <w:bCs/>
          <w:sz w:val="24"/>
          <w:szCs w:val="24"/>
        </w:rPr>
        <w:t>Elérhetősége: 06</w:t>
      </w:r>
      <w:r w:rsidR="00D46297" w:rsidRPr="001361DB">
        <w:rPr>
          <w:bCs/>
          <w:sz w:val="24"/>
          <w:szCs w:val="24"/>
        </w:rPr>
        <w:t xml:space="preserve"> 20/489-9623</w:t>
      </w:r>
    </w:p>
    <w:p w14:paraId="42B751CA" w14:textId="77777777" w:rsidR="00294C05" w:rsidRPr="001361DB" w:rsidRDefault="007424F5" w:rsidP="007424F5">
      <w:pPr>
        <w:overflowPunct/>
        <w:autoSpaceDE/>
        <w:autoSpaceDN/>
        <w:adjustRightInd/>
        <w:spacing w:before="60"/>
        <w:jc w:val="center"/>
        <w:textAlignment w:val="auto"/>
        <w:outlineLvl w:val="0"/>
        <w:rPr>
          <w:bCs/>
          <w:sz w:val="24"/>
          <w:szCs w:val="24"/>
        </w:rPr>
      </w:pPr>
      <w:r w:rsidRPr="001361DB">
        <w:rPr>
          <w:bCs/>
          <w:sz w:val="24"/>
          <w:szCs w:val="24"/>
        </w:rPr>
        <w:t xml:space="preserve">Ügyfélfogadás: </w:t>
      </w:r>
      <w:r w:rsidR="00D46297" w:rsidRPr="001361DB">
        <w:rPr>
          <w:bCs/>
          <w:sz w:val="24"/>
          <w:szCs w:val="24"/>
        </w:rPr>
        <w:t>fenti telefonszámon előzetes időpont egyeztetéssel)</w:t>
      </w:r>
    </w:p>
    <w:p w14:paraId="0DC993CB" w14:textId="77777777" w:rsidR="00294C05" w:rsidRPr="001361DB" w:rsidRDefault="007424F5" w:rsidP="00294C05">
      <w:pPr>
        <w:overflowPunct/>
        <w:autoSpaceDE/>
        <w:autoSpaceDN/>
        <w:adjustRightInd/>
        <w:spacing w:before="60"/>
        <w:jc w:val="center"/>
        <w:textAlignment w:val="auto"/>
        <w:outlineLvl w:val="0"/>
        <w:rPr>
          <w:sz w:val="24"/>
          <w:szCs w:val="24"/>
        </w:rPr>
      </w:pPr>
      <w:r w:rsidRPr="001361DB">
        <w:rPr>
          <w:sz w:val="24"/>
          <w:szCs w:val="24"/>
        </w:rPr>
        <w:t>6400 Kiskunhalas</w:t>
      </w:r>
      <w:r w:rsidR="00D46297" w:rsidRPr="001361DB">
        <w:rPr>
          <w:sz w:val="24"/>
          <w:szCs w:val="24"/>
        </w:rPr>
        <w:t xml:space="preserve">, </w:t>
      </w:r>
      <w:r w:rsidR="00775CB8" w:rsidRPr="001361DB">
        <w:rPr>
          <w:sz w:val="24"/>
          <w:szCs w:val="24"/>
        </w:rPr>
        <w:t>Thúri u. 6</w:t>
      </w:r>
      <w:r w:rsidRPr="001361DB">
        <w:rPr>
          <w:sz w:val="24"/>
          <w:szCs w:val="24"/>
        </w:rPr>
        <w:t>.</w:t>
      </w:r>
    </w:p>
    <w:p w14:paraId="09378B52" w14:textId="77777777" w:rsidR="00A821A4" w:rsidRPr="001361DB" w:rsidRDefault="00A821A4" w:rsidP="00294C05">
      <w:pPr>
        <w:overflowPunct/>
        <w:autoSpaceDE/>
        <w:autoSpaceDN/>
        <w:adjustRightInd/>
        <w:spacing w:before="60"/>
        <w:jc w:val="center"/>
        <w:textAlignment w:val="auto"/>
        <w:outlineLvl w:val="0"/>
        <w:rPr>
          <w:sz w:val="24"/>
          <w:szCs w:val="24"/>
        </w:rPr>
      </w:pPr>
      <w:r w:rsidRPr="001361DB">
        <w:rPr>
          <w:sz w:val="24"/>
          <w:szCs w:val="24"/>
        </w:rPr>
        <w:t>monika.babanyecz@ijb.emmi.gov.hu</w:t>
      </w:r>
    </w:p>
    <w:p w14:paraId="32E88196" w14:textId="77777777" w:rsidR="00775CB8" w:rsidRPr="001361DB" w:rsidRDefault="00775CB8" w:rsidP="00294C05">
      <w:pPr>
        <w:overflowPunct/>
        <w:autoSpaceDE/>
        <w:autoSpaceDN/>
        <w:adjustRightInd/>
        <w:spacing w:before="60"/>
        <w:jc w:val="center"/>
        <w:textAlignment w:val="auto"/>
        <w:outlineLvl w:val="0"/>
        <w:rPr>
          <w:sz w:val="24"/>
          <w:szCs w:val="24"/>
        </w:rPr>
      </w:pPr>
    </w:p>
    <w:p w14:paraId="1CC02532" w14:textId="77777777" w:rsidR="004D37ED" w:rsidRPr="001361DB" w:rsidRDefault="004D37ED" w:rsidP="00294C05">
      <w:pPr>
        <w:overflowPunct/>
        <w:autoSpaceDE/>
        <w:autoSpaceDN/>
        <w:adjustRightInd/>
        <w:spacing w:before="60"/>
        <w:jc w:val="center"/>
        <w:textAlignment w:val="auto"/>
        <w:outlineLvl w:val="0"/>
        <w:rPr>
          <w:sz w:val="24"/>
          <w:szCs w:val="24"/>
        </w:rPr>
      </w:pPr>
    </w:p>
    <w:p w14:paraId="125FB081" w14:textId="77777777" w:rsidR="003D6B5C" w:rsidRPr="001361DB" w:rsidRDefault="003D6B5C" w:rsidP="00294C05">
      <w:pPr>
        <w:overflowPunct/>
        <w:autoSpaceDE/>
        <w:autoSpaceDN/>
        <w:adjustRightInd/>
        <w:spacing w:before="60"/>
        <w:jc w:val="center"/>
        <w:textAlignment w:val="auto"/>
        <w:outlineLvl w:val="0"/>
        <w:rPr>
          <w:sz w:val="24"/>
          <w:szCs w:val="24"/>
        </w:rPr>
      </w:pPr>
    </w:p>
    <w:p w14:paraId="7C030752" w14:textId="77777777" w:rsidR="00DB7C91" w:rsidRPr="001361DB" w:rsidRDefault="00DB7C91" w:rsidP="00DB7C91">
      <w:pPr>
        <w:ind w:right="21"/>
        <w:jc w:val="both"/>
        <w:rPr>
          <w:b/>
          <w:bCs/>
          <w:i/>
          <w:iCs/>
          <w:sz w:val="24"/>
          <w:szCs w:val="24"/>
        </w:rPr>
      </w:pPr>
      <w:r w:rsidRPr="001361DB">
        <w:rPr>
          <w:b/>
          <w:bCs/>
          <w:i/>
          <w:iCs/>
          <w:sz w:val="24"/>
          <w:szCs w:val="24"/>
        </w:rPr>
        <w:t>2.</w:t>
      </w:r>
      <w:r w:rsidR="00DC0D08" w:rsidRPr="001361DB">
        <w:rPr>
          <w:b/>
          <w:bCs/>
          <w:i/>
          <w:iCs/>
          <w:sz w:val="24"/>
          <w:szCs w:val="24"/>
        </w:rPr>
        <w:t xml:space="preserve"> Szociális szak</w:t>
      </w:r>
      <w:r w:rsidR="008138A9" w:rsidRPr="001361DB">
        <w:rPr>
          <w:b/>
          <w:bCs/>
          <w:i/>
          <w:iCs/>
          <w:sz w:val="24"/>
          <w:szCs w:val="24"/>
        </w:rPr>
        <w:t xml:space="preserve">osított </w:t>
      </w:r>
      <w:r w:rsidR="00DC0D08" w:rsidRPr="001361DB">
        <w:rPr>
          <w:b/>
          <w:bCs/>
          <w:i/>
          <w:iCs/>
          <w:sz w:val="24"/>
          <w:szCs w:val="24"/>
        </w:rPr>
        <w:t>ellátás</w:t>
      </w:r>
    </w:p>
    <w:p w14:paraId="1B3CD96A" w14:textId="77777777" w:rsidR="00DB7C91" w:rsidRPr="001361DB" w:rsidRDefault="00DB7C91" w:rsidP="00DB7C91">
      <w:pPr>
        <w:ind w:right="21"/>
        <w:jc w:val="both"/>
        <w:rPr>
          <w:b/>
          <w:bCs/>
          <w:sz w:val="24"/>
          <w:szCs w:val="24"/>
        </w:rPr>
      </w:pPr>
    </w:p>
    <w:p w14:paraId="086D7E78" w14:textId="77777777" w:rsidR="00DB7C91" w:rsidRPr="001361DB" w:rsidRDefault="00DC0D08" w:rsidP="00DB7C91">
      <w:pPr>
        <w:pStyle w:val="Szvegtrzsbehzssal"/>
        <w:ind w:right="21"/>
        <w:rPr>
          <w:sz w:val="24"/>
          <w:szCs w:val="24"/>
        </w:rPr>
      </w:pPr>
      <w:r w:rsidRPr="001361DB">
        <w:rPr>
          <w:sz w:val="24"/>
          <w:szCs w:val="24"/>
        </w:rPr>
        <w:t>- Az idősek otthona</w:t>
      </w:r>
      <w:r w:rsidR="00DB7C91" w:rsidRPr="001361DB">
        <w:rPr>
          <w:sz w:val="24"/>
          <w:szCs w:val="24"/>
        </w:rPr>
        <w:t xml:space="preserve"> az általa biztosított szolgáltatást olyan módon végzi, hogy figyelemmel legyen az ellátást igénybevevőket megillető jogok maradéktalan és teljes körű tiszteletben tartására </w:t>
      </w:r>
    </w:p>
    <w:p w14:paraId="6B997597" w14:textId="77777777" w:rsidR="00DB7C91" w:rsidRPr="001361DB" w:rsidRDefault="00DB7C91" w:rsidP="00DB7C91">
      <w:pPr>
        <w:ind w:right="21"/>
        <w:jc w:val="both"/>
        <w:rPr>
          <w:sz w:val="24"/>
          <w:szCs w:val="24"/>
        </w:rPr>
      </w:pPr>
    </w:p>
    <w:p w14:paraId="7941244D" w14:textId="77777777" w:rsidR="00DB7C91" w:rsidRPr="001361DB" w:rsidRDefault="00DB7C91" w:rsidP="00DB7C91">
      <w:pPr>
        <w:ind w:right="21"/>
        <w:jc w:val="both"/>
        <w:rPr>
          <w:sz w:val="24"/>
          <w:szCs w:val="24"/>
        </w:rPr>
      </w:pPr>
      <w:r w:rsidRPr="001361DB">
        <w:rPr>
          <w:i/>
          <w:iCs/>
          <w:sz w:val="24"/>
          <w:szCs w:val="24"/>
        </w:rPr>
        <w:t>Ellátáshoz való jogok</w:t>
      </w:r>
      <w:r w:rsidRPr="001361DB">
        <w:rPr>
          <w:sz w:val="24"/>
          <w:szCs w:val="24"/>
        </w:rPr>
        <w:t>:</w:t>
      </w:r>
    </w:p>
    <w:p w14:paraId="531AA751"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Teljes körű szolgáltatás</w:t>
      </w:r>
    </w:p>
    <w:p w14:paraId="4091A651"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Egyénre szabott gondozás</w:t>
      </w:r>
    </w:p>
    <w:p w14:paraId="2EA64DBD"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Intézményi működés ismerete</w:t>
      </w:r>
    </w:p>
    <w:p w14:paraId="3D011D1C"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Szabad mozgás</w:t>
      </w:r>
    </w:p>
    <w:p w14:paraId="6EC67FA7"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Családi kapcsolatok fenntartása</w:t>
      </w:r>
    </w:p>
    <w:p w14:paraId="501C2A9E" w14:textId="77777777" w:rsidR="00DB7C91" w:rsidRPr="001361DB" w:rsidRDefault="004862EB" w:rsidP="004862EB">
      <w:pPr>
        <w:overflowPunct/>
        <w:adjustRightInd/>
        <w:ind w:left="360" w:right="21"/>
        <w:jc w:val="both"/>
        <w:textAlignment w:val="auto"/>
        <w:rPr>
          <w:sz w:val="24"/>
          <w:szCs w:val="24"/>
        </w:rPr>
      </w:pPr>
      <w:r w:rsidRPr="001361DB">
        <w:rPr>
          <w:sz w:val="24"/>
          <w:szCs w:val="24"/>
        </w:rPr>
        <w:t xml:space="preserve">- </w:t>
      </w:r>
      <w:r w:rsidR="00DB7C91" w:rsidRPr="001361DB">
        <w:rPr>
          <w:sz w:val="24"/>
          <w:szCs w:val="24"/>
        </w:rPr>
        <w:t>Panaszhoz való jog</w:t>
      </w:r>
    </w:p>
    <w:p w14:paraId="639BE077"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Az ellátást igénybe vevőt megilleti személyes adatainak védelme, valamint a magánéletével kapcsolatos titokvédelem. Az igénybevételi eljárás során különös figyelmet kell fordítani arra, hogy az ellátást igénylő adataihoz csak az arra jogosult személyek férjenek hozz</w:t>
      </w:r>
      <w:r w:rsidR="006A1B0A" w:rsidRPr="001361DB">
        <w:rPr>
          <w:rFonts w:ascii="Times New Roman" w:hAnsi="Times New Roman"/>
          <w:b w:val="0"/>
          <w:bCs/>
          <w:sz w:val="24"/>
          <w:szCs w:val="24"/>
          <w:lang w:eastAsia="ar-SA"/>
        </w:rPr>
        <w:t xml:space="preserve">á. A </w:t>
      </w:r>
      <w:r w:rsidR="000869E9" w:rsidRPr="001361DB">
        <w:rPr>
          <w:rFonts w:ascii="Times New Roman" w:hAnsi="Times New Roman"/>
          <w:b w:val="0"/>
          <w:bCs/>
          <w:sz w:val="24"/>
          <w:szCs w:val="24"/>
          <w:lang w:eastAsia="ar-SA"/>
        </w:rPr>
        <w:t xml:space="preserve">szakmai </w:t>
      </w:r>
      <w:r w:rsidRPr="001361DB">
        <w:rPr>
          <w:rFonts w:ascii="Times New Roman" w:hAnsi="Times New Roman"/>
          <w:b w:val="0"/>
          <w:bCs/>
          <w:sz w:val="24"/>
          <w:szCs w:val="24"/>
          <w:lang w:eastAsia="ar-SA"/>
        </w:rPr>
        <w:t>vezető köteles biztosítani továbbá, hogy az intézményi elhelyezés során az ellátott egészségi állapotával, személyes körülményeivel, jövedelmi viszonyaival kapcsolatos információkról más ellátást igénybe vevő, valamint arra illetéktelen személy ne szerezhessen tudomást, különös figyelemmel az ellátást igénybe vevő szociális rászorultságának tényére.</w:t>
      </w:r>
    </w:p>
    <w:p w14:paraId="6DFF12BD" w14:textId="77777777" w:rsidR="00DB7C91" w:rsidRPr="001361DB" w:rsidRDefault="006A1B0A"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N</w:t>
      </w:r>
      <w:r w:rsidR="00DB7C91" w:rsidRPr="001361DB">
        <w:rPr>
          <w:rFonts w:ascii="Times New Roman" w:hAnsi="Times New Roman"/>
          <w:b w:val="0"/>
          <w:bCs/>
          <w:sz w:val="24"/>
          <w:szCs w:val="24"/>
          <w:lang w:eastAsia="ar-SA"/>
        </w:rPr>
        <w:t xml:space="preserve">em </w:t>
      </w:r>
      <w:r w:rsidRPr="001361DB">
        <w:rPr>
          <w:rFonts w:ascii="Times New Roman" w:hAnsi="Times New Roman"/>
          <w:b w:val="0"/>
          <w:bCs/>
          <w:sz w:val="24"/>
          <w:szCs w:val="24"/>
          <w:lang w:eastAsia="ar-SA"/>
        </w:rPr>
        <w:t xml:space="preserve">lehet </w:t>
      </w:r>
      <w:r w:rsidR="00DB7C91" w:rsidRPr="001361DB">
        <w:rPr>
          <w:rFonts w:ascii="Times New Roman" w:hAnsi="Times New Roman"/>
          <w:b w:val="0"/>
          <w:bCs/>
          <w:sz w:val="24"/>
          <w:szCs w:val="24"/>
          <w:lang w:eastAsia="ar-SA"/>
        </w:rPr>
        <w:t>korlátoz</w:t>
      </w:r>
      <w:r w:rsidRPr="001361DB">
        <w:rPr>
          <w:rFonts w:ascii="Times New Roman" w:hAnsi="Times New Roman"/>
          <w:b w:val="0"/>
          <w:bCs/>
          <w:sz w:val="24"/>
          <w:szCs w:val="24"/>
          <w:lang w:eastAsia="ar-SA"/>
        </w:rPr>
        <w:t>ni</w:t>
      </w:r>
      <w:r w:rsidR="00DB7C91" w:rsidRPr="001361DB">
        <w:rPr>
          <w:rFonts w:ascii="Times New Roman" w:hAnsi="Times New Roman"/>
          <w:b w:val="0"/>
          <w:bCs/>
          <w:sz w:val="24"/>
          <w:szCs w:val="24"/>
          <w:lang w:eastAsia="ar-SA"/>
        </w:rPr>
        <w:t xml:space="preserve"> az ellátottat a személyes tulajdonát képező tárgyai, illetve mindennapi használati tárgyai használatában, kivéve a házirendben meghatározott azon tárgyak körét, amelyek veszélyt jelenthetnek az i</w:t>
      </w:r>
      <w:r w:rsidRPr="001361DB">
        <w:rPr>
          <w:rFonts w:ascii="Times New Roman" w:hAnsi="Times New Roman"/>
          <w:b w:val="0"/>
          <w:bCs/>
          <w:sz w:val="24"/>
          <w:szCs w:val="24"/>
          <w:lang w:eastAsia="ar-SA"/>
        </w:rPr>
        <w:t>dősek otthonában</w:t>
      </w:r>
      <w:r w:rsidR="00DB7C91" w:rsidRPr="001361DB">
        <w:rPr>
          <w:rFonts w:ascii="Times New Roman" w:hAnsi="Times New Roman"/>
          <w:b w:val="0"/>
          <w:bCs/>
          <w:sz w:val="24"/>
          <w:szCs w:val="24"/>
          <w:lang w:eastAsia="ar-SA"/>
        </w:rPr>
        <w:t xml:space="preserve"> élők testi épségére. A korlátozás azonban nem érintheti a mindennapi használati tárgyakat.</w:t>
      </w:r>
    </w:p>
    <w:p w14:paraId="6D7ED0DF" w14:textId="77777777" w:rsidR="00DB7C91" w:rsidRPr="001361DB" w:rsidRDefault="006A1B0A"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 xml:space="preserve">A </w:t>
      </w:r>
      <w:r w:rsidR="000869E9" w:rsidRPr="001361DB">
        <w:rPr>
          <w:rFonts w:ascii="Times New Roman" w:hAnsi="Times New Roman"/>
          <w:b w:val="0"/>
          <w:bCs/>
          <w:sz w:val="24"/>
          <w:szCs w:val="24"/>
          <w:lang w:eastAsia="ar-SA"/>
        </w:rPr>
        <w:t>szakmai v</w:t>
      </w:r>
      <w:r w:rsidRPr="001361DB">
        <w:rPr>
          <w:rFonts w:ascii="Times New Roman" w:hAnsi="Times New Roman"/>
          <w:b w:val="0"/>
          <w:bCs/>
          <w:sz w:val="24"/>
          <w:szCs w:val="24"/>
          <w:lang w:eastAsia="ar-SA"/>
        </w:rPr>
        <w:t xml:space="preserve">ezetőnek </w:t>
      </w:r>
      <w:r w:rsidR="00DB7C91" w:rsidRPr="001361DB">
        <w:rPr>
          <w:rFonts w:ascii="Times New Roman" w:hAnsi="Times New Roman"/>
          <w:b w:val="0"/>
          <w:bCs/>
          <w:sz w:val="24"/>
          <w:szCs w:val="24"/>
          <w:lang w:eastAsia="ar-SA"/>
        </w:rPr>
        <w:t xml:space="preserve">gondoskodnia kell az ellátást igénybe vevők intézménybe bevitt vagyontárgyainak, személyes tárgyainak és értékeinek megfelelő és - szükség esetén - biztonságos elhelyezéséről. </w:t>
      </w:r>
    </w:p>
    <w:p w14:paraId="351FF0BA"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 xml:space="preserve">Ha az ellátást igénybe vevő vagyontárgya vagy értéktárgya a megőrzés szempontjából speciális feltételeket igényel, az </w:t>
      </w:r>
      <w:r w:rsidR="006A1B0A" w:rsidRPr="001361DB">
        <w:rPr>
          <w:rFonts w:ascii="Times New Roman" w:hAnsi="Times New Roman"/>
          <w:b w:val="0"/>
          <w:bCs/>
          <w:sz w:val="24"/>
          <w:szCs w:val="24"/>
          <w:lang w:eastAsia="ar-SA"/>
        </w:rPr>
        <w:t>otthon</w:t>
      </w:r>
      <w:r w:rsidRPr="001361DB">
        <w:rPr>
          <w:rFonts w:ascii="Times New Roman" w:hAnsi="Times New Roman"/>
          <w:b w:val="0"/>
          <w:bCs/>
          <w:sz w:val="24"/>
          <w:szCs w:val="24"/>
          <w:lang w:eastAsia="ar-SA"/>
        </w:rPr>
        <w:t xml:space="preserve"> köteles segítséget nyújtani az ellátást igénybe vevő részére a megfelelő elhelyezéshez, illetve annak igénybevételéhez vagy eléréséhez.</w:t>
      </w:r>
    </w:p>
    <w:p w14:paraId="2562D0D6"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Az ellátást igénybe vevőnek joga van a szabad mozgásra, figyelemmel a saját és társai nyugalm</w:t>
      </w:r>
      <w:r w:rsidR="006A1B0A" w:rsidRPr="001361DB">
        <w:rPr>
          <w:rFonts w:ascii="Times New Roman" w:hAnsi="Times New Roman"/>
          <w:b w:val="0"/>
          <w:bCs/>
          <w:sz w:val="24"/>
          <w:szCs w:val="24"/>
          <w:lang w:eastAsia="ar-SA"/>
        </w:rPr>
        <w:t>ára, biztonságára. A házirend</w:t>
      </w:r>
      <w:r w:rsidRPr="001361DB">
        <w:rPr>
          <w:rFonts w:ascii="Times New Roman" w:hAnsi="Times New Roman"/>
          <w:b w:val="0"/>
          <w:bCs/>
          <w:sz w:val="24"/>
          <w:szCs w:val="24"/>
          <w:lang w:eastAsia="ar-SA"/>
        </w:rPr>
        <w:t xml:space="preserve"> megha</w:t>
      </w:r>
      <w:r w:rsidR="006A1B0A" w:rsidRPr="001361DB">
        <w:rPr>
          <w:rFonts w:ascii="Times New Roman" w:hAnsi="Times New Roman"/>
          <w:b w:val="0"/>
          <w:bCs/>
          <w:sz w:val="24"/>
          <w:szCs w:val="24"/>
          <w:lang w:eastAsia="ar-SA"/>
        </w:rPr>
        <w:t xml:space="preserve">tározza a </w:t>
      </w:r>
      <w:r w:rsidRPr="001361DB">
        <w:rPr>
          <w:rFonts w:ascii="Times New Roman" w:hAnsi="Times New Roman"/>
          <w:b w:val="0"/>
          <w:bCs/>
          <w:sz w:val="24"/>
          <w:szCs w:val="24"/>
          <w:lang w:eastAsia="ar-SA"/>
        </w:rPr>
        <w:t>távozás és visszatérés rendjét. Az ellátást igénybe vevőnek az igénybevételi eljárás során részletes és pontos tájékoztatást kell adni az i</w:t>
      </w:r>
      <w:r w:rsidR="006A1B0A" w:rsidRPr="001361DB">
        <w:rPr>
          <w:rFonts w:ascii="Times New Roman" w:hAnsi="Times New Roman"/>
          <w:b w:val="0"/>
          <w:bCs/>
          <w:sz w:val="24"/>
          <w:szCs w:val="24"/>
          <w:lang w:eastAsia="ar-SA"/>
        </w:rPr>
        <w:t>dősek otthonán</w:t>
      </w:r>
      <w:r w:rsidRPr="001361DB">
        <w:rPr>
          <w:rFonts w:ascii="Times New Roman" w:hAnsi="Times New Roman"/>
          <w:b w:val="0"/>
          <w:bCs/>
          <w:sz w:val="24"/>
          <w:szCs w:val="24"/>
          <w:lang w:eastAsia="ar-SA"/>
        </w:rPr>
        <w:t xml:space="preserve"> belüli és az eltávozás esetére kialakított szabályokról.</w:t>
      </w:r>
    </w:p>
    <w:p w14:paraId="5AF25D3C"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 xml:space="preserve">Az ellátást igénybe vevőnek joga van családi kapcsolatainak fenntartására, rokonok, látogatók fogadására. A házirend szabályozza a látogatás rendjét, és meghatározza azokat az eseteket, amikor a látogatók látogatási időn kívül is kapcsolatot tarthatnak az ellátást igénybe vevővel. </w:t>
      </w:r>
    </w:p>
    <w:p w14:paraId="1EEFA92E" w14:textId="77777777" w:rsidR="00DB7C91" w:rsidRPr="001361DB" w:rsidRDefault="006A1B0A"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lastRenderedPageBreak/>
        <w:t xml:space="preserve">Amennyiben az </w:t>
      </w:r>
      <w:r w:rsidR="00DB7C91" w:rsidRPr="001361DB">
        <w:rPr>
          <w:rFonts w:ascii="Times New Roman" w:hAnsi="Times New Roman"/>
          <w:b w:val="0"/>
          <w:bCs/>
          <w:sz w:val="24"/>
          <w:szCs w:val="24"/>
          <w:lang w:eastAsia="ar-SA"/>
        </w:rPr>
        <w:t>ellátott személy betegsége miatt ápolásra, gyógykezelésre szorul, ellátása során figyelemmel kell lenni az egészségügyről szóló 1997. évi CLIV. törvénynek a betegek jogait szabályozó rendelkezéseire</w:t>
      </w:r>
    </w:p>
    <w:p w14:paraId="6B3A1024"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Amennyiben az ellátást igénybe vevő egészségi állapotánál vagy egyéb körülményeinél fogva közvetlenül nem képes az illetékes szervek megkeresésére, a</w:t>
      </w:r>
      <w:r w:rsidR="006A1B0A" w:rsidRPr="001361DB">
        <w:rPr>
          <w:rFonts w:ascii="Times New Roman" w:hAnsi="Times New Roman"/>
          <w:b w:val="0"/>
          <w:bCs/>
          <w:sz w:val="24"/>
          <w:szCs w:val="24"/>
          <w:lang w:eastAsia="ar-SA"/>
        </w:rPr>
        <w:t xml:space="preserve"> </w:t>
      </w:r>
      <w:r w:rsidR="002A2328" w:rsidRPr="001361DB">
        <w:rPr>
          <w:rFonts w:ascii="Times New Roman" w:hAnsi="Times New Roman"/>
          <w:b w:val="0"/>
          <w:bCs/>
          <w:sz w:val="24"/>
          <w:szCs w:val="24"/>
          <w:lang w:eastAsia="ar-SA"/>
        </w:rPr>
        <w:t>terápiás munkatárs</w:t>
      </w:r>
      <w:r w:rsidRPr="001361DB">
        <w:rPr>
          <w:rFonts w:ascii="Times New Roman" w:hAnsi="Times New Roman"/>
          <w:b w:val="0"/>
          <w:bCs/>
          <w:sz w:val="24"/>
          <w:szCs w:val="24"/>
          <w:lang w:eastAsia="ar-SA"/>
        </w:rPr>
        <w:t xml:space="preserve"> segítséget nyújt ebben, illetve értesíti az ellátott törvényes képviselőjét, vagy az ellátott jogi képviselőt az ellátott jogainak gyakorlásához szükséges segítségnyújtás céljából.</w:t>
      </w:r>
    </w:p>
    <w:p w14:paraId="2D8A2B64" w14:textId="77777777" w:rsidR="00DB7C91" w:rsidRPr="001361DB" w:rsidRDefault="00DB7C91" w:rsidP="00FA0073">
      <w:pPr>
        <w:pStyle w:val="Cmsor1"/>
        <w:keepNext w:val="0"/>
        <w:numPr>
          <w:ilvl w:val="0"/>
          <w:numId w:val="6"/>
        </w:numPr>
        <w:tabs>
          <w:tab w:val="left" w:pos="0"/>
        </w:tabs>
        <w:overflowPunct/>
        <w:autoSpaceDN/>
        <w:adjustRightInd/>
        <w:spacing w:before="0" w:after="0"/>
        <w:jc w:val="both"/>
        <w:textAlignment w:val="auto"/>
        <w:rPr>
          <w:rFonts w:ascii="Times New Roman" w:hAnsi="Times New Roman"/>
          <w:b w:val="0"/>
          <w:bCs/>
          <w:sz w:val="24"/>
          <w:szCs w:val="24"/>
          <w:lang w:eastAsia="ar-SA"/>
        </w:rPr>
      </w:pPr>
      <w:r w:rsidRPr="001361DB">
        <w:rPr>
          <w:rFonts w:ascii="Times New Roman" w:hAnsi="Times New Roman"/>
          <w:b w:val="0"/>
          <w:bCs/>
          <w:sz w:val="24"/>
          <w:szCs w:val="24"/>
          <w:lang w:eastAsia="ar-SA"/>
        </w:rPr>
        <w:t>Az i</w:t>
      </w:r>
      <w:r w:rsidR="006A1B0A" w:rsidRPr="001361DB">
        <w:rPr>
          <w:rFonts w:ascii="Times New Roman" w:hAnsi="Times New Roman"/>
          <w:b w:val="0"/>
          <w:bCs/>
          <w:sz w:val="24"/>
          <w:szCs w:val="24"/>
          <w:lang w:eastAsia="ar-SA"/>
        </w:rPr>
        <w:t>gazgató</w:t>
      </w:r>
      <w:r w:rsidRPr="001361DB">
        <w:rPr>
          <w:rFonts w:ascii="Times New Roman" w:hAnsi="Times New Roman"/>
          <w:b w:val="0"/>
          <w:bCs/>
          <w:sz w:val="24"/>
          <w:szCs w:val="24"/>
          <w:lang w:eastAsia="ar-SA"/>
        </w:rPr>
        <w:t xml:space="preserve"> tizenöt napon belül köteles a panasztevőt írásban értesíteni a panasz kivizsgálásának eredményéről. Amennyiben az i</w:t>
      </w:r>
      <w:r w:rsidR="006A1B0A" w:rsidRPr="001361DB">
        <w:rPr>
          <w:rFonts w:ascii="Times New Roman" w:hAnsi="Times New Roman"/>
          <w:b w:val="0"/>
          <w:bCs/>
          <w:sz w:val="24"/>
          <w:szCs w:val="24"/>
          <w:lang w:eastAsia="ar-SA"/>
        </w:rPr>
        <w:t xml:space="preserve">gazgató határidőben nem intézkedik </w:t>
      </w:r>
      <w:r w:rsidRPr="001361DB">
        <w:rPr>
          <w:rFonts w:ascii="Times New Roman" w:hAnsi="Times New Roman"/>
          <w:b w:val="0"/>
          <w:bCs/>
          <w:sz w:val="24"/>
          <w:szCs w:val="24"/>
          <w:lang w:eastAsia="ar-SA"/>
        </w:rPr>
        <w:t>vagy a panasztevő nem ért egyet az intézkedéssel, az intézkedés kézhezvételétől számított nyolc napon belül a fenntartóhoz fordulhat jogorvoslattal.</w:t>
      </w:r>
    </w:p>
    <w:p w14:paraId="28AF6DFA" w14:textId="77777777" w:rsidR="00DB7C91" w:rsidRPr="001361DB" w:rsidRDefault="00DB7C91" w:rsidP="00DB7C91">
      <w:pPr>
        <w:pStyle w:val="Szvegtrzsbehzssal"/>
        <w:tabs>
          <w:tab w:val="left" w:pos="900"/>
        </w:tabs>
        <w:rPr>
          <w:lang w:eastAsia="ar-SA"/>
        </w:rPr>
      </w:pPr>
    </w:p>
    <w:p w14:paraId="6D1AD0B5" w14:textId="77777777" w:rsidR="00DB7C91" w:rsidRPr="001361DB" w:rsidRDefault="00DB7C91" w:rsidP="00DB7C91">
      <w:pPr>
        <w:jc w:val="both"/>
        <w:rPr>
          <w:i/>
          <w:sz w:val="24"/>
          <w:szCs w:val="24"/>
          <w:lang w:eastAsia="ar-SA"/>
        </w:rPr>
      </w:pPr>
      <w:r w:rsidRPr="001361DB">
        <w:rPr>
          <w:i/>
          <w:sz w:val="24"/>
          <w:szCs w:val="24"/>
          <w:lang w:eastAsia="ar-SA"/>
        </w:rPr>
        <w:t>Ellátott</w:t>
      </w:r>
      <w:r w:rsidR="00F76E95" w:rsidRPr="001361DB">
        <w:rPr>
          <w:i/>
          <w:sz w:val="24"/>
          <w:szCs w:val="24"/>
          <w:lang w:eastAsia="ar-SA"/>
        </w:rPr>
        <w:t xml:space="preserve"> </w:t>
      </w:r>
      <w:r w:rsidRPr="001361DB">
        <w:rPr>
          <w:i/>
          <w:sz w:val="24"/>
          <w:szCs w:val="24"/>
          <w:lang w:eastAsia="ar-SA"/>
        </w:rPr>
        <w:t>jogi képviselő</w:t>
      </w:r>
    </w:p>
    <w:p w14:paraId="38C59522" w14:textId="77777777" w:rsidR="00DB7C91" w:rsidRPr="001361DB" w:rsidRDefault="00DB7C91" w:rsidP="00DB7C91">
      <w:pPr>
        <w:jc w:val="both"/>
        <w:rPr>
          <w:sz w:val="24"/>
          <w:szCs w:val="24"/>
          <w:lang w:eastAsia="ar-SA"/>
        </w:rPr>
      </w:pPr>
      <w:r w:rsidRPr="001361DB">
        <w:rPr>
          <w:sz w:val="24"/>
          <w:szCs w:val="24"/>
          <w:lang w:eastAsia="ar-SA"/>
        </w:rPr>
        <w:t>Az ellátott jogi képviselő a személyes gondoskodást nyújtó alap- és szakosított ellátást biztosító intézményi elhelyezést igénybe vevő, illetve a szolgáltatásban részesülő részére nyújt segítséget jogai gyakorlásában. Működése során tekintettel van a személyes adatok kezeléséről és védelméről szóló 1997. évi XLVII. törvény rendelkezéseire.</w:t>
      </w:r>
    </w:p>
    <w:p w14:paraId="0EF70A0D" w14:textId="77777777" w:rsidR="00DB7C91" w:rsidRPr="001361DB" w:rsidRDefault="00DB7C91" w:rsidP="00DB7C91">
      <w:pPr>
        <w:jc w:val="both"/>
        <w:rPr>
          <w:sz w:val="24"/>
          <w:szCs w:val="24"/>
          <w:lang w:eastAsia="ar-SA"/>
        </w:rPr>
      </w:pPr>
    </w:p>
    <w:p w14:paraId="36496040" w14:textId="77777777" w:rsidR="00DB7C91" w:rsidRPr="001361DB" w:rsidRDefault="00DB7C91" w:rsidP="00DB7C91">
      <w:pPr>
        <w:jc w:val="both"/>
        <w:rPr>
          <w:sz w:val="24"/>
          <w:szCs w:val="24"/>
          <w:lang w:eastAsia="ar-SA"/>
        </w:rPr>
      </w:pPr>
      <w:r w:rsidRPr="001361DB">
        <w:rPr>
          <w:sz w:val="24"/>
          <w:szCs w:val="24"/>
          <w:lang w:eastAsia="ar-SA"/>
        </w:rPr>
        <w:t>Az ellátott</w:t>
      </w:r>
      <w:r w:rsidR="00F76E95" w:rsidRPr="001361DB">
        <w:rPr>
          <w:sz w:val="24"/>
          <w:szCs w:val="24"/>
          <w:lang w:eastAsia="ar-SA"/>
        </w:rPr>
        <w:t xml:space="preserve"> </w:t>
      </w:r>
      <w:r w:rsidRPr="001361DB">
        <w:rPr>
          <w:sz w:val="24"/>
          <w:szCs w:val="24"/>
          <w:lang w:eastAsia="ar-SA"/>
        </w:rPr>
        <w:t>jogi képviselő feladatai</w:t>
      </w:r>
    </w:p>
    <w:p w14:paraId="37FE54B0"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megkeresésre, illetve saját kezdeményezésre tájékoztatást nyújthat az ellátottakat érintő legfontosabb alapjogok tekintetében, az intézmény kötelezettségeiről és az ellátást igénybe vevőket érintő jogokról,</w:t>
      </w:r>
    </w:p>
    <w:p w14:paraId="3303AAD2"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segíti az ellátást igénybe vevőt, törvényes képviselőjét az ellátással kapcsolatos kérdések, problémák megoldásában, szükség esetén segítséget nyújt az intézmény és az ellátott között kialakult konfliktus megoldásában,</w:t>
      </w:r>
    </w:p>
    <w:p w14:paraId="2EBD0DB0"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segít az ellátást igénybe vevőnek, törvényes képviselőjének panasza megfogalmazásában, kezdeményezheti annak kivizsgálását az i</w:t>
      </w:r>
      <w:r w:rsidRPr="001361DB">
        <w:rPr>
          <w:sz w:val="24"/>
          <w:szCs w:val="24"/>
          <w:lang w:eastAsia="ar-SA"/>
        </w:rPr>
        <w:t>gazgatónál</w:t>
      </w:r>
      <w:r w:rsidR="00DB7C91" w:rsidRPr="001361DB">
        <w:rPr>
          <w:sz w:val="24"/>
          <w:szCs w:val="24"/>
          <w:lang w:eastAsia="ar-SA"/>
        </w:rPr>
        <w:t xml:space="preserve"> és a fenntartónál, segítséget nyújt a hatóságokhoz benyújtandó kérelmek, beadványok megfogalmazásában,</w:t>
      </w:r>
    </w:p>
    <w:p w14:paraId="25C2D2C9"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jogviszony keletkezése és megszűnése, továbbá az áthelyezé</w:t>
      </w:r>
      <w:r w:rsidRPr="001361DB">
        <w:rPr>
          <w:sz w:val="24"/>
          <w:szCs w:val="24"/>
          <w:lang w:eastAsia="ar-SA"/>
        </w:rPr>
        <w:t>s kivételével eljárhat az</w:t>
      </w:r>
      <w:r w:rsidR="00DB7C91" w:rsidRPr="001361DB">
        <w:rPr>
          <w:sz w:val="24"/>
          <w:szCs w:val="24"/>
          <w:lang w:eastAsia="ar-SA"/>
        </w:rPr>
        <w:t xml:space="preserve"> intézmény vezetőjénél, fenntartójánál, illetve az arra illetékes hatóságnál, és ennek során - írásbeli meghatalmazás alapján - képviselheti az ellátást igénybe vevőt, törvényes képviselőjét,</w:t>
      </w:r>
    </w:p>
    <w:p w14:paraId="3E1D2530"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az intézmény vezetőjével történt előzetes egyeztetés alapján tájékoztatja a szociális intézményekben foglalkoztatottakat az ellátottak jogairól, továbbá ezen jogok érvényesüléséről és a figyelembevételéről a szakmai munka során,</w:t>
      </w:r>
    </w:p>
    <w:p w14:paraId="7F2876CE"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i/>
          <w:iCs/>
          <w:sz w:val="24"/>
          <w:szCs w:val="24"/>
          <w:lang w:eastAsia="ar-SA"/>
        </w:rPr>
        <w:t xml:space="preserve">- </w:t>
      </w:r>
      <w:r w:rsidR="00DB7C91" w:rsidRPr="001361DB">
        <w:rPr>
          <w:i/>
          <w:iCs/>
          <w:sz w:val="24"/>
          <w:szCs w:val="24"/>
          <w:lang w:eastAsia="ar-SA"/>
        </w:rPr>
        <w:t xml:space="preserve"> </w:t>
      </w:r>
      <w:r w:rsidR="00DB7C91" w:rsidRPr="001361DB">
        <w:rPr>
          <w:sz w:val="24"/>
          <w:szCs w:val="24"/>
          <w:lang w:eastAsia="ar-SA"/>
        </w:rPr>
        <w:t>intézkedést kezdeményezhet a fenntartónál a jogszabálysértő gyakorlat megszüntetésére,</w:t>
      </w:r>
    </w:p>
    <w:p w14:paraId="4E62AAE8"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észrevételt tehet az intézményben folytatott gondozási munkára vonatkozóan az i</w:t>
      </w:r>
      <w:r w:rsidRPr="001361DB">
        <w:rPr>
          <w:sz w:val="24"/>
          <w:szCs w:val="24"/>
          <w:lang w:eastAsia="ar-SA"/>
        </w:rPr>
        <w:t>gazgatónál</w:t>
      </w:r>
      <w:r w:rsidR="00DB7C91" w:rsidRPr="001361DB">
        <w:rPr>
          <w:sz w:val="24"/>
          <w:szCs w:val="24"/>
          <w:lang w:eastAsia="ar-SA"/>
        </w:rPr>
        <w:t>,</w:t>
      </w:r>
    </w:p>
    <w:p w14:paraId="3A4359AD"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amennyiben az ellátottak meghatározott körét érintő jogsértés fennállását észleli, intézkedés megtételét kezdeményezheti az illetékes hatóságok felé,</w:t>
      </w:r>
    </w:p>
    <w:p w14:paraId="44D4220E"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korlátozó intézkedésekre, eljárásokra vonatkozó dokumentációt megvizsgálhatja.</w:t>
      </w:r>
    </w:p>
    <w:p w14:paraId="192B559F" w14:textId="77777777" w:rsidR="00DB7C91" w:rsidRPr="001361DB" w:rsidRDefault="00DB7C91" w:rsidP="00DB7C91">
      <w:pPr>
        <w:jc w:val="both"/>
        <w:rPr>
          <w:sz w:val="24"/>
          <w:szCs w:val="24"/>
          <w:lang w:eastAsia="ar-SA"/>
        </w:rPr>
      </w:pPr>
    </w:p>
    <w:p w14:paraId="2E8062C5" w14:textId="77777777" w:rsidR="00DB7C91" w:rsidRPr="001361DB" w:rsidRDefault="00DB7C91" w:rsidP="00DB7C91">
      <w:pPr>
        <w:jc w:val="both"/>
        <w:rPr>
          <w:sz w:val="24"/>
          <w:szCs w:val="24"/>
          <w:lang w:eastAsia="ar-SA"/>
        </w:rPr>
      </w:pPr>
      <w:r w:rsidRPr="001361DB">
        <w:rPr>
          <w:sz w:val="24"/>
          <w:szCs w:val="24"/>
          <w:lang w:eastAsia="ar-SA"/>
        </w:rPr>
        <w:t>Az ellátott</w:t>
      </w:r>
      <w:r w:rsidR="00F76E95" w:rsidRPr="001361DB">
        <w:rPr>
          <w:sz w:val="24"/>
          <w:szCs w:val="24"/>
          <w:lang w:eastAsia="ar-SA"/>
        </w:rPr>
        <w:t xml:space="preserve"> </w:t>
      </w:r>
      <w:r w:rsidRPr="001361DB">
        <w:rPr>
          <w:sz w:val="24"/>
          <w:szCs w:val="24"/>
          <w:lang w:eastAsia="ar-SA"/>
        </w:rPr>
        <w:t>jogi képviselő jogosult</w:t>
      </w:r>
    </w:p>
    <w:p w14:paraId="0E59E747"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szociális szolgáltató vagy i</w:t>
      </w:r>
      <w:r w:rsidRPr="001361DB">
        <w:rPr>
          <w:sz w:val="24"/>
          <w:szCs w:val="24"/>
          <w:lang w:eastAsia="ar-SA"/>
        </w:rPr>
        <w:t>dősek otthona</w:t>
      </w:r>
      <w:r w:rsidR="00DB7C91" w:rsidRPr="001361DB">
        <w:rPr>
          <w:sz w:val="24"/>
          <w:szCs w:val="24"/>
          <w:lang w:eastAsia="ar-SA"/>
        </w:rPr>
        <w:t xml:space="preserve"> működési területére belépni,</w:t>
      </w:r>
    </w:p>
    <w:p w14:paraId="2A0A3BC0"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 xml:space="preserve">a vonatkozó iratokba betekinteni, azokról másolatot készíteni, az </w:t>
      </w:r>
      <w:r w:rsidRPr="001361DB">
        <w:rPr>
          <w:sz w:val="24"/>
          <w:szCs w:val="24"/>
          <w:lang w:eastAsia="ar-SA"/>
        </w:rPr>
        <w:t>otthon</w:t>
      </w:r>
      <w:r w:rsidR="00DB7C91" w:rsidRPr="001361DB">
        <w:rPr>
          <w:sz w:val="24"/>
          <w:szCs w:val="24"/>
          <w:lang w:eastAsia="ar-SA"/>
        </w:rPr>
        <w:t xml:space="preserve"> működésére vonatkozó dokumentumokat megismerni,</w:t>
      </w:r>
    </w:p>
    <w:p w14:paraId="65A30DFD" w14:textId="77777777" w:rsidR="00DB7C91" w:rsidRPr="001361DB" w:rsidRDefault="006A1B0A" w:rsidP="006A1B0A">
      <w:pPr>
        <w:tabs>
          <w:tab w:val="left" w:pos="720"/>
        </w:tabs>
        <w:overflowPunct/>
        <w:autoSpaceDN/>
        <w:adjustRightInd/>
        <w:ind w:left="360"/>
        <w:jc w:val="both"/>
        <w:textAlignment w:val="auto"/>
        <w:rPr>
          <w:sz w:val="24"/>
          <w:szCs w:val="24"/>
          <w:lang w:eastAsia="ar-SA"/>
        </w:rPr>
      </w:pPr>
      <w:r w:rsidRPr="001361DB">
        <w:rPr>
          <w:sz w:val="24"/>
          <w:szCs w:val="24"/>
          <w:lang w:eastAsia="ar-SA"/>
        </w:rPr>
        <w:t xml:space="preserve">- </w:t>
      </w:r>
      <w:r w:rsidR="00DB7C91" w:rsidRPr="001361DB">
        <w:rPr>
          <w:sz w:val="24"/>
          <w:szCs w:val="24"/>
          <w:lang w:eastAsia="ar-SA"/>
        </w:rPr>
        <w:t>a szolgáltatást nyújtó személyekhez és az ellátottakhoz kérdést intézni, velük megbeszélést, egyeztetést kezdeményezni és folytatni.</w:t>
      </w:r>
    </w:p>
    <w:p w14:paraId="3B5C8990" w14:textId="77777777" w:rsidR="00DB7C91" w:rsidRPr="001361DB" w:rsidRDefault="00DB7C91" w:rsidP="00DB7C91">
      <w:pPr>
        <w:jc w:val="both"/>
        <w:rPr>
          <w:sz w:val="24"/>
          <w:szCs w:val="24"/>
          <w:lang w:eastAsia="ar-SA"/>
        </w:rPr>
      </w:pPr>
      <w:r w:rsidRPr="001361DB">
        <w:rPr>
          <w:sz w:val="24"/>
          <w:szCs w:val="24"/>
          <w:lang w:eastAsia="ar-SA"/>
        </w:rPr>
        <w:t>Az ellátott</w:t>
      </w:r>
      <w:r w:rsidR="00F76E95" w:rsidRPr="001361DB">
        <w:rPr>
          <w:sz w:val="24"/>
          <w:szCs w:val="24"/>
          <w:lang w:eastAsia="ar-SA"/>
        </w:rPr>
        <w:t xml:space="preserve"> </w:t>
      </w:r>
      <w:r w:rsidRPr="001361DB">
        <w:rPr>
          <w:sz w:val="24"/>
          <w:szCs w:val="24"/>
          <w:lang w:eastAsia="ar-SA"/>
        </w:rPr>
        <w:t>jogi képviselő köteles az ellátást igénybe vevőre vonatkozó és tudomására jutott orvosi titkot megtartani, és az ellátást igénylő személyes adatait a vonatkozó jogszabályok szerint kezelni.</w:t>
      </w:r>
    </w:p>
    <w:p w14:paraId="68162D4E" w14:textId="77777777" w:rsidR="00DB7C91" w:rsidRPr="001361DB" w:rsidRDefault="00DB7C91" w:rsidP="00DB7C91">
      <w:pPr>
        <w:jc w:val="both"/>
        <w:rPr>
          <w:sz w:val="28"/>
          <w:szCs w:val="28"/>
          <w:lang w:eastAsia="ar-SA"/>
        </w:rPr>
      </w:pPr>
    </w:p>
    <w:p w14:paraId="35D4FAEE" w14:textId="77777777" w:rsidR="009B7A9E" w:rsidRDefault="009B7A9E" w:rsidP="00DB7C91">
      <w:pPr>
        <w:jc w:val="both"/>
        <w:rPr>
          <w:sz w:val="28"/>
          <w:szCs w:val="28"/>
          <w:lang w:eastAsia="ar-SA"/>
        </w:rPr>
      </w:pPr>
    </w:p>
    <w:p w14:paraId="46AB3E06" w14:textId="77777777" w:rsidR="00E2179C" w:rsidRDefault="00E2179C" w:rsidP="00DB7C91">
      <w:pPr>
        <w:jc w:val="both"/>
        <w:rPr>
          <w:sz w:val="28"/>
          <w:szCs w:val="28"/>
          <w:lang w:eastAsia="ar-SA"/>
        </w:rPr>
      </w:pPr>
    </w:p>
    <w:p w14:paraId="3277438C" w14:textId="77777777" w:rsidR="00E2179C" w:rsidRDefault="00E2179C" w:rsidP="00DB7C91">
      <w:pPr>
        <w:jc w:val="both"/>
        <w:rPr>
          <w:sz w:val="28"/>
          <w:szCs w:val="28"/>
          <w:lang w:eastAsia="ar-SA"/>
        </w:rPr>
      </w:pPr>
    </w:p>
    <w:p w14:paraId="246723C2" w14:textId="77777777" w:rsidR="00E2179C" w:rsidRPr="001361DB" w:rsidRDefault="00E2179C" w:rsidP="00DB7C91">
      <w:pPr>
        <w:jc w:val="both"/>
        <w:rPr>
          <w:sz w:val="28"/>
          <w:szCs w:val="28"/>
          <w:lang w:eastAsia="ar-SA"/>
        </w:rPr>
      </w:pPr>
    </w:p>
    <w:p w14:paraId="23D39169" w14:textId="77777777" w:rsidR="00DB7C91" w:rsidRPr="001361DB" w:rsidRDefault="00DB7C91" w:rsidP="00DB7C91">
      <w:pPr>
        <w:jc w:val="both"/>
        <w:rPr>
          <w:i/>
          <w:sz w:val="24"/>
          <w:szCs w:val="24"/>
          <w:lang w:eastAsia="ar-SA"/>
        </w:rPr>
      </w:pPr>
      <w:r w:rsidRPr="001361DB">
        <w:rPr>
          <w:i/>
          <w:sz w:val="24"/>
          <w:szCs w:val="24"/>
          <w:lang w:eastAsia="ar-SA"/>
        </w:rPr>
        <w:t>Illetékes ellátott</w:t>
      </w:r>
      <w:r w:rsidR="00F76E95" w:rsidRPr="001361DB">
        <w:rPr>
          <w:i/>
          <w:sz w:val="24"/>
          <w:szCs w:val="24"/>
          <w:lang w:eastAsia="ar-SA"/>
        </w:rPr>
        <w:t xml:space="preserve"> </w:t>
      </w:r>
      <w:r w:rsidRPr="001361DB">
        <w:rPr>
          <w:i/>
          <w:sz w:val="24"/>
          <w:szCs w:val="24"/>
          <w:lang w:eastAsia="ar-SA"/>
        </w:rPr>
        <w:t>jogi képviselő:</w:t>
      </w:r>
    </w:p>
    <w:p w14:paraId="067E2B03" w14:textId="77777777" w:rsidR="00DB7C91" w:rsidRDefault="00DB7C91" w:rsidP="00DB7C91">
      <w:pPr>
        <w:jc w:val="both"/>
        <w:rPr>
          <w:sz w:val="24"/>
          <w:szCs w:val="24"/>
          <w:lang w:eastAsia="ar-SA"/>
        </w:rPr>
      </w:pPr>
    </w:p>
    <w:p w14:paraId="3144B89B" w14:textId="77777777" w:rsidR="00E2179C" w:rsidRPr="001361DB" w:rsidRDefault="00E2179C" w:rsidP="00DB7C91">
      <w:pPr>
        <w:jc w:val="both"/>
        <w:rPr>
          <w:sz w:val="24"/>
          <w:szCs w:val="24"/>
          <w:lang w:eastAsia="ar-SA"/>
        </w:rPr>
      </w:pPr>
    </w:p>
    <w:p w14:paraId="346AD3B9" w14:textId="77777777" w:rsidR="00DB7C91" w:rsidRPr="001361DB" w:rsidRDefault="009B7A9E" w:rsidP="00AB24A8">
      <w:pPr>
        <w:spacing w:line="276" w:lineRule="auto"/>
        <w:jc w:val="center"/>
        <w:rPr>
          <w:sz w:val="24"/>
          <w:szCs w:val="24"/>
          <w:lang w:eastAsia="ar-SA"/>
        </w:rPr>
      </w:pPr>
      <w:r w:rsidRPr="001361DB">
        <w:rPr>
          <w:sz w:val="24"/>
          <w:szCs w:val="24"/>
          <w:lang w:eastAsia="ar-SA"/>
        </w:rPr>
        <w:t>Bánkiné Bosnyák Frida</w:t>
      </w:r>
    </w:p>
    <w:p w14:paraId="014929A4" w14:textId="77777777" w:rsidR="00DB7C91" w:rsidRPr="001361DB" w:rsidRDefault="009B2D99" w:rsidP="00AB24A8">
      <w:pPr>
        <w:spacing w:line="276" w:lineRule="auto"/>
        <w:ind w:firstLine="3600"/>
        <w:rPr>
          <w:sz w:val="24"/>
          <w:szCs w:val="24"/>
          <w:lang w:eastAsia="ar-SA"/>
        </w:rPr>
      </w:pPr>
      <w:r w:rsidRPr="001361DB">
        <w:rPr>
          <w:sz w:val="24"/>
          <w:szCs w:val="24"/>
          <w:lang w:eastAsia="ar-SA"/>
        </w:rPr>
        <w:t xml:space="preserve">     </w:t>
      </w:r>
      <w:r w:rsidR="00DB7C91" w:rsidRPr="001361DB">
        <w:rPr>
          <w:sz w:val="24"/>
          <w:szCs w:val="24"/>
          <w:lang w:eastAsia="ar-SA"/>
        </w:rPr>
        <w:t>ellátottjogi képviselő</w:t>
      </w:r>
    </w:p>
    <w:p w14:paraId="6ECF2C5A" w14:textId="77777777" w:rsidR="00294C05" w:rsidRPr="001361DB" w:rsidRDefault="009B7A9E" w:rsidP="00AB24A8">
      <w:pPr>
        <w:spacing w:line="276" w:lineRule="auto"/>
        <w:ind w:right="21"/>
        <w:jc w:val="center"/>
        <w:rPr>
          <w:sz w:val="24"/>
          <w:szCs w:val="24"/>
          <w:lang w:eastAsia="ar-SA"/>
        </w:rPr>
      </w:pPr>
      <w:r w:rsidRPr="001361DB">
        <w:rPr>
          <w:sz w:val="24"/>
          <w:szCs w:val="24"/>
          <w:lang w:eastAsia="ar-SA"/>
        </w:rPr>
        <w:t>Tel.: +36</w:t>
      </w:r>
      <w:r w:rsidR="00DB7C91" w:rsidRPr="001361DB">
        <w:rPr>
          <w:sz w:val="24"/>
          <w:szCs w:val="24"/>
          <w:lang w:eastAsia="ar-SA"/>
        </w:rPr>
        <w:t>-20/489</w:t>
      </w:r>
      <w:r w:rsidRPr="001361DB">
        <w:rPr>
          <w:sz w:val="24"/>
          <w:szCs w:val="24"/>
          <w:lang w:eastAsia="ar-SA"/>
        </w:rPr>
        <w:t>-9604</w:t>
      </w:r>
    </w:p>
    <w:p w14:paraId="1CE5663E" w14:textId="77777777" w:rsidR="000E597E" w:rsidRPr="001361DB" w:rsidRDefault="009B7A9E" w:rsidP="00AB24A8">
      <w:pPr>
        <w:spacing w:line="276" w:lineRule="auto"/>
        <w:ind w:right="21"/>
        <w:jc w:val="center"/>
        <w:rPr>
          <w:sz w:val="24"/>
          <w:szCs w:val="24"/>
        </w:rPr>
      </w:pPr>
      <w:r w:rsidRPr="001361DB">
        <w:rPr>
          <w:sz w:val="24"/>
          <w:szCs w:val="24"/>
          <w:lang w:eastAsia="ar-SA"/>
        </w:rPr>
        <w:t>Elérhetősége: 7100 Szekszárd Béri B.Á. u.5-7.</w:t>
      </w:r>
    </w:p>
    <w:p w14:paraId="27902CF8" w14:textId="77777777" w:rsidR="00DB7C91" w:rsidRPr="001361DB" w:rsidRDefault="00DB7C91" w:rsidP="00294C05">
      <w:pPr>
        <w:spacing w:line="360" w:lineRule="auto"/>
        <w:ind w:right="21"/>
        <w:jc w:val="both"/>
        <w:rPr>
          <w:b/>
          <w:bCs/>
          <w:sz w:val="24"/>
          <w:szCs w:val="24"/>
        </w:rPr>
      </w:pPr>
      <w:r w:rsidRPr="001361DB">
        <w:rPr>
          <w:b/>
          <w:bCs/>
          <w:sz w:val="24"/>
          <w:szCs w:val="24"/>
        </w:rPr>
        <w:t>Az ellátottak jogi képviselői:</w:t>
      </w:r>
    </w:p>
    <w:p w14:paraId="6119F4C4" w14:textId="77777777" w:rsidR="006A1B0A" w:rsidRPr="001361DB" w:rsidRDefault="006A1B0A" w:rsidP="00294C05">
      <w:pPr>
        <w:spacing w:line="360" w:lineRule="auto"/>
        <w:ind w:right="21"/>
        <w:jc w:val="both"/>
        <w:rPr>
          <w:bCs/>
          <w:sz w:val="24"/>
          <w:szCs w:val="24"/>
        </w:rPr>
      </w:pPr>
      <w:r w:rsidRPr="001361DB">
        <w:rPr>
          <w:bCs/>
          <w:sz w:val="24"/>
          <w:szCs w:val="24"/>
        </w:rPr>
        <w:t>Egészségügyi, Gyerme</w:t>
      </w:r>
      <w:r w:rsidR="00BF0D2D" w:rsidRPr="001361DB">
        <w:rPr>
          <w:bCs/>
          <w:sz w:val="24"/>
          <w:szCs w:val="24"/>
        </w:rPr>
        <w:t>kjóléti és Szociális Intézmény i</w:t>
      </w:r>
      <w:r w:rsidRPr="001361DB">
        <w:rPr>
          <w:bCs/>
          <w:sz w:val="24"/>
          <w:szCs w:val="24"/>
        </w:rPr>
        <w:t>ga</w:t>
      </w:r>
      <w:r w:rsidR="00294C05" w:rsidRPr="001361DB">
        <w:rPr>
          <w:bCs/>
          <w:sz w:val="24"/>
          <w:szCs w:val="24"/>
        </w:rPr>
        <w:t>zg</w:t>
      </w:r>
      <w:r w:rsidRPr="001361DB">
        <w:rPr>
          <w:bCs/>
          <w:sz w:val="24"/>
          <w:szCs w:val="24"/>
        </w:rPr>
        <w:t>atója</w:t>
      </w:r>
    </w:p>
    <w:p w14:paraId="3BCFF8C4" w14:textId="77777777" w:rsidR="009B7A9E" w:rsidRPr="001361DB" w:rsidRDefault="00153EC0" w:rsidP="009B7A9E">
      <w:pPr>
        <w:spacing w:line="276" w:lineRule="auto"/>
        <w:rPr>
          <w:sz w:val="24"/>
          <w:szCs w:val="24"/>
          <w:lang w:eastAsia="ar-SA"/>
        </w:rPr>
      </w:pPr>
      <w:r w:rsidRPr="001361DB">
        <w:rPr>
          <w:bCs/>
          <w:sz w:val="24"/>
          <w:szCs w:val="24"/>
        </w:rPr>
        <w:t>Ellátott</w:t>
      </w:r>
      <w:r w:rsidR="00DB7C91" w:rsidRPr="001361DB">
        <w:rPr>
          <w:bCs/>
          <w:sz w:val="24"/>
          <w:szCs w:val="24"/>
        </w:rPr>
        <w:t xml:space="preserve">jogi képviselő: </w:t>
      </w:r>
      <w:r w:rsidR="00F76E95" w:rsidRPr="001361DB">
        <w:rPr>
          <w:bCs/>
          <w:sz w:val="24"/>
          <w:szCs w:val="24"/>
        </w:rPr>
        <w:tab/>
      </w:r>
      <w:r w:rsidR="009B7A9E" w:rsidRPr="001361DB">
        <w:rPr>
          <w:sz w:val="24"/>
          <w:szCs w:val="24"/>
          <w:lang w:eastAsia="ar-SA"/>
        </w:rPr>
        <w:t>Bánkiné Bosnyák Frida</w:t>
      </w:r>
    </w:p>
    <w:p w14:paraId="348750D2" w14:textId="77777777" w:rsidR="00F76E95" w:rsidRPr="001361DB" w:rsidRDefault="00F76E95" w:rsidP="00AB24A8">
      <w:pPr>
        <w:spacing w:line="276" w:lineRule="auto"/>
        <w:rPr>
          <w:sz w:val="24"/>
          <w:szCs w:val="24"/>
          <w:lang w:eastAsia="ar-SA"/>
        </w:rPr>
      </w:pPr>
    </w:p>
    <w:p w14:paraId="4634450E" w14:textId="77777777" w:rsidR="00294C05" w:rsidRPr="001361DB" w:rsidRDefault="00294C05" w:rsidP="009B7A9E">
      <w:pPr>
        <w:overflowPunct/>
        <w:autoSpaceDE/>
        <w:autoSpaceDN/>
        <w:adjustRightInd/>
        <w:spacing w:before="60" w:line="276" w:lineRule="auto"/>
        <w:textAlignment w:val="auto"/>
        <w:outlineLvl w:val="0"/>
        <w:rPr>
          <w:bCs/>
          <w:sz w:val="24"/>
          <w:szCs w:val="24"/>
        </w:rPr>
      </w:pPr>
      <w:r w:rsidRPr="001361DB">
        <w:rPr>
          <w:bCs/>
          <w:sz w:val="24"/>
          <w:szCs w:val="24"/>
        </w:rPr>
        <w:t xml:space="preserve">Gyermekjogi képviselő: </w:t>
      </w:r>
      <w:r w:rsidRPr="001361DB">
        <w:rPr>
          <w:bCs/>
          <w:sz w:val="24"/>
          <w:szCs w:val="24"/>
        </w:rPr>
        <w:tab/>
      </w:r>
      <w:r w:rsidR="00CA60F7" w:rsidRPr="001361DB">
        <w:rPr>
          <w:bCs/>
          <w:sz w:val="24"/>
          <w:szCs w:val="24"/>
        </w:rPr>
        <w:t>dr. Babenyecz Mónika</w:t>
      </w:r>
      <w:r w:rsidR="00F76E95" w:rsidRPr="001361DB">
        <w:rPr>
          <w:bCs/>
          <w:sz w:val="24"/>
          <w:szCs w:val="24"/>
        </w:rPr>
        <w:t xml:space="preserve"> </w:t>
      </w:r>
      <w:r w:rsidR="00CA60F7" w:rsidRPr="001361DB">
        <w:rPr>
          <w:bCs/>
          <w:sz w:val="24"/>
          <w:szCs w:val="24"/>
        </w:rPr>
        <w:t xml:space="preserve"> </w:t>
      </w:r>
    </w:p>
    <w:p w14:paraId="5E4A0FD6" w14:textId="77777777" w:rsidR="00DB7C91" w:rsidRPr="001361DB" w:rsidRDefault="00DB7C91" w:rsidP="00DB7C91">
      <w:pPr>
        <w:ind w:right="21"/>
        <w:jc w:val="both"/>
        <w:rPr>
          <w:sz w:val="24"/>
          <w:szCs w:val="24"/>
        </w:rPr>
      </w:pPr>
    </w:p>
    <w:p w14:paraId="5A4E7835" w14:textId="77777777" w:rsidR="009F7FA7" w:rsidRPr="001361DB" w:rsidRDefault="001B631C" w:rsidP="009F7FA7">
      <w:pPr>
        <w:overflowPunct/>
        <w:autoSpaceDE/>
        <w:autoSpaceDN/>
        <w:adjustRightInd/>
        <w:spacing w:before="60"/>
        <w:jc w:val="both"/>
        <w:textAlignment w:val="auto"/>
        <w:outlineLvl w:val="0"/>
        <w:rPr>
          <w:bCs/>
          <w:sz w:val="24"/>
          <w:szCs w:val="24"/>
        </w:rPr>
      </w:pPr>
      <w:r w:rsidRPr="001361DB">
        <w:rPr>
          <w:i/>
          <w:sz w:val="24"/>
          <w:szCs w:val="24"/>
        </w:rPr>
        <w:t xml:space="preserve"> </w:t>
      </w:r>
      <w:r w:rsidR="009F7FA7" w:rsidRPr="001361DB">
        <w:rPr>
          <w:i/>
          <w:sz w:val="24"/>
          <w:szCs w:val="24"/>
        </w:rPr>
        <w:t>Panaszjog</w:t>
      </w:r>
      <w:r w:rsidR="009F7FA7" w:rsidRPr="001361DB">
        <w:rPr>
          <w:rFonts w:ascii="Bookman Old Style" w:hAnsi="Bookman Old Style"/>
          <w:b/>
          <w:i/>
          <w:sz w:val="24"/>
          <w:szCs w:val="24"/>
        </w:rPr>
        <w:t>:</w:t>
      </w:r>
      <w:r w:rsidR="009F7FA7" w:rsidRPr="001361DB">
        <w:rPr>
          <w:b/>
          <w:sz w:val="24"/>
          <w:szCs w:val="24"/>
        </w:rPr>
        <w:t xml:space="preserve"> </w:t>
      </w:r>
      <w:r w:rsidR="009F7FA7" w:rsidRPr="001361DB">
        <w:rPr>
          <w:sz w:val="24"/>
          <w:szCs w:val="24"/>
        </w:rPr>
        <w:t>az ellátás minősége, mennyisége, vagy egyéb jogainak sérülése esetén az ellátást igénybevevők, illetve törvény</w:t>
      </w:r>
      <w:r w:rsidR="00946D7B" w:rsidRPr="001361DB">
        <w:rPr>
          <w:sz w:val="24"/>
          <w:szCs w:val="24"/>
        </w:rPr>
        <w:t>es képviselők panasszal élhet az Egészségügyi</w:t>
      </w:r>
      <w:r w:rsidR="009F1352" w:rsidRPr="001361DB">
        <w:rPr>
          <w:sz w:val="24"/>
          <w:szCs w:val="24"/>
        </w:rPr>
        <w:t xml:space="preserve">, </w:t>
      </w:r>
      <w:r w:rsidR="00946D7B" w:rsidRPr="001361DB">
        <w:rPr>
          <w:sz w:val="24"/>
          <w:szCs w:val="24"/>
        </w:rPr>
        <w:t>Gyermekjóléti</w:t>
      </w:r>
      <w:r w:rsidR="009F1352" w:rsidRPr="001361DB">
        <w:rPr>
          <w:sz w:val="24"/>
          <w:szCs w:val="24"/>
        </w:rPr>
        <w:t xml:space="preserve"> és Szociális</w:t>
      </w:r>
      <w:r w:rsidR="00946D7B" w:rsidRPr="001361DB">
        <w:rPr>
          <w:sz w:val="24"/>
          <w:szCs w:val="24"/>
        </w:rPr>
        <w:t xml:space="preserve"> Intézmény</w:t>
      </w:r>
      <w:r w:rsidR="009F7FA7" w:rsidRPr="001361DB">
        <w:rPr>
          <w:sz w:val="24"/>
          <w:szCs w:val="24"/>
        </w:rPr>
        <w:t xml:space="preserve"> vezetőjénél, az intézmény </w:t>
      </w:r>
      <w:r w:rsidR="009F7FA7" w:rsidRPr="001361DB">
        <w:rPr>
          <w:bCs/>
          <w:sz w:val="24"/>
          <w:szCs w:val="24"/>
        </w:rPr>
        <w:t>fenntartójánál – Kiskőrös Város Önkormányzata képviseletében, Kiskőrös Város Polgármesterénél, illetve Bács-Kiskun megyében működő gyermekjogi</w:t>
      </w:r>
      <w:r w:rsidR="00E105C3" w:rsidRPr="001361DB">
        <w:rPr>
          <w:bCs/>
          <w:sz w:val="24"/>
          <w:szCs w:val="24"/>
        </w:rPr>
        <w:t xml:space="preserve"> és ellátottjogi</w:t>
      </w:r>
      <w:r w:rsidR="009F7FA7" w:rsidRPr="001361DB">
        <w:rPr>
          <w:bCs/>
          <w:sz w:val="24"/>
          <w:szCs w:val="24"/>
        </w:rPr>
        <w:t xml:space="preserve"> képviselőnél. A panasz bejelentést megtehető írásban, vagy szóban.</w:t>
      </w:r>
    </w:p>
    <w:p w14:paraId="0F665F93" w14:textId="77777777" w:rsidR="009F7FA7" w:rsidRPr="001361DB" w:rsidRDefault="009F7FA7" w:rsidP="009F7FA7">
      <w:pPr>
        <w:overflowPunct/>
        <w:autoSpaceDE/>
        <w:autoSpaceDN/>
        <w:adjustRightInd/>
        <w:spacing w:before="60"/>
        <w:jc w:val="both"/>
        <w:textAlignment w:val="auto"/>
        <w:outlineLvl w:val="0"/>
        <w:rPr>
          <w:bCs/>
          <w:i/>
          <w:sz w:val="24"/>
          <w:szCs w:val="24"/>
        </w:rPr>
      </w:pPr>
    </w:p>
    <w:p w14:paraId="656D4778" w14:textId="77777777" w:rsidR="009F7FA7" w:rsidRPr="001361DB" w:rsidRDefault="008C54E8" w:rsidP="009F7FA7">
      <w:pPr>
        <w:overflowPunct/>
        <w:autoSpaceDE/>
        <w:autoSpaceDN/>
        <w:adjustRightInd/>
        <w:spacing w:before="60"/>
        <w:jc w:val="both"/>
        <w:textAlignment w:val="auto"/>
        <w:outlineLvl w:val="0"/>
        <w:rPr>
          <w:bCs/>
          <w:sz w:val="24"/>
          <w:szCs w:val="24"/>
        </w:rPr>
      </w:pPr>
      <w:r w:rsidRPr="001361DB">
        <w:rPr>
          <w:bCs/>
          <w:i/>
          <w:sz w:val="24"/>
          <w:szCs w:val="24"/>
        </w:rPr>
        <w:t>Egészségügyi</w:t>
      </w:r>
      <w:r w:rsidR="00DB7C91" w:rsidRPr="001361DB">
        <w:rPr>
          <w:bCs/>
          <w:i/>
          <w:sz w:val="24"/>
          <w:szCs w:val="24"/>
        </w:rPr>
        <w:t>,</w:t>
      </w:r>
      <w:r w:rsidRPr="001361DB">
        <w:rPr>
          <w:bCs/>
          <w:i/>
          <w:sz w:val="24"/>
          <w:szCs w:val="24"/>
        </w:rPr>
        <w:t xml:space="preserve"> Gye</w:t>
      </w:r>
      <w:r w:rsidR="00205B25" w:rsidRPr="001361DB">
        <w:rPr>
          <w:bCs/>
          <w:i/>
          <w:sz w:val="24"/>
          <w:szCs w:val="24"/>
        </w:rPr>
        <w:t>r</w:t>
      </w:r>
      <w:r w:rsidRPr="001361DB">
        <w:rPr>
          <w:bCs/>
          <w:i/>
          <w:sz w:val="24"/>
          <w:szCs w:val="24"/>
        </w:rPr>
        <w:t xml:space="preserve">mekjóléti </w:t>
      </w:r>
      <w:r w:rsidR="00DB7C91" w:rsidRPr="001361DB">
        <w:rPr>
          <w:bCs/>
          <w:i/>
          <w:sz w:val="24"/>
          <w:szCs w:val="24"/>
        </w:rPr>
        <w:t xml:space="preserve">és Szociális </w:t>
      </w:r>
      <w:r w:rsidRPr="001361DB">
        <w:rPr>
          <w:bCs/>
          <w:i/>
          <w:sz w:val="24"/>
          <w:szCs w:val="24"/>
        </w:rPr>
        <w:t>Intézmény igazgatója</w:t>
      </w:r>
      <w:r w:rsidR="009F7FA7" w:rsidRPr="001361DB">
        <w:rPr>
          <w:bCs/>
          <w:i/>
          <w:sz w:val="24"/>
          <w:szCs w:val="24"/>
        </w:rPr>
        <w:t>:</w:t>
      </w:r>
      <w:r w:rsidR="00DB7C91" w:rsidRPr="001361DB">
        <w:rPr>
          <w:bCs/>
          <w:i/>
          <w:sz w:val="24"/>
          <w:szCs w:val="24"/>
        </w:rPr>
        <w:t xml:space="preserve"> </w:t>
      </w:r>
      <w:r w:rsidR="00DB7C91" w:rsidRPr="001361DB">
        <w:rPr>
          <w:bCs/>
          <w:sz w:val="24"/>
          <w:szCs w:val="24"/>
        </w:rPr>
        <w:t>dr. Kállayné Major Marina</w:t>
      </w:r>
    </w:p>
    <w:p w14:paraId="2C5BA1DC" w14:textId="77777777" w:rsidR="00F94132" w:rsidRPr="001361DB" w:rsidRDefault="00DB7C91" w:rsidP="009B2D99">
      <w:pPr>
        <w:overflowPunct/>
        <w:autoSpaceDE/>
        <w:autoSpaceDN/>
        <w:adjustRightInd/>
        <w:spacing w:before="60"/>
        <w:ind w:firstLine="708"/>
        <w:jc w:val="center"/>
        <w:textAlignment w:val="auto"/>
        <w:outlineLvl w:val="0"/>
        <w:rPr>
          <w:bCs/>
          <w:sz w:val="24"/>
          <w:szCs w:val="24"/>
        </w:rPr>
      </w:pPr>
      <w:r w:rsidRPr="001361DB">
        <w:rPr>
          <w:bCs/>
          <w:sz w:val="24"/>
          <w:szCs w:val="24"/>
        </w:rPr>
        <w:t>Elérhetősége:</w:t>
      </w:r>
      <w:r w:rsidR="009F7FA7" w:rsidRPr="001361DB">
        <w:rPr>
          <w:bCs/>
          <w:sz w:val="24"/>
          <w:szCs w:val="24"/>
        </w:rPr>
        <w:t xml:space="preserve">   </w:t>
      </w:r>
      <w:r w:rsidR="008C54E8" w:rsidRPr="001361DB">
        <w:rPr>
          <w:bCs/>
          <w:sz w:val="24"/>
          <w:szCs w:val="24"/>
        </w:rPr>
        <w:t xml:space="preserve">78 </w:t>
      </w:r>
      <w:r w:rsidR="009F7FA7" w:rsidRPr="001361DB">
        <w:rPr>
          <w:bCs/>
          <w:sz w:val="24"/>
          <w:szCs w:val="24"/>
        </w:rPr>
        <w:t>/</w:t>
      </w:r>
      <w:r w:rsidR="008C54E8" w:rsidRPr="001361DB">
        <w:rPr>
          <w:bCs/>
          <w:sz w:val="24"/>
          <w:szCs w:val="24"/>
        </w:rPr>
        <w:t xml:space="preserve"> </w:t>
      </w:r>
      <w:r w:rsidR="009F7FA7" w:rsidRPr="001361DB">
        <w:rPr>
          <w:bCs/>
          <w:sz w:val="24"/>
          <w:szCs w:val="24"/>
        </w:rPr>
        <w:t>3</w:t>
      </w:r>
      <w:r w:rsidR="008C54E8" w:rsidRPr="001361DB">
        <w:rPr>
          <w:bCs/>
          <w:sz w:val="24"/>
          <w:szCs w:val="24"/>
        </w:rPr>
        <w:t>11</w:t>
      </w:r>
      <w:r w:rsidR="009F7FA7" w:rsidRPr="001361DB">
        <w:rPr>
          <w:bCs/>
          <w:sz w:val="24"/>
          <w:szCs w:val="24"/>
        </w:rPr>
        <w:t xml:space="preserve"> – 9</w:t>
      </w:r>
      <w:r w:rsidR="008C54E8" w:rsidRPr="001361DB">
        <w:rPr>
          <w:bCs/>
          <w:sz w:val="24"/>
          <w:szCs w:val="24"/>
        </w:rPr>
        <w:t>40</w:t>
      </w:r>
      <w:r w:rsidR="00F94132" w:rsidRPr="001361DB">
        <w:rPr>
          <w:bCs/>
          <w:sz w:val="24"/>
          <w:szCs w:val="24"/>
        </w:rPr>
        <w:t xml:space="preserve"> </w:t>
      </w:r>
      <w:r w:rsidR="00F94132" w:rsidRPr="001361DB">
        <w:rPr>
          <w:bCs/>
          <w:sz w:val="24"/>
          <w:szCs w:val="24"/>
        </w:rPr>
        <w:tab/>
        <w:t>6200 Kiskőrös, Árpád u.8.</w:t>
      </w:r>
    </w:p>
    <w:p w14:paraId="525D318A" w14:textId="77777777" w:rsidR="00DE23A0" w:rsidRPr="001361DB" w:rsidRDefault="00DE23A0" w:rsidP="00F94132">
      <w:pPr>
        <w:overflowPunct/>
        <w:autoSpaceDE/>
        <w:autoSpaceDN/>
        <w:adjustRightInd/>
        <w:spacing w:before="60"/>
        <w:jc w:val="center"/>
        <w:textAlignment w:val="auto"/>
        <w:outlineLvl w:val="0"/>
        <w:rPr>
          <w:bCs/>
          <w:sz w:val="24"/>
          <w:szCs w:val="24"/>
        </w:rPr>
      </w:pPr>
    </w:p>
    <w:p w14:paraId="5C4252F3" w14:textId="77777777" w:rsidR="009F7FA7" w:rsidRPr="001361DB" w:rsidRDefault="00F94132" w:rsidP="00821832">
      <w:pPr>
        <w:overflowPunct/>
        <w:autoSpaceDE/>
        <w:autoSpaceDN/>
        <w:adjustRightInd/>
        <w:spacing w:before="60"/>
        <w:jc w:val="center"/>
        <w:textAlignment w:val="auto"/>
        <w:outlineLvl w:val="0"/>
        <w:rPr>
          <w:bCs/>
          <w:sz w:val="24"/>
          <w:szCs w:val="24"/>
        </w:rPr>
      </w:pPr>
      <w:r w:rsidRPr="001361DB">
        <w:rPr>
          <w:bCs/>
          <w:sz w:val="24"/>
          <w:szCs w:val="24"/>
        </w:rPr>
        <w:tab/>
      </w:r>
      <w:r w:rsidR="009F7FA7" w:rsidRPr="001361DB">
        <w:rPr>
          <w:bCs/>
          <w:i/>
          <w:sz w:val="24"/>
          <w:szCs w:val="24"/>
        </w:rPr>
        <w:t xml:space="preserve">Kiskőrös Város Önkormányzata képviseletében: </w:t>
      </w:r>
      <w:r w:rsidR="009F7FA7" w:rsidRPr="001361DB">
        <w:rPr>
          <w:bCs/>
          <w:sz w:val="24"/>
          <w:szCs w:val="24"/>
        </w:rPr>
        <w:t>Domonyi László Kiskőrös Város Polgármestere</w:t>
      </w:r>
    </w:p>
    <w:p w14:paraId="7775099E" w14:textId="77777777" w:rsidR="00B92E08" w:rsidRPr="001361DB" w:rsidRDefault="00B92E08" w:rsidP="00821832">
      <w:pPr>
        <w:overflowPunct/>
        <w:autoSpaceDE/>
        <w:autoSpaceDN/>
        <w:adjustRightInd/>
        <w:spacing w:before="60"/>
        <w:jc w:val="center"/>
        <w:textAlignment w:val="auto"/>
        <w:outlineLvl w:val="0"/>
        <w:rPr>
          <w:bCs/>
          <w:sz w:val="22"/>
          <w:szCs w:val="22"/>
        </w:rPr>
      </w:pPr>
    </w:p>
    <w:p w14:paraId="5FFEEE54" w14:textId="77777777" w:rsidR="00AE54AB" w:rsidRPr="001361DB" w:rsidRDefault="009B2D99" w:rsidP="009F7FA7">
      <w:pPr>
        <w:overflowPunct/>
        <w:autoSpaceDE/>
        <w:autoSpaceDN/>
        <w:adjustRightInd/>
        <w:spacing w:before="60"/>
        <w:jc w:val="both"/>
        <w:textAlignment w:val="auto"/>
        <w:outlineLvl w:val="0"/>
        <w:rPr>
          <w:bCs/>
          <w:i/>
          <w:sz w:val="24"/>
          <w:szCs w:val="24"/>
        </w:rPr>
      </w:pPr>
      <w:r w:rsidRPr="001361DB">
        <w:rPr>
          <w:bCs/>
          <w:sz w:val="24"/>
          <w:szCs w:val="24"/>
        </w:rPr>
        <w:t xml:space="preserve"> </w:t>
      </w:r>
      <w:r w:rsidRPr="001361DB">
        <w:rPr>
          <w:bCs/>
          <w:sz w:val="24"/>
          <w:szCs w:val="24"/>
        </w:rPr>
        <w:tab/>
      </w:r>
      <w:r w:rsidRPr="001361DB">
        <w:rPr>
          <w:bCs/>
          <w:sz w:val="24"/>
          <w:szCs w:val="24"/>
        </w:rPr>
        <w:tab/>
      </w:r>
      <w:r w:rsidRPr="001361DB">
        <w:rPr>
          <w:bCs/>
          <w:sz w:val="24"/>
          <w:szCs w:val="24"/>
        </w:rPr>
        <w:tab/>
      </w:r>
      <w:r w:rsidR="009F7FA7" w:rsidRPr="001361DB">
        <w:rPr>
          <w:bCs/>
          <w:sz w:val="24"/>
          <w:szCs w:val="24"/>
        </w:rPr>
        <w:t>Elérhetősége:</w:t>
      </w:r>
      <w:r w:rsidR="00B92E08" w:rsidRPr="001361DB">
        <w:rPr>
          <w:bCs/>
          <w:sz w:val="24"/>
          <w:szCs w:val="24"/>
        </w:rPr>
        <w:t xml:space="preserve">  78 / 513-120</w:t>
      </w:r>
      <w:r w:rsidR="00B92E08" w:rsidRPr="001361DB">
        <w:rPr>
          <w:bCs/>
          <w:sz w:val="24"/>
          <w:szCs w:val="24"/>
        </w:rPr>
        <w:tab/>
      </w:r>
      <w:r w:rsidR="002926A0" w:rsidRPr="001361DB">
        <w:rPr>
          <w:bCs/>
          <w:sz w:val="24"/>
          <w:szCs w:val="24"/>
        </w:rPr>
        <w:tab/>
      </w:r>
      <w:r w:rsidR="009F7FA7" w:rsidRPr="001361DB">
        <w:rPr>
          <w:bCs/>
          <w:sz w:val="24"/>
          <w:szCs w:val="24"/>
        </w:rPr>
        <w:t>6200 Kiskőrös, Petőfi tér 1</w:t>
      </w:r>
      <w:r w:rsidR="002926A0" w:rsidRPr="001361DB">
        <w:rPr>
          <w:bCs/>
          <w:i/>
          <w:sz w:val="24"/>
          <w:szCs w:val="24"/>
        </w:rPr>
        <w:t>.</w:t>
      </w:r>
    </w:p>
    <w:p w14:paraId="5209F723" w14:textId="77777777" w:rsidR="001E719A" w:rsidRPr="001361DB" w:rsidRDefault="00AE54AB" w:rsidP="009F7FA7">
      <w:pPr>
        <w:overflowPunct/>
        <w:autoSpaceDE/>
        <w:autoSpaceDN/>
        <w:adjustRightInd/>
        <w:spacing w:before="60"/>
        <w:jc w:val="both"/>
        <w:textAlignment w:val="auto"/>
        <w:outlineLvl w:val="0"/>
        <w:rPr>
          <w:bCs/>
          <w:i/>
          <w:sz w:val="24"/>
          <w:szCs w:val="24"/>
        </w:rPr>
      </w:pPr>
      <w:r w:rsidRPr="001361DB">
        <w:rPr>
          <w:bCs/>
          <w:i/>
          <w:sz w:val="24"/>
          <w:szCs w:val="24"/>
        </w:rPr>
        <w:br w:type="page"/>
      </w:r>
    </w:p>
    <w:p w14:paraId="635AE5C2" w14:textId="77777777" w:rsidR="008B58A1" w:rsidRPr="001361DB" w:rsidRDefault="008B58A1" w:rsidP="008B58A1">
      <w:pPr>
        <w:overflowPunct/>
        <w:autoSpaceDE/>
        <w:autoSpaceDN/>
        <w:adjustRightInd/>
        <w:jc w:val="right"/>
        <w:textAlignment w:val="auto"/>
        <w:rPr>
          <w:i/>
        </w:rPr>
      </w:pPr>
      <w:r w:rsidRPr="001361DB">
        <w:rPr>
          <w:i/>
        </w:rPr>
        <w:lastRenderedPageBreak/>
        <w:t>Szakmai Program 3. számú melléklete</w:t>
      </w:r>
    </w:p>
    <w:p w14:paraId="312D40D5" w14:textId="77777777" w:rsidR="008B58A1" w:rsidRPr="001361DB" w:rsidRDefault="008B58A1" w:rsidP="008B58A1">
      <w:pPr>
        <w:overflowPunct/>
        <w:autoSpaceDE/>
        <w:autoSpaceDN/>
        <w:adjustRightInd/>
        <w:jc w:val="center"/>
        <w:textAlignment w:val="auto"/>
        <w:rPr>
          <w:b/>
          <w:sz w:val="22"/>
          <w:szCs w:val="22"/>
        </w:rPr>
      </w:pPr>
    </w:p>
    <w:p w14:paraId="301D00CC" w14:textId="77777777" w:rsidR="00224230" w:rsidRPr="001361DB" w:rsidRDefault="00224230" w:rsidP="00224230">
      <w:pPr>
        <w:jc w:val="center"/>
        <w:rPr>
          <w:rFonts w:ascii="Arial" w:hAnsi="Arial" w:cs="Arial"/>
          <w:b/>
          <w:i/>
          <w:sz w:val="22"/>
          <w:szCs w:val="22"/>
          <w:u w:val="single"/>
        </w:rPr>
      </w:pPr>
      <w:r w:rsidRPr="001361DB">
        <w:rPr>
          <w:rFonts w:ascii="Arial" w:hAnsi="Arial" w:cs="Arial"/>
          <w:b/>
          <w:i/>
          <w:sz w:val="22"/>
          <w:szCs w:val="22"/>
          <w:u w:val="single"/>
        </w:rPr>
        <w:t>M E G Á L L A P O D Á S</w:t>
      </w:r>
    </w:p>
    <w:p w14:paraId="63B46EA5" w14:textId="77777777" w:rsidR="00224230" w:rsidRPr="001361DB" w:rsidRDefault="00224230" w:rsidP="00224230">
      <w:pPr>
        <w:jc w:val="center"/>
        <w:rPr>
          <w:rFonts w:ascii="Arial" w:hAnsi="Arial" w:cs="Arial"/>
          <w:b/>
          <w:i/>
          <w:sz w:val="22"/>
          <w:szCs w:val="22"/>
          <w:u w:val="single"/>
        </w:rPr>
      </w:pPr>
    </w:p>
    <w:p w14:paraId="1C05964C" w14:textId="77777777" w:rsidR="00224230" w:rsidRPr="001361DB" w:rsidRDefault="00224230" w:rsidP="00224230">
      <w:pPr>
        <w:jc w:val="center"/>
        <w:rPr>
          <w:rFonts w:ascii="Arial" w:hAnsi="Arial" w:cs="Arial"/>
          <w:b/>
          <w:sz w:val="22"/>
          <w:szCs w:val="22"/>
        </w:rPr>
      </w:pPr>
      <w:r w:rsidRPr="001361DB">
        <w:rPr>
          <w:rFonts w:ascii="Arial" w:hAnsi="Arial" w:cs="Arial"/>
          <w:b/>
          <w:sz w:val="22"/>
          <w:szCs w:val="22"/>
        </w:rPr>
        <w:t>Idősek Otthona intézményi ellátásra</w:t>
      </w:r>
    </w:p>
    <w:p w14:paraId="1D6399BC" w14:textId="77777777" w:rsidR="00224230" w:rsidRPr="001361DB" w:rsidRDefault="00224230" w:rsidP="00224230">
      <w:pPr>
        <w:jc w:val="center"/>
        <w:rPr>
          <w:rFonts w:ascii="Arial" w:hAnsi="Arial" w:cs="Arial"/>
          <w:b/>
          <w:sz w:val="22"/>
          <w:szCs w:val="22"/>
        </w:rPr>
      </w:pPr>
    </w:p>
    <w:p w14:paraId="110D76A6" w14:textId="77777777" w:rsidR="00224230" w:rsidRPr="001361DB" w:rsidRDefault="00224230" w:rsidP="00224230">
      <w:pPr>
        <w:jc w:val="center"/>
        <w:rPr>
          <w:rFonts w:ascii="Arial" w:hAnsi="Arial" w:cs="Arial"/>
          <w:b/>
          <w:sz w:val="22"/>
          <w:szCs w:val="22"/>
        </w:rPr>
      </w:pPr>
      <w:r w:rsidRPr="001361DB">
        <w:rPr>
          <w:rFonts w:ascii="Arial" w:hAnsi="Arial" w:cs="Arial"/>
          <w:b/>
          <w:sz w:val="22"/>
          <w:szCs w:val="22"/>
        </w:rPr>
        <w:t>Egyszeri hozzájárulás befizetésével</w:t>
      </w:r>
    </w:p>
    <w:p w14:paraId="4C8D7E5E" w14:textId="77777777" w:rsidR="00224230" w:rsidRPr="001361DB" w:rsidRDefault="00224230" w:rsidP="00224230">
      <w:pPr>
        <w:jc w:val="center"/>
        <w:rPr>
          <w:rFonts w:ascii="Arial" w:hAnsi="Arial" w:cs="Arial"/>
          <w:b/>
          <w:sz w:val="22"/>
          <w:szCs w:val="22"/>
        </w:rPr>
      </w:pPr>
    </w:p>
    <w:p w14:paraId="6B35C199" w14:textId="77777777" w:rsidR="00224230" w:rsidRPr="001361DB" w:rsidRDefault="00224230" w:rsidP="00224230">
      <w:pPr>
        <w:jc w:val="center"/>
        <w:rPr>
          <w:rFonts w:ascii="Arial" w:hAnsi="Arial" w:cs="Arial"/>
          <w:b/>
          <w:sz w:val="22"/>
          <w:szCs w:val="22"/>
        </w:rPr>
      </w:pPr>
    </w:p>
    <w:p w14:paraId="0851088A" w14:textId="77777777" w:rsidR="00224230" w:rsidRPr="001361DB" w:rsidRDefault="00224230" w:rsidP="00224230">
      <w:pPr>
        <w:jc w:val="center"/>
        <w:rPr>
          <w:rFonts w:ascii="Arial" w:hAnsi="Arial" w:cs="Arial"/>
          <w:b/>
          <w:i/>
          <w:sz w:val="22"/>
          <w:szCs w:val="22"/>
        </w:rPr>
      </w:pPr>
      <w:r w:rsidRPr="001361DB">
        <w:rPr>
          <w:rFonts w:ascii="Arial" w:hAnsi="Arial" w:cs="Arial"/>
          <w:b/>
          <w:i/>
          <w:sz w:val="22"/>
          <w:szCs w:val="22"/>
        </w:rPr>
        <w:t>Kiskőrös, Sárkány J. 13.</w:t>
      </w:r>
    </w:p>
    <w:p w14:paraId="27C156A6" w14:textId="77777777" w:rsidR="00224230" w:rsidRPr="001361DB" w:rsidRDefault="00224230" w:rsidP="00224230">
      <w:pPr>
        <w:jc w:val="center"/>
        <w:rPr>
          <w:rFonts w:ascii="Arial" w:hAnsi="Arial" w:cs="Arial"/>
          <w:b/>
          <w:i/>
          <w:sz w:val="22"/>
          <w:szCs w:val="22"/>
        </w:rPr>
      </w:pPr>
    </w:p>
    <w:p w14:paraId="3F25E0D7" w14:textId="77777777" w:rsidR="00224230" w:rsidRPr="001361DB" w:rsidRDefault="00224230" w:rsidP="00224230">
      <w:pPr>
        <w:jc w:val="center"/>
        <w:rPr>
          <w:rFonts w:ascii="Arial" w:hAnsi="Arial" w:cs="Arial"/>
          <w:b/>
          <w:i/>
          <w:sz w:val="22"/>
          <w:szCs w:val="22"/>
        </w:rPr>
      </w:pPr>
    </w:p>
    <w:p w14:paraId="2B2F7D56" w14:textId="77777777" w:rsidR="00224230" w:rsidRPr="001361DB" w:rsidRDefault="00224230" w:rsidP="00224230">
      <w:pPr>
        <w:jc w:val="both"/>
        <w:rPr>
          <w:rFonts w:ascii="Arial" w:hAnsi="Arial" w:cs="Arial"/>
          <w:b/>
          <w:i/>
          <w:sz w:val="22"/>
          <w:szCs w:val="22"/>
          <w:u w:val="single"/>
        </w:rPr>
      </w:pPr>
    </w:p>
    <w:p w14:paraId="57E80EED"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Amely létrejött </w:t>
      </w:r>
      <w:r w:rsidRPr="001361DB">
        <w:rPr>
          <w:rFonts w:ascii="Arial" w:hAnsi="Arial" w:cs="Arial"/>
          <w:b/>
          <w:sz w:val="22"/>
          <w:szCs w:val="22"/>
        </w:rPr>
        <w:t>egyrészről</w:t>
      </w:r>
      <w:r w:rsidRPr="001361DB">
        <w:rPr>
          <w:rFonts w:ascii="Arial" w:hAnsi="Arial" w:cs="Arial"/>
          <w:sz w:val="22"/>
          <w:szCs w:val="22"/>
        </w:rPr>
        <w:t xml:space="preserve"> az Egészségügyi, Gyermekjóléti és Szociális Intézmény igazgatója</w:t>
      </w:r>
    </w:p>
    <w:p w14:paraId="7C918D42" w14:textId="77777777" w:rsidR="00224230" w:rsidRPr="001361DB" w:rsidRDefault="00224230" w:rsidP="00224230">
      <w:pPr>
        <w:jc w:val="both"/>
        <w:rPr>
          <w:rFonts w:ascii="Arial" w:hAnsi="Arial" w:cs="Arial"/>
          <w:b/>
          <w:sz w:val="22"/>
          <w:szCs w:val="22"/>
        </w:rPr>
      </w:pPr>
    </w:p>
    <w:p w14:paraId="76E52425"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másrészről</w:t>
      </w:r>
      <w:r w:rsidRPr="001361DB">
        <w:rPr>
          <w:rFonts w:ascii="Arial" w:hAnsi="Arial" w:cs="Arial"/>
          <w:sz w:val="22"/>
          <w:szCs w:val="22"/>
        </w:rPr>
        <w:t xml:space="preserve"> </w:t>
      </w:r>
    </w:p>
    <w:p w14:paraId="4FA8935B"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w:t>
      </w:r>
    </w:p>
    <w:p w14:paraId="1129E3E7"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a.) mint </w:t>
      </w:r>
      <w:r w:rsidRPr="001361DB">
        <w:rPr>
          <w:rFonts w:ascii="Arial" w:hAnsi="Arial" w:cs="Arial"/>
          <w:b/>
          <w:sz w:val="22"/>
          <w:szCs w:val="22"/>
        </w:rPr>
        <w:t>ellátást igénybe vevő</w:t>
      </w:r>
      <w:r w:rsidRPr="001361DB">
        <w:rPr>
          <w:rFonts w:ascii="Arial" w:hAnsi="Arial" w:cs="Arial"/>
          <w:sz w:val="22"/>
          <w:szCs w:val="22"/>
        </w:rPr>
        <w:t xml:space="preserve"> :</w:t>
      </w:r>
    </w:p>
    <w:p w14:paraId="0F18C03B"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Név:                </w:t>
      </w:r>
      <w:r w:rsidRPr="001361DB">
        <w:rPr>
          <w:rFonts w:ascii="Arial" w:hAnsi="Arial" w:cs="Arial"/>
          <w:b/>
          <w:sz w:val="22"/>
          <w:szCs w:val="22"/>
        </w:rPr>
        <w:t xml:space="preserve"> </w:t>
      </w:r>
      <w:r w:rsidRPr="001361DB">
        <w:rPr>
          <w:rFonts w:ascii="Arial" w:hAnsi="Arial" w:cs="Arial"/>
          <w:sz w:val="22"/>
          <w:szCs w:val="22"/>
        </w:rPr>
        <w:t>………………………….</w:t>
      </w:r>
      <w:r w:rsidRPr="001361DB">
        <w:rPr>
          <w:rFonts w:ascii="Arial" w:hAnsi="Arial" w:cs="Arial"/>
          <w:b/>
          <w:sz w:val="22"/>
          <w:szCs w:val="22"/>
        </w:rPr>
        <w:t xml:space="preserve">             </w:t>
      </w:r>
      <w:r w:rsidRPr="001361DB">
        <w:rPr>
          <w:rFonts w:ascii="Arial" w:hAnsi="Arial" w:cs="Arial"/>
          <w:sz w:val="22"/>
          <w:szCs w:val="22"/>
        </w:rPr>
        <w:t>Leánykori név: …………………………………..</w:t>
      </w:r>
    </w:p>
    <w:p w14:paraId="43934A76" w14:textId="77777777" w:rsidR="00224230" w:rsidRPr="001361DB" w:rsidRDefault="00224230" w:rsidP="00224230">
      <w:pPr>
        <w:spacing w:line="360" w:lineRule="auto"/>
        <w:rPr>
          <w:rFonts w:ascii="Arial" w:hAnsi="Arial" w:cs="Arial"/>
          <w:sz w:val="22"/>
          <w:szCs w:val="22"/>
        </w:rPr>
      </w:pPr>
      <w:r w:rsidRPr="001361DB">
        <w:rPr>
          <w:rFonts w:ascii="Arial" w:hAnsi="Arial" w:cs="Arial"/>
          <w:sz w:val="22"/>
          <w:szCs w:val="22"/>
        </w:rPr>
        <w:t>Születési hely:   ...………………………             Anyja neve:      …………………………………..</w:t>
      </w:r>
      <w:r w:rsidRPr="001361DB">
        <w:rPr>
          <w:rFonts w:ascii="Arial" w:hAnsi="Arial" w:cs="Arial"/>
          <w:b/>
          <w:sz w:val="22"/>
          <w:szCs w:val="22"/>
        </w:rPr>
        <w:t xml:space="preserve"> </w:t>
      </w:r>
    </w:p>
    <w:p w14:paraId="049C5F19"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Születési idő:       ……………………….            TAJ: szám:      …………………………..  </w:t>
      </w:r>
    </w:p>
    <w:p w14:paraId="7DF8E778"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Lakcím:            ………………………………………………………</w:t>
      </w:r>
      <w:r w:rsidRPr="001361DB">
        <w:rPr>
          <w:rFonts w:ascii="Arial" w:hAnsi="Arial" w:cs="Arial"/>
          <w:b/>
          <w:sz w:val="22"/>
          <w:szCs w:val="22"/>
        </w:rPr>
        <w:t xml:space="preserve"> </w:t>
      </w:r>
      <w:r w:rsidRPr="001361DB">
        <w:rPr>
          <w:rFonts w:ascii="Arial" w:hAnsi="Arial" w:cs="Arial"/>
          <w:sz w:val="22"/>
          <w:szCs w:val="22"/>
        </w:rPr>
        <w:t xml:space="preserve">szám alatti lakos.  </w:t>
      </w:r>
    </w:p>
    <w:p w14:paraId="50D4D8EF" w14:textId="77777777" w:rsidR="00224230" w:rsidRPr="001361DB" w:rsidRDefault="00224230" w:rsidP="00224230">
      <w:pPr>
        <w:jc w:val="both"/>
        <w:rPr>
          <w:rFonts w:ascii="Arial" w:hAnsi="Arial" w:cs="Arial"/>
          <w:sz w:val="22"/>
          <w:szCs w:val="22"/>
        </w:rPr>
      </w:pPr>
    </w:p>
    <w:p w14:paraId="109329DC" w14:textId="77777777" w:rsidR="00224230" w:rsidRPr="001361DB" w:rsidRDefault="00224230" w:rsidP="00224230">
      <w:pPr>
        <w:jc w:val="both"/>
        <w:rPr>
          <w:rFonts w:ascii="Arial" w:hAnsi="Arial" w:cs="Arial"/>
          <w:sz w:val="22"/>
          <w:szCs w:val="22"/>
        </w:rPr>
      </w:pPr>
    </w:p>
    <w:p w14:paraId="78B99903"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b.) mint az ellátást igénybe vevő </w:t>
      </w:r>
      <w:r w:rsidRPr="001361DB">
        <w:rPr>
          <w:rFonts w:ascii="Arial" w:hAnsi="Arial" w:cs="Arial"/>
          <w:b/>
          <w:sz w:val="22"/>
          <w:szCs w:val="22"/>
        </w:rPr>
        <w:t>törvényes képviselője</w:t>
      </w:r>
      <w:r w:rsidRPr="001361DB">
        <w:rPr>
          <w:rFonts w:ascii="Arial" w:hAnsi="Arial" w:cs="Arial"/>
          <w:sz w:val="22"/>
          <w:szCs w:val="22"/>
        </w:rPr>
        <w:t xml:space="preserve"> </w:t>
      </w:r>
    </w:p>
    <w:p w14:paraId="032FFBDC" w14:textId="77777777" w:rsidR="00224230" w:rsidRPr="001361DB" w:rsidRDefault="00224230" w:rsidP="00224230">
      <w:pPr>
        <w:spacing w:line="360" w:lineRule="auto"/>
        <w:rPr>
          <w:rFonts w:ascii="Arial" w:hAnsi="Arial" w:cs="Arial"/>
          <w:sz w:val="22"/>
          <w:szCs w:val="22"/>
        </w:rPr>
      </w:pPr>
      <w:r w:rsidRPr="001361DB">
        <w:rPr>
          <w:rFonts w:ascii="Arial" w:hAnsi="Arial" w:cs="Arial"/>
          <w:sz w:val="22"/>
          <w:szCs w:val="22"/>
        </w:rPr>
        <w:t>Név:</w:t>
      </w:r>
      <w:r w:rsidRPr="001361DB">
        <w:rPr>
          <w:rFonts w:ascii="Arial" w:hAnsi="Arial" w:cs="Arial"/>
          <w:b/>
          <w:sz w:val="22"/>
          <w:szCs w:val="22"/>
        </w:rPr>
        <w:t xml:space="preserve"> ………………………………….. </w:t>
      </w:r>
      <w:r w:rsidRPr="001361DB">
        <w:rPr>
          <w:rFonts w:ascii="Arial" w:hAnsi="Arial" w:cs="Arial"/>
          <w:sz w:val="22"/>
          <w:szCs w:val="22"/>
        </w:rPr>
        <w:t>Lakcím:</w:t>
      </w:r>
      <w:r w:rsidRPr="001361DB">
        <w:rPr>
          <w:rFonts w:ascii="Arial" w:hAnsi="Arial" w:cs="Arial"/>
          <w:b/>
          <w:sz w:val="22"/>
          <w:szCs w:val="22"/>
        </w:rPr>
        <w:t xml:space="preserve"> ………………………………………………………. ………………………………………….</w:t>
      </w:r>
      <w:r w:rsidRPr="001361DB">
        <w:rPr>
          <w:rFonts w:ascii="Arial" w:hAnsi="Arial" w:cs="Arial"/>
          <w:sz w:val="22"/>
          <w:szCs w:val="22"/>
        </w:rPr>
        <w:t>szám alatti lakos között az alábbi tartalommal:</w:t>
      </w:r>
    </w:p>
    <w:p w14:paraId="62DDCC76" w14:textId="77777777" w:rsidR="00224230" w:rsidRPr="001361DB" w:rsidRDefault="00224230" w:rsidP="00224230">
      <w:pPr>
        <w:jc w:val="both"/>
        <w:rPr>
          <w:rFonts w:ascii="Arial" w:hAnsi="Arial" w:cs="Arial"/>
          <w:sz w:val="22"/>
          <w:szCs w:val="22"/>
        </w:rPr>
      </w:pPr>
    </w:p>
    <w:p w14:paraId="71F9A4C8" w14:textId="77777777" w:rsidR="00224230" w:rsidRPr="001361DB" w:rsidRDefault="00224230" w:rsidP="00224230">
      <w:pPr>
        <w:jc w:val="both"/>
        <w:rPr>
          <w:rFonts w:ascii="Arial" w:hAnsi="Arial" w:cs="Arial"/>
          <w:sz w:val="22"/>
          <w:szCs w:val="22"/>
        </w:rPr>
      </w:pPr>
    </w:p>
    <w:p w14:paraId="11337C4D" w14:textId="77777777" w:rsidR="00224230" w:rsidRPr="001361DB" w:rsidRDefault="00224230" w:rsidP="00224230">
      <w:pPr>
        <w:spacing w:line="360" w:lineRule="auto"/>
        <w:jc w:val="both"/>
        <w:rPr>
          <w:rFonts w:ascii="Arial" w:hAnsi="Arial" w:cs="Arial"/>
          <w:sz w:val="22"/>
          <w:szCs w:val="22"/>
        </w:rPr>
      </w:pPr>
      <w:r w:rsidRPr="001361DB">
        <w:rPr>
          <w:rFonts w:ascii="Arial" w:hAnsi="Arial" w:cs="Arial"/>
          <w:sz w:val="22"/>
          <w:szCs w:val="22"/>
        </w:rPr>
        <w:t xml:space="preserve">b.) mint az </w:t>
      </w:r>
      <w:r w:rsidRPr="001361DB">
        <w:rPr>
          <w:rFonts w:ascii="Arial" w:hAnsi="Arial" w:cs="Arial"/>
          <w:b/>
          <w:sz w:val="22"/>
          <w:szCs w:val="22"/>
        </w:rPr>
        <w:t>egyszeri hozzájárulást megfizető személy</w:t>
      </w:r>
      <w:r w:rsidRPr="001361DB">
        <w:rPr>
          <w:rFonts w:ascii="Arial" w:hAnsi="Arial" w:cs="Arial"/>
          <w:sz w:val="22"/>
          <w:szCs w:val="22"/>
        </w:rPr>
        <w:t xml:space="preserve"> </w:t>
      </w:r>
    </w:p>
    <w:p w14:paraId="7F346252" w14:textId="77777777" w:rsidR="00224230" w:rsidRPr="001361DB" w:rsidRDefault="00224230" w:rsidP="00224230">
      <w:pPr>
        <w:spacing w:line="360" w:lineRule="auto"/>
        <w:rPr>
          <w:rFonts w:ascii="Arial" w:hAnsi="Arial" w:cs="Arial"/>
          <w:sz w:val="22"/>
          <w:szCs w:val="22"/>
        </w:rPr>
      </w:pPr>
      <w:r w:rsidRPr="001361DB">
        <w:rPr>
          <w:rFonts w:ascii="Arial" w:hAnsi="Arial" w:cs="Arial"/>
          <w:sz w:val="22"/>
          <w:szCs w:val="22"/>
        </w:rPr>
        <w:t>Név:</w:t>
      </w:r>
      <w:r w:rsidRPr="001361DB">
        <w:rPr>
          <w:rFonts w:ascii="Arial" w:hAnsi="Arial" w:cs="Arial"/>
          <w:b/>
          <w:sz w:val="22"/>
          <w:szCs w:val="22"/>
        </w:rPr>
        <w:t xml:space="preserve"> ………………………………….. </w:t>
      </w:r>
      <w:r w:rsidRPr="001361DB">
        <w:rPr>
          <w:rFonts w:ascii="Arial" w:hAnsi="Arial" w:cs="Arial"/>
          <w:sz w:val="22"/>
          <w:szCs w:val="22"/>
        </w:rPr>
        <w:t>Lakcím:</w:t>
      </w:r>
      <w:r w:rsidRPr="001361DB">
        <w:rPr>
          <w:rFonts w:ascii="Arial" w:hAnsi="Arial" w:cs="Arial"/>
          <w:b/>
          <w:sz w:val="22"/>
          <w:szCs w:val="22"/>
        </w:rPr>
        <w:t xml:space="preserve"> ………………………………………………………. ………………………………………….</w:t>
      </w:r>
      <w:r w:rsidRPr="001361DB">
        <w:rPr>
          <w:rFonts w:ascii="Arial" w:hAnsi="Arial" w:cs="Arial"/>
          <w:sz w:val="22"/>
          <w:szCs w:val="22"/>
        </w:rPr>
        <w:t>szám alatti lakos között az alábbi tartalommal:</w:t>
      </w:r>
    </w:p>
    <w:p w14:paraId="17ACE784" w14:textId="77777777" w:rsidR="00224230" w:rsidRPr="001361DB" w:rsidRDefault="00224230" w:rsidP="00224230">
      <w:pPr>
        <w:jc w:val="both"/>
        <w:rPr>
          <w:rFonts w:ascii="Arial" w:hAnsi="Arial" w:cs="Arial"/>
          <w:sz w:val="22"/>
          <w:szCs w:val="22"/>
        </w:rPr>
      </w:pPr>
    </w:p>
    <w:p w14:paraId="5F3A7304" w14:textId="77777777" w:rsidR="00224230" w:rsidRPr="001361DB" w:rsidRDefault="00224230" w:rsidP="00224230">
      <w:pPr>
        <w:jc w:val="both"/>
        <w:rPr>
          <w:rFonts w:ascii="Arial" w:hAnsi="Arial" w:cs="Arial"/>
          <w:sz w:val="22"/>
          <w:szCs w:val="22"/>
        </w:rPr>
      </w:pPr>
    </w:p>
    <w:p w14:paraId="605B45E8" w14:textId="77777777" w:rsidR="00224230" w:rsidRPr="001361DB" w:rsidRDefault="00224230" w:rsidP="00224230">
      <w:pPr>
        <w:jc w:val="both"/>
        <w:rPr>
          <w:rFonts w:ascii="Arial" w:hAnsi="Arial" w:cs="Arial"/>
          <w:sz w:val="22"/>
          <w:szCs w:val="22"/>
        </w:rPr>
      </w:pPr>
    </w:p>
    <w:p w14:paraId="2895ACE0"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1.) Intézményi ellátás időtartama:</w:t>
      </w:r>
    </w:p>
    <w:p w14:paraId="1115CDD1" w14:textId="77777777" w:rsidR="00224230" w:rsidRPr="001361DB" w:rsidRDefault="00224230" w:rsidP="00224230">
      <w:pPr>
        <w:jc w:val="both"/>
        <w:rPr>
          <w:rFonts w:ascii="Arial" w:hAnsi="Arial" w:cs="Arial"/>
          <w:sz w:val="22"/>
          <w:szCs w:val="22"/>
        </w:rPr>
      </w:pPr>
    </w:p>
    <w:p w14:paraId="0C85867F" w14:textId="77777777" w:rsidR="00224230" w:rsidRPr="001361DB" w:rsidRDefault="00224230" w:rsidP="00224230">
      <w:pPr>
        <w:jc w:val="both"/>
        <w:rPr>
          <w:rFonts w:ascii="Arial" w:hAnsi="Arial" w:cs="Arial"/>
          <w:sz w:val="22"/>
          <w:szCs w:val="22"/>
        </w:rPr>
      </w:pPr>
    </w:p>
    <w:p w14:paraId="7985791F"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Határozatlan</w:t>
      </w:r>
      <w:r w:rsidRPr="001361DB">
        <w:rPr>
          <w:rFonts w:ascii="Arial" w:hAnsi="Arial" w:cs="Arial"/>
          <w:sz w:val="22"/>
          <w:szCs w:val="22"/>
        </w:rPr>
        <w:t xml:space="preserve"> időtartamú ellátás esetén az ellátás ………év…………….hó……….napjától kezdődően határozatlan időtartamra szól</w:t>
      </w:r>
    </w:p>
    <w:p w14:paraId="108482F1" w14:textId="77777777" w:rsidR="00224230" w:rsidRPr="001361DB" w:rsidRDefault="00224230" w:rsidP="00224230">
      <w:pPr>
        <w:jc w:val="both"/>
        <w:rPr>
          <w:rFonts w:ascii="Arial" w:hAnsi="Arial" w:cs="Arial"/>
          <w:b/>
          <w:sz w:val="22"/>
          <w:szCs w:val="22"/>
          <w:u w:val="single"/>
        </w:rPr>
      </w:pPr>
    </w:p>
    <w:p w14:paraId="46A00196" w14:textId="77777777" w:rsidR="00224230" w:rsidRPr="001361DB" w:rsidRDefault="00224230" w:rsidP="00224230">
      <w:pPr>
        <w:jc w:val="both"/>
        <w:rPr>
          <w:rFonts w:ascii="Arial" w:hAnsi="Arial" w:cs="Arial"/>
          <w:b/>
          <w:sz w:val="22"/>
          <w:szCs w:val="22"/>
          <w:u w:val="single"/>
        </w:rPr>
      </w:pPr>
    </w:p>
    <w:p w14:paraId="0369AD84" w14:textId="77777777" w:rsidR="00224230" w:rsidRPr="001361DB" w:rsidRDefault="00224230" w:rsidP="00224230">
      <w:pPr>
        <w:jc w:val="both"/>
        <w:rPr>
          <w:rFonts w:ascii="Arial" w:hAnsi="Arial" w:cs="Arial"/>
          <w:b/>
          <w:sz w:val="22"/>
          <w:szCs w:val="22"/>
          <w:u w:val="single"/>
        </w:rPr>
      </w:pPr>
    </w:p>
    <w:p w14:paraId="08324226" w14:textId="77777777" w:rsidR="00224230" w:rsidRPr="001361DB" w:rsidRDefault="00224230" w:rsidP="00224230">
      <w:pPr>
        <w:jc w:val="both"/>
        <w:rPr>
          <w:rFonts w:ascii="Arial" w:hAnsi="Arial" w:cs="Arial"/>
          <w:b/>
          <w:i/>
          <w:sz w:val="22"/>
          <w:szCs w:val="22"/>
        </w:rPr>
      </w:pPr>
    </w:p>
    <w:p w14:paraId="0B207131" w14:textId="77777777" w:rsidR="00224230" w:rsidRPr="001361DB" w:rsidRDefault="00224230" w:rsidP="00224230">
      <w:pPr>
        <w:jc w:val="both"/>
        <w:rPr>
          <w:rFonts w:ascii="Arial" w:hAnsi="Arial" w:cs="Arial"/>
          <w:b/>
          <w:i/>
          <w:sz w:val="22"/>
          <w:szCs w:val="22"/>
        </w:rPr>
      </w:pPr>
    </w:p>
    <w:p w14:paraId="76A31FEB" w14:textId="77777777" w:rsidR="00224230" w:rsidRPr="001361DB" w:rsidRDefault="00224230" w:rsidP="00224230">
      <w:pPr>
        <w:jc w:val="both"/>
        <w:rPr>
          <w:rFonts w:ascii="Arial" w:hAnsi="Arial" w:cs="Arial"/>
          <w:b/>
          <w:i/>
          <w:sz w:val="22"/>
          <w:szCs w:val="22"/>
        </w:rPr>
      </w:pPr>
    </w:p>
    <w:p w14:paraId="6B0C6045" w14:textId="77777777" w:rsidR="00224230" w:rsidRPr="001361DB" w:rsidRDefault="00224230" w:rsidP="00224230">
      <w:pPr>
        <w:jc w:val="both"/>
        <w:rPr>
          <w:rFonts w:ascii="Arial" w:hAnsi="Arial" w:cs="Arial"/>
          <w:b/>
          <w:i/>
          <w:sz w:val="22"/>
          <w:szCs w:val="22"/>
        </w:rPr>
      </w:pPr>
    </w:p>
    <w:p w14:paraId="54D63877" w14:textId="77777777" w:rsidR="00224230" w:rsidRPr="001361DB" w:rsidRDefault="00224230" w:rsidP="00224230">
      <w:pPr>
        <w:jc w:val="both"/>
        <w:rPr>
          <w:rFonts w:ascii="Arial" w:hAnsi="Arial" w:cs="Arial"/>
          <w:b/>
          <w:i/>
          <w:sz w:val="22"/>
          <w:szCs w:val="22"/>
        </w:rPr>
      </w:pPr>
    </w:p>
    <w:p w14:paraId="394121BF"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2.) Belépési hozzájárulás befizetésének, és visszafizetésének szabályai:</w:t>
      </w:r>
    </w:p>
    <w:p w14:paraId="12B8612D" w14:textId="77777777" w:rsidR="00224230" w:rsidRPr="001361DB" w:rsidRDefault="00224230" w:rsidP="00224230">
      <w:pPr>
        <w:jc w:val="both"/>
        <w:rPr>
          <w:rFonts w:ascii="Arial" w:hAnsi="Arial" w:cs="Arial"/>
          <w:sz w:val="22"/>
          <w:szCs w:val="22"/>
        </w:rPr>
      </w:pPr>
    </w:p>
    <w:p w14:paraId="4674A515"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b/>
          <w:bCs/>
          <w:sz w:val="22"/>
          <w:szCs w:val="22"/>
        </w:rPr>
        <w:t>Az 1993. évi III. tv. 117/C. §</w:t>
      </w:r>
      <w:r w:rsidRPr="001361DB">
        <w:rPr>
          <w:rFonts w:ascii="Arial" w:hAnsi="Arial" w:cs="Arial"/>
          <w:sz w:val="22"/>
          <w:szCs w:val="22"/>
        </w:rPr>
        <w:t xml:space="preserve"> értelmében tartós bentlakásos intézményi ellátás esetén a fenntartó meghatározhatja azokat a férőhelyeket, amelyek betöltése esetén belépési hozzájárulást kell fizetni. </w:t>
      </w:r>
    </w:p>
    <w:p w14:paraId="03EDF724" w14:textId="77777777" w:rsidR="00224230" w:rsidRPr="001361DB" w:rsidRDefault="00224230" w:rsidP="00224230">
      <w:pPr>
        <w:pStyle w:val="uj"/>
        <w:spacing w:before="0" w:beforeAutospacing="0" w:after="0" w:afterAutospacing="0"/>
        <w:jc w:val="both"/>
        <w:rPr>
          <w:rFonts w:ascii="Arial" w:hAnsi="Arial" w:cs="Arial"/>
          <w:sz w:val="22"/>
          <w:szCs w:val="22"/>
        </w:rPr>
      </w:pPr>
    </w:p>
    <w:p w14:paraId="5B2ED1C1"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 belépési hozzájárulást az ellátást igénylő vagy a belépési hozzájárulás megfizetését vállaló személy fizeti meg.</w:t>
      </w:r>
    </w:p>
    <w:p w14:paraId="2E31C35D" w14:textId="77777777" w:rsidR="00224230" w:rsidRPr="001361DB" w:rsidRDefault="00224230" w:rsidP="00224230">
      <w:pPr>
        <w:pStyle w:val="uj"/>
        <w:spacing w:before="0" w:beforeAutospacing="0" w:after="0" w:afterAutospacing="0"/>
        <w:jc w:val="both"/>
        <w:rPr>
          <w:rFonts w:ascii="Arial" w:hAnsi="Arial" w:cs="Arial"/>
          <w:sz w:val="22"/>
          <w:szCs w:val="22"/>
        </w:rPr>
      </w:pPr>
    </w:p>
    <w:p w14:paraId="46208FFD" w14:textId="77777777" w:rsidR="00224230" w:rsidRPr="001361DB" w:rsidRDefault="00224230" w:rsidP="00224230">
      <w:pPr>
        <w:pStyle w:val="uj"/>
        <w:spacing w:before="0" w:beforeAutospacing="0" w:after="0" w:afterAutospacing="0"/>
        <w:jc w:val="both"/>
        <w:rPr>
          <w:rFonts w:ascii="Arial" w:hAnsi="Arial" w:cs="Arial"/>
          <w:sz w:val="22"/>
          <w:szCs w:val="22"/>
        </w:rPr>
      </w:pPr>
    </w:p>
    <w:p w14:paraId="6A40C881" w14:textId="77777777" w:rsidR="00224230" w:rsidRPr="001361DB" w:rsidRDefault="00224230" w:rsidP="00224230">
      <w:pPr>
        <w:spacing w:line="360" w:lineRule="auto"/>
        <w:jc w:val="both"/>
        <w:rPr>
          <w:rFonts w:ascii="Arial" w:hAnsi="Arial" w:cs="Arial"/>
          <w:b/>
          <w:sz w:val="22"/>
          <w:szCs w:val="22"/>
        </w:rPr>
      </w:pPr>
      <w:r w:rsidRPr="001361DB">
        <w:rPr>
          <w:rFonts w:ascii="Arial" w:hAnsi="Arial" w:cs="Arial"/>
          <w:b/>
          <w:sz w:val="22"/>
          <w:szCs w:val="22"/>
        </w:rPr>
        <w:t>Az Ön által elfoglalt férőhely (……… szoba)  belépési hozzájárulásának összege: ………………….. Ft, azaz ………………………………………Ft</w:t>
      </w:r>
    </w:p>
    <w:p w14:paraId="5258F6C5" w14:textId="77777777" w:rsidR="00224230" w:rsidRPr="001361DB" w:rsidRDefault="00224230" w:rsidP="00224230">
      <w:pPr>
        <w:jc w:val="both"/>
        <w:rPr>
          <w:rFonts w:ascii="Arial" w:hAnsi="Arial" w:cs="Arial"/>
          <w:sz w:val="22"/>
          <w:szCs w:val="22"/>
        </w:rPr>
      </w:pPr>
    </w:p>
    <w:p w14:paraId="39FFD1B6" w14:textId="77777777" w:rsidR="00224230" w:rsidRPr="001361DB" w:rsidRDefault="00224230" w:rsidP="00224230">
      <w:pPr>
        <w:jc w:val="both"/>
        <w:rPr>
          <w:rFonts w:ascii="Arial" w:hAnsi="Arial" w:cs="Arial"/>
          <w:sz w:val="22"/>
          <w:szCs w:val="22"/>
        </w:rPr>
      </w:pPr>
    </w:p>
    <w:p w14:paraId="261D0D68"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2.1. Visszafizetés szabályai:</w:t>
      </w:r>
    </w:p>
    <w:p w14:paraId="439823E6" w14:textId="77777777" w:rsidR="00224230" w:rsidRPr="001361DB" w:rsidRDefault="00224230" w:rsidP="00224230">
      <w:pPr>
        <w:jc w:val="both"/>
        <w:rPr>
          <w:rFonts w:ascii="Arial" w:hAnsi="Arial" w:cs="Arial"/>
          <w:b/>
          <w:sz w:val="22"/>
          <w:szCs w:val="22"/>
        </w:rPr>
      </w:pPr>
    </w:p>
    <w:p w14:paraId="3EA61595"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 Ha a gondozás az intézménybe történő beköltözést követő három éven belül megszűnik, a belépési hozzájárulás arányos részét vissza kell fizetni az ellátottnak vagy örökösének, illetve – ha a belépési hozzájárulás megfizetését más személy vállalta – e személynek vagy örökösének.</w:t>
      </w:r>
    </w:p>
    <w:p w14:paraId="0496C59B"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Ha a gondozás megszűnik, az időarányos rész visszafizetése havi bontásban történik. Minden megkezdett hónap gondozási hónapnak számít.</w:t>
      </w:r>
    </w:p>
    <w:p w14:paraId="272781EF" w14:textId="77777777" w:rsidR="00224230" w:rsidRPr="001361DB" w:rsidRDefault="00224230" w:rsidP="00224230">
      <w:pPr>
        <w:jc w:val="both"/>
        <w:rPr>
          <w:rFonts w:ascii="Arial" w:hAnsi="Arial" w:cs="Arial"/>
          <w:b/>
          <w:sz w:val="22"/>
          <w:szCs w:val="22"/>
        </w:rPr>
      </w:pPr>
    </w:p>
    <w:p w14:paraId="31B07143" w14:textId="77777777" w:rsidR="00224230" w:rsidRPr="001361DB" w:rsidRDefault="00224230" w:rsidP="00224230">
      <w:pPr>
        <w:jc w:val="both"/>
        <w:rPr>
          <w:rFonts w:ascii="Arial" w:hAnsi="Arial" w:cs="Arial"/>
          <w:b/>
          <w:sz w:val="22"/>
          <w:szCs w:val="22"/>
        </w:rPr>
      </w:pPr>
    </w:p>
    <w:p w14:paraId="58F5DD1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b.) ha a gondozás az intézmény más belépési hozzájárulású férőhelyein folytatódik tovább, a különbözet elszámolása a soron következő hónapban, 01-10.-ig történik, a házirendben szabályozott módon.</w:t>
      </w:r>
    </w:p>
    <w:p w14:paraId="6B2FE60A" w14:textId="77777777" w:rsidR="00224230" w:rsidRPr="001361DB" w:rsidRDefault="00224230" w:rsidP="00224230">
      <w:pPr>
        <w:jc w:val="both"/>
        <w:rPr>
          <w:rFonts w:ascii="Arial" w:hAnsi="Arial" w:cs="Arial"/>
          <w:sz w:val="22"/>
          <w:szCs w:val="22"/>
        </w:rPr>
      </w:pPr>
    </w:p>
    <w:p w14:paraId="2799054C" w14:textId="77777777" w:rsidR="00224230" w:rsidRPr="001361DB" w:rsidRDefault="00224230" w:rsidP="00224230">
      <w:pPr>
        <w:jc w:val="both"/>
        <w:rPr>
          <w:rFonts w:ascii="Arial" w:hAnsi="Arial" w:cs="Arial"/>
          <w:sz w:val="22"/>
          <w:szCs w:val="22"/>
        </w:rPr>
      </w:pPr>
    </w:p>
    <w:p w14:paraId="346CEB3C" w14:textId="77777777" w:rsidR="00224230" w:rsidRPr="001361DB" w:rsidRDefault="00224230" w:rsidP="00224230">
      <w:pPr>
        <w:jc w:val="both"/>
        <w:rPr>
          <w:rFonts w:ascii="Arial" w:hAnsi="Arial" w:cs="Arial"/>
          <w:sz w:val="22"/>
          <w:szCs w:val="22"/>
        </w:rPr>
      </w:pPr>
    </w:p>
    <w:p w14:paraId="5189203B"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3.) Az intézmény által nyújtott szolgáltatások</w:t>
      </w:r>
    </w:p>
    <w:p w14:paraId="14A6638F" w14:textId="77777777" w:rsidR="00224230" w:rsidRPr="001361DB" w:rsidRDefault="00224230" w:rsidP="00224230">
      <w:pPr>
        <w:jc w:val="both"/>
        <w:rPr>
          <w:rFonts w:ascii="Arial" w:hAnsi="Arial" w:cs="Arial"/>
          <w:b/>
          <w:sz w:val="22"/>
          <w:szCs w:val="22"/>
          <w:u w:val="single"/>
        </w:rPr>
      </w:pPr>
    </w:p>
    <w:p w14:paraId="4E461C8C"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Az intézmény a szociális igazgatásról és szociális ellátásokról szóló 1993.évi III. törvény (továbbiakban Szt.) 67. § (1.) bekezdés értelmében, teljes körű ellátást biztosít az ellátást igénybe vevő számára. A teljes körű ellátás körébe az alábbi szolgáltatások tartoznak:</w:t>
      </w:r>
    </w:p>
    <w:p w14:paraId="72C1F827" w14:textId="77777777" w:rsidR="00224230" w:rsidRPr="001361DB" w:rsidRDefault="00224230" w:rsidP="00224230">
      <w:pPr>
        <w:jc w:val="both"/>
        <w:rPr>
          <w:rFonts w:ascii="Arial" w:hAnsi="Arial" w:cs="Arial"/>
          <w:sz w:val="22"/>
          <w:szCs w:val="22"/>
        </w:rPr>
      </w:pPr>
    </w:p>
    <w:p w14:paraId="1659F372" w14:textId="77777777" w:rsidR="00224230" w:rsidRPr="001361DB" w:rsidRDefault="00224230" w:rsidP="00224230">
      <w:pPr>
        <w:numPr>
          <w:ilvl w:val="1"/>
          <w:numId w:val="22"/>
        </w:numPr>
        <w:overflowPunct/>
        <w:autoSpaceDE/>
        <w:autoSpaceDN/>
        <w:adjustRightInd/>
        <w:spacing w:before="120" w:after="120"/>
        <w:jc w:val="both"/>
        <w:textAlignment w:val="auto"/>
        <w:rPr>
          <w:rFonts w:ascii="Arial" w:hAnsi="Arial" w:cs="Arial"/>
          <w:sz w:val="22"/>
          <w:szCs w:val="22"/>
        </w:rPr>
      </w:pPr>
      <w:r w:rsidRPr="001361DB">
        <w:rPr>
          <w:rFonts w:ascii="Arial" w:hAnsi="Arial" w:cs="Arial"/>
          <w:sz w:val="22"/>
          <w:szCs w:val="22"/>
        </w:rPr>
        <w:t>Teljes körű ellátás</w:t>
      </w:r>
    </w:p>
    <w:p w14:paraId="13DD18E2" w14:textId="77777777" w:rsidR="00224230" w:rsidRPr="001361DB" w:rsidRDefault="00224230" w:rsidP="00224230">
      <w:pPr>
        <w:spacing w:before="120" w:after="120"/>
        <w:ind w:left="426"/>
        <w:jc w:val="both"/>
        <w:rPr>
          <w:rFonts w:ascii="Arial" w:hAnsi="Arial" w:cs="Arial"/>
          <w:sz w:val="22"/>
          <w:szCs w:val="22"/>
        </w:rPr>
      </w:pPr>
      <w:r w:rsidRPr="001361DB">
        <w:rPr>
          <w:rFonts w:ascii="Arial" w:hAnsi="Arial" w:cs="Arial"/>
          <w:sz w:val="22"/>
          <w:szCs w:val="22"/>
        </w:rPr>
        <w:t>Az intézmény az Szt. 67. § (1) bekezdése szerinti teljes körű ellátást nyújt, amelynek értelmében biztosítja:</w:t>
      </w:r>
    </w:p>
    <w:p w14:paraId="24105FFC"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napi 24 órás szolgálatot;</w:t>
      </w:r>
    </w:p>
    <w:p w14:paraId="233EFDC5"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lakhatást, valamint a folyamatos fűtés –és melegvíz-szolgáltatást, világítást;</w:t>
      </w:r>
    </w:p>
    <w:p w14:paraId="429A4363"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napi legalább háromszori étkeztetést, melyből legalább egy alkalommal meleg ételt;</w:t>
      </w:r>
    </w:p>
    <w:p w14:paraId="3317F81E"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orvosi javaslatra, az orvos előírásainak megfelelő étkezési lehetőséget (pl. diéta, gyakoribb étkezés), amennyiben azt az ellátást igénybe vevő egészségi állapota indokolja.</w:t>
      </w:r>
    </w:p>
    <w:p w14:paraId="399677DB"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szükség esetén a ruházattal, illetve textíliával való ellátást, amennyiben az ellátást igénybe vevő megfelelő mennyiségű és minőségű saját ruházattal nem rendelkezik A teljes körű ellátás részeként nyújtott ruházat és textília legalább három váltás fehérneműt és hálóruhát, valamint az évszaknak megfelelő legalább két váltás felső ruházatot és utcai cipőt – szükség szerint más lábbelit – továbbá három váltás ágyneműt, a tisztálkodást segítő három váltás textíliát, valamint a tisztálkodáshoz szükséges anyagokat, eszközöket tartalmazza. (A személyes használatra kiadott ruházat és textília az intézmény tulajdonát képezi.);</w:t>
      </w:r>
    </w:p>
    <w:p w14:paraId="5C80E80B"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ruházat, illetve textília tisztítását a házirendben meghatározott módon;</w:t>
      </w:r>
    </w:p>
    <w:p w14:paraId="5852E5E1"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szükség szerint az incontinens betegek ellátásához szükséges anyagokat</w:t>
      </w:r>
    </w:p>
    <w:p w14:paraId="7F49DA8D"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az egészségügyi ellátást, melynek keretében gondoskodik az ellátást igénybe vevő egészségmegőrzését szolgáló felvilágosításról, rendszeres orvosi felügyeletről, a szakorvosi ellátásához és a kórházi kezeléshez való hozzájutáshoz;</w:t>
      </w:r>
    </w:p>
    <w:p w14:paraId="4F52500D"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 xml:space="preserve">térítésmentesen az intézmény szakmai vezetője és orvosa által havonta összeállított alap gyógyszerkészlet gyógyszereit. Az intézmény az alap gyógyszerkészlet, valamint a </w:t>
      </w:r>
      <w:r w:rsidRPr="001361DB">
        <w:rPr>
          <w:rFonts w:ascii="Arial" w:hAnsi="Arial" w:cs="Arial"/>
          <w:sz w:val="22"/>
          <w:szCs w:val="22"/>
        </w:rPr>
        <w:lastRenderedPageBreak/>
        <w:t>rendszeres és eseti egyéni gyógyszerszükséglet körébe tartozó gyógyszerek körében a felírható legolcsóbb, illetve a társadalombiztosítás által támogatott gyógyszert és gyógyászati segédeszközt biztosítja, kivéve, ha az adott gyógyszercsoporton belül nincs az adott betegség kezeléséhez megfelelő;</w:t>
      </w:r>
    </w:p>
    <w:p w14:paraId="23D5F43E"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az ellátást igénybe vevő költségén az alap gyógyszerkészlet körébe tartozó gyógyszereken túlmenően felmerülő rendszeres és eseti egyéni gyógyszerszükséglet beszerzését. (A rendszeres és eseti gyógyszerszükséglet költségének viselésére az intézmény csak az 1/2000. (I.7) SzCsM rendelet 52. § (6) és (8) bekezdéseiben szabályozott esetekben köteles.);</w:t>
      </w:r>
    </w:p>
    <w:p w14:paraId="6207A91E"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a gyógyászati segédeszköz ellátás körében a test távoli eszköznek az intézmény költségén, a testközeli segédeszköznek az ellátást igénybe vevő költségén történő beszerzését. (A testközeli segédeszköz költségeinek viselésére az intézmény csak az 1/2000. (I.7.) SzCsM rendelet 52. § (6) bekezdésében szabályozott esetben köteles.)</w:t>
      </w:r>
    </w:p>
    <w:p w14:paraId="5AEFBF62" w14:textId="77777777" w:rsidR="00224230" w:rsidRPr="001361DB" w:rsidRDefault="00224230" w:rsidP="00224230">
      <w:pPr>
        <w:numPr>
          <w:ilvl w:val="0"/>
          <w:numId w:val="21"/>
        </w:numPr>
        <w:tabs>
          <w:tab w:val="clear" w:pos="1068"/>
        </w:tabs>
        <w:overflowPunct/>
        <w:autoSpaceDE/>
        <w:autoSpaceDN/>
        <w:adjustRightInd/>
        <w:jc w:val="both"/>
        <w:textAlignment w:val="auto"/>
        <w:rPr>
          <w:rFonts w:ascii="Arial" w:hAnsi="Arial" w:cs="Arial"/>
          <w:sz w:val="22"/>
          <w:szCs w:val="22"/>
        </w:rPr>
      </w:pPr>
      <w:r w:rsidRPr="001361DB">
        <w:rPr>
          <w:rFonts w:ascii="Arial" w:hAnsi="Arial" w:cs="Arial"/>
          <w:sz w:val="22"/>
          <w:szCs w:val="22"/>
        </w:rPr>
        <w:t xml:space="preserve">az ellátást igénybe vevő mentálhigiénés ellátását, melynek keretében biztosítja – többek között – </w:t>
      </w:r>
    </w:p>
    <w:p w14:paraId="3A8E0A7D"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személyre szabott bánásmódot,</w:t>
      </w:r>
    </w:p>
    <w:p w14:paraId="763528DC"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 xml:space="preserve">a konfliktushelyzetek kialakulásának megelőzése érdekében az egyéni, csoportos megbeszélést, </w:t>
      </w:r>
    </w:p>
    <w:p w14:paraId="706D7CC0"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szabadidő kulturált eltöltésének feltételeit,</w:t>
      </w:r>
    </w:p>
    <w:p w14:paraId="3357C344"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családi és társadalmi kapcsolatok kulturált és zavartalan fenntartását</w:t>
      </w:r>
    </w:p>
    <w:p w14:paraId="48EAE8BC" w14:textId="77777777" w:rsidR="00224230" w:rsidRPr="001361DB" w:rsidRDefault="00224230" w:rsidP="00224230">
      <w:pPr>
        <w:numPr>
          <w:ilvl w:val="1"/>
          <w:numId w:val="21"/>
        </w:numPr>
        <w:overflowPunct/>
        <w:autoSpaceDE/>
        <w:autoSpaceDN/>
        <w:adjustRightInd/>
        <w:jc w:val="both"/>
        <w:textAlignment w:val="auto"/>
        <w:rPr>
          <w:rFonts w:ascii="Arial" w:hAnsi="Arial" w:cs="Arial"/>
          <w:sz w:val="22"/>
          <w:szCs w:val="22"/>
        </w:rPr>
      </w:pPr>
      <w:r w:rsidRPr="001361DB">
        <w:rPr>
          <w:rFonts w:ascii="Arial" w:hAnsi="Arial" w:cs="Arial"/>
          <w:sz w:val="22"/>
          <w:szCs w:val="22"/>
        </w:rPr>
        <w:t>a hitélet gyakorlásának feltételeit.</w:t>
      </w:r>
    </w:p>
    <w:p w14:paraId="76EF56C0" w14:textId="77777777" w:rsidR="00224230" w:rsidRPr="001361DB" w:rsidRDefault="00224230" w:rsidP="00224230">
      <w:pPr>
        <w:ind w:left="426"/>
        <w:jc w:val="both"/>
        <w:rPr>
          <w:rFonts w:ascii="Arial" w:hAnsi="Arial" w:cs="Arial"/>
          <w:sz w:val="22"/>
          <w:szCs w:val="22"/>
        </w:rPr>
      </w:pPr>
      <w:r w:rsidRPr="001361DB">
        <w:rPr>
          <w:rFonts w:ascii="Arial" w:hAnsi="Arial" w:cs="Arial"/>
          <w:sz w:val="22"/>
          <w:szCs w:val="22"/>
        </w:rPr>
        <w:t>A teljes körű ellátás részletes kifejtését a házirend, illetve a mindenkor vonatkozó jogszabályok tartalmazzák.</w:t>
      </w:r>
    </w:p>
    <w:p w14:paraId="56DFF783" w14:textId="77777777" w:rsidR="00224230" w:rsidRPr="001361DB" w:rsidRDefault="00224230" w:rsidP="00224230">
      <w:pPr>
        <w:jc w:val="both"/>
        <w:rPr>
          <w:rFonts w:ascii="Arial" w:hAnsi="Arial" w:cs="Arial"/>
          <w:b/>
          <w:sz w:val="22"/>
          <w:szCs w:val="22"/>
          <w:u w:val="single"/>
        </w:rPr>
      </w:pPr>
    </w:p>
    <w:p w14:paraId="69274EDA" w14:textId="77777777" w:rsidR="00224230" w:rsidRPr="001361DB" w:rsidRDefault="00224230" w:rsidP="00224230">
      <w:pPr>
        <w:jc w:val="both"/>
        <w:rPr>
          <w:rFonts w:ascii="Arial" w:hAnsi="Arial" w:cs="Arial"/>
          <w:b/>
          <w:sz w:val="22"/>
          <w:szCs w:val="22"/>
          <w:u w:val="single"/>
        </w:rPr>
      </w:pPr>
    </w:p>
    <w:p w14:paraId="24090179"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 xml:space="preserve">4.) A személyi térítési díj megállapításának, fizetésének szabályai </w:t>
      </w:r>
    </w:p>
    <w:p w14:paraId="088A579A" w14:textId="77777777" w:rsidR="00224230" w:rsidRPr="001361DB" w:rsidRDefault="00224230" w:rsidP="00224230">
      <w:pPr>
        <w:jc w:val="both"/>
        <w:rPr>
          <w:rFonts w:ascii="Arial" w:hAnsi="Arial" w:cs="Arial"/>
          <w:b/>
          <w:sz w:val="22"/>
          <w:szCs w:val="22"/>
        </w:rPr>
      </w:pPr>
    </w:p>
    <w:p w14:paraId="3E4F5DDA"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 xml:space="preserve">4.1./ Intézményi térítési díj: ……………,Ft/nap </w:t>
      </w:r>
      <w:r w:rsidRPr="001361DB">
        <w:rPr>
          <w:rFonts w:ascii="Arial" w:hAnsi="Arial" w:cs="Arial"/>
          <w:sz w:val="22"/>
          <w:szCs w:val="22"/>
        </w:rPr>
        <w:t>(megállapodás aláírásakor)</w:t>
      </w:r>
    </w:p>
    <w:p w14:paraId="05D042CD"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Intézményi térítési díjat, az intézményt fenntartó szerv – a Kiskőrös Város Önkormányzata határozza meg.</w:t>
      </w:r>
    </w:p>
    <w:p w14:paraId="219F5458"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r w:rsidRPr="001361DB">
        <w:rPr>
          <w:rFonts w:ascii="Arial" w:hAnsi="Arial" w:cs="Arial"/>
          <w:color w:val="auto"/>
          <w:sz w:val="22"/>
          <w:szCs w:val="22"/>
        </w:rPr>
        <w:t xml:space="preserve">Az intézményi térítési díj a személyes gondoskodás körébe tartozó szociális ellátások ellenértékeként megállapított összeg. Az intézményi térítési díjat a fenntartó tárgyév április 1-jéig állapítja meg. Az intézményi térítési díj összege nem haladhatja meg a szolgáltatási önköltséget. Az intézményi térítési díj év közben egy alkalommal módosítható. </w:t>
      </w:r>
    </w:p>
    <w:p w14:paraId="78736B56"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p>
    <w:p w14:paraId="7EE9CB5C"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p>
    <w:p w14:paraId="6A2B71D8"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bookmarkStart w:id="63" w:name="pr1393"/>
      <w:bookmarkStart w:id="64" w:name="pr1394"/>
      <w:bookmarkStart w:id="65" w:name="pr1397"/>
      <w:bookmarkEnd w:id="63"/>
      <w:bookmarkEnd w:id="64"/>
      <w:bookmarkEnd w:id="65"/>
      <w:r w:rsidRPr="001361DB">
        <w:rPr>
          <w:rFonts w:ascii="Arial" w:hAnsi="Arial" w:cs="Arial"/>
          <w:b/>
          <w:color w:val="auto"/>
          <w:sz w:val="22"/>
          <w:szCs w:val="22"/>
        </w:rPr>
        <w:t>4.2./ Személyi térítési díj</w:t>
      </w:r>
    </w:p>
    <w:p w14:paraId="1FBB5B30" w14:textId="77777777" w:rsidR="00224230" w:rsidRPr="001361DB" w:rsidRDefault="00224230" w:rsidP="00224230">
      <w:pPr>
        <w:pStyle w:val="NormlWeb"/>
        <w:spacing w:before="0" w:beforeAutospacing="0" w:after="0" w:afterAutospacing="0"/>
        <w:jc w:val="both"/>
        <w:rPr>
          <w:rFonts w:ascii="Arial" w:hAnsi="Arial" w:cs="Arial"/>
          <w:b/>
          <w:color w:val="auto"/>
          <w:sz w:val="22"/>
          <w:szCs w:val="22"/>
        </w:rPr>
      </w:pPr>
    </w:p>
    <w:p w14:paraId="71A6139B"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 kötelezett által fizetendő térítési díj összegét az intézményvezető konkrét összegben állapítja meg, és arról az ellátást igénylőt a megállapodás megkötésekor írásban tájékoztatja. A személyi térítési díj nem haladhatja meg az intézményi térítési díj összegét.</w:t>
      </w:r>
    </w:p>
    <w:p w14:paraId="0B4B12FA" w14:textId="77777777" w:rsidR="00224230" w:rsidRPr="001361DB" w:rsidRDefault="00224230" w:rsidP="00224230">
      <w:pPr>
        <w:spacing w:before="100" w:beforeAutospacing="1" w:after="100" w:afterAutospacing="1"/>
        <w:jc w:val="both"/>
        <w:rPr>
          <w:rFonts w:ascii="Arial" w:hAnsi="Arial" w:cs="Arial"/>
          <w:sz w:val="22"/>
          <w:szCs w:val="22"/>
        </w:rPr>
      </w:pPr>
      <w:r w:rsidRPr="001361DB">
        <w:rPr>
          <w:rFonts w:ascii="Arial" w:hAnsi="Arial" w:cs="Arial"/>
          <w:sz w:val="22"/>
          <w:szCs w:val="22"/>
        </w:rPr>
        <w:t xml:space="preserve">Tartós bentlakásos intézményi ellátás esetén az intézményi ellátásért fizetendő személyi térítési díj meghatározása során meg kell állapítani az ellátást igénylőre vonatkozó jövedelemhányadot. </w:t>
      </w:r>
      <w:r w:rsidRPr="001361DB">
        <w:rPr>
          <w:rFonts w:ascii="Arial" w:hAnsi="Arial" w:cs="Arial"/>
          <w:b/>
          <w:sz w:val="22"/>
          <w:szCs w:val="22"/>
        </w:rPr>
        <w:t>A jövedelemhányad nem haladhatja meg az ellátott havi jövedelmének 80%-át, tartós elhelyezést nyújtó intézmények esetén.</w:t>
      </w:r>
    </w:p>
    <w:p w14:paraId="5A23C96D"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Tartós bentlakásos intézményi ellátás esetén a személyi térítési díj az intézményi térítési díjjal megegyező összeg, ha a jövedelemhányad eléri vagy meghaladja az intézményi térítési díj összegét.</w:t>
      </w:r>
    </w:p>
    <w:p w14:paraId="29F334D0" w14:textId="77777777" w:rsidR="00224230" w:rsidRPr="001361DB" w:rsidRDefault="00224230" w:rsidP="00224230">
      <w:pPr>
        <w:jc w:val="both"/>
        <w:rPr>
          <w:rFonts w:ascii="Arial" w:hAnsi="Arial" w:cs="Arial"/>
          <w:sz w:val="22"/>
          <w:szCs w:val="22"/>
        </w:rPr>
      </w:pPr>
    </w:p>
    <w:p w14:paraId="723DDDB6" w14:textId="77777777" w:rsidR="00224230" w:rsidRPr="001361DB" w:rsidRDefault="00224230" w:rsidP="00224230">
      <w:pPr>
        <w:jc w:val="both"/>
        <w:rPr>
          <w:rFonts w:ascii="Arial" w:hAnsi="Arial" w:cs="Arial"/>
          <w:sz w:val="22"/>
          <w:szCs w:val="22"/>
        </w:rPr>
      </w:pPr>
    </w:p>
    <w:p w14:paraId="4A6F7A44"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4.2.1. Intézményi térítési díj vállalása esetén:</w:t>
      </w:r>
    </w:p>
    <w:p w14:paraId="31B252F4" w14:textId="77777777" w:rsidR="00224230" w:rsidRPr="001361DB" w:rsidRDefault="00224230" w:rsidP="00224230">
      <w:pPr>
        <w:spacing w:before="100" w:beforeAutospacing="1" w:after="100" w:afterAutospacing="1"/>
        <w:jc w:val="both"/>
        <w:rPr>
          <w:rFonts w:ascii="Arial" w:hAnsi="Arial" w:cs="Arial"/>
          <w:sz w:val="22"/>
          <w:szCs w:val="22"/>
        </w:rPr>
      </w:pPr>
      <w:r w:rsidRPr="001361DB">
        <w:rPr>
          <w:rFonts w:ascii="Arial" w:hAnsi="Arial" w:cs="Arial"/>
          <w:b/>
          <w:bCs/>
          <w:sz w:val="22"/>
          <w:szCs w:val="22"/>
        </w:rPr>
        <w:t xml:space="preserve">Szt. 117/B. § </w:t>
      </w:r>
      <w:r w:rsidRPr="001361DB">
        <w:rPr>
          <w:rFonts w:ascii="Arial" w:hAnsi="Arial" w:cs="Arial"/>
          <w:sz w:val="22"/>
          <w:szCs w:val="22"/>
        </w:rPr>
        <w:t xml:space="preserve">(1) Az ellátást igénylő, az ellátott vagy a térítési díjat megfizető más személy, írásban vállalhatja a mindenkori </w:t>
      </w:r>
      <w:r w:rsidRPr="001361DB">
        <w:rPr>
          <w:rFonts w:ascii="Arial" w:hAnsi="Arial" w:cs="Arial"/>
          <w:b/>
          <w:sz w:val="22"/>
          <w:szCs w:val="22"/>
        </w:rPr>
        <w:t>intézményi térítési díjjal azonos személyi térítési díj megfizetését.</w:t>
      </w:r>
      <w:r w:rsidRPr="001361DB">
        <w:rPr>
          <w:rFonts w:ascii="Arial" w:hAnsi="Arial" w:cs="Arial"/>
          <w:sz w:val="22"/>
          <w:szCs w:val="22"/>
        </w:rPr>
        <w:t xml:space="preserve"> Ebben az esetben nem kell jövedelemvizsgálatot végezni, ugyanakkor biztosítani kell, hogy az </w:t>
      </w:r>
      <w:r w:rsidRPr="001361DB">
        <w:rPr>
          <w:rFonts w:ascii="Arial" w:hAnsi="Arial" w:cs="Arial"/>
          <w:sz w:val="22"/>
          <w:szCs w:val="22"/>
        </w:rPr>
        <w:lastRenderedPageBreak/>
        <w:t>ellátást ilyen módon igénylő érintett ne kerüljön előnyösebb helyzetbe, mint ha a vállalást ő vagy a térítési díjat megfizető más személy nem tenné meg.</w:t>
      </w:r>
    </w:p>
    <w:p w14:paraId="212522B9" w14:textId="77777777" w:rsidR="00224230" w:rsidRPr="001361DB" w:rsidRDefault="00224230" w:rsidP="00224230">
      <w:pPr>
        <w:spacing w:before="100" w:beforeAutospacing="1" w:after="100" w:afterAutospacing="1"/>
        <w:jc w:val="both"/>
        <w:rPr>
          <w:rFonts w:ascii="Arial" w:hAnsi="Arial" w:cs="Arial"/>
          <w:sz w:val="22"/>
          <w:szCs w:val="22"/>
        </w:rPr>
      </w:pPr>
      <w:r w:rsidRPr="001361DB">
        <w:rPr>
          <w:rFonts w:ascii="Arial" w:hAnsi="Arial" w:cs="Arial"/>
          <w:sz w:val="22"/>
          <w:szCs w:val="22"/>
        </w:rPr>
        <w:t xml:space="preserve">(2) Az ellátást igénylő, az ellátott vagy a térítési díjat megfizető más személy, írásban vállalhatja a mindenkori </w:t>
      </w:r>
      <w:r w:rsidRPr="001361DB">
        <w:rPr>
          <w:rFonts w:ascii="Arial" w:hAnsi="Arial" w:cs="Arial"/>
          <w:b/>
          <w:sz w:val="22"/>
          <w:szCs w:val="22"/>
        </w:rPr>
        <w:t>intézményi térítési díj és a számára megállapítható személyi térítési díj különbözete egy részének megfizetését.</w:t>
      </w:r>
      <w:r w:rsidRPr="001361DB">
        <w:rPr>
          <w:rFonts w:ascii="Arial" w:hAnsi="Arial" w:cs="Arial"/>
          <w:sz w:val="22"/>
          <w:szCs w:val="22"/>
        </w:rPr>
        <w:t xml:space="preserve"> Ebben az esetben biztosítani kell, hogy az ellátást ilyen módon igénylő érintett ne kerüljön előnyösebb helyzetbe, mint ha a vállalást ő vagy a térítési díjat megfizető más személy nem tenné meg.</w:t>
      </w:r>
    </w:p>
    <w:p w14:paraId="28B1E302" w14:textId="77777777" w:rsidR="00224230" w:rsidRPr="001361DB" w:rsidRDefault="00224230" w:rsidP="00224230">
      <w:pPr>
        <w:jc w:val="both"/>
        <w:rPr>
          <w:rFonts w:ascii="Arial" w:hAnsi="Arial" w:cs="Arial"/>
          <w:b/>
          <w:sz w:val="22"/>
          <w:szCs w:val="22"/>
        </w:rPr>
      </w:pPr>
    </w:p>
    <w:p w14:paraId="4B5E885C" w14:textId="77777777" w:rsidR="00224230" w:rsidRPr="001361DB" w:rsidRDefault="00224230" w:rsidP="00224230">
      <w:pPr>
        <w:jc w:val="both"/>
        <w:rPr>
          <w:rFonts w:ascii="Arial" w:hAnsi="Arial" w:cs="Arial"/>
          <w:sz w:val="22"/>
          <w:szCs w:val="22"/>
        </w:rPr>
      </w:pPr>
    </w:p>
    <w:p w14:paraId="04A219F3"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4.2.2. Amennyiben az ellátott, vagy a térítési díjat megfizető más személy az intézményi térítési díjjal azonos személyi térítési díj megfizetését nem tudja teljesíteni:</w:t>
      </w:r>
    </w:p>
    <w:p w14:paraId="59CA41AA" w14:textId="77777777" w:rsidR="00224230" w:rsidRPr="001361DB" w:rsidRDefault="00224230" w:rsidP="00224230">
      <w:pPr>
        <w:jc w:val="both"/>
        <w:rPr>
          <w:rFonts w:ascii="Arial" w:hAnsi="Arial" w:cs="Arial"/>
          <w:b/>
          <w:sz w:val="22"/>
          <w:szCs w:val="22"/>
        </w:rPr>
      </w:pPr>
    </w:p>
    <w:p w14:paraId="3F45EE0D" w14:textId="77777777" w:rsidR="00224230" w:rsidRPr="001361DB" w:rsidRDefault="00224230" w:rsidP="00224230">
      <w:pPr>
        <w:pStyle w:val="NormlWeb"/>
        <w:spacing w:before="0" w:beforeAutospacing="0" w:after="0" w:afterAutospacing="0"/>
        <w:ind w:left="150" w:right="150" w:firstLine="240"/>
        <w:jc w:val="both"/>
        <w:rPr>
          <w:rFonts w:ascii="Arial" w:hAnsi="Arial" w:cs="Arial"/>
          <w:color w:val="auto"/>
          <w:sz w:val="22"/>
          <w:szCs w:val="22"/>
        </w:rPr>
      </w:pPr>
      <w:r w:rsidRPr="001361DB">
        <w:rPr>
          <w:rFonts w:ascii="Arial" w:hAnsi="Arial" w:cs="Arial"/>
          <w:color w:val="auto"/>
          <w:sz w:val="22"/>
          <w:szCs w:val="22"/>
        </w:rPr>
        <w:t>a.) ugyanakkor az ellátott jelentős készpénz vagyonnal rendelkezik, az intézményi térítési díj közötti különbözetet a jelentős készpénz vagyonból kell fedezni.</w:t>
      </w:r>
    </w:p>
    <w:p w14:paraId="78CA33A6" w14:textId="77777777" w:rsidR="00224230" w:rsidRPr="001361DB" w:rsidRDefault="00224230" w:rsidP="00224230">
      <w:pPr>
        <w:jc w:val="both"/>
        <w:rPr>
          <w:rFonts w:ascii="Arial" w:hAnsi="Arial" w:cs="Arial"/>
          <w:sz w:val="22"/>
          <w:szCs w:val="22"/>
        </w:rPr>
      </w:pPr>
    </w:p>
    <w:p w14:paraId="002C59B9" w14:textId="77777777" w:rsidR="00224230" w:rsidRPr="001361DB" w:rsidRDefault="00224230" w:rsidP="00224230">
      <w:pPr>
        <w:pStyle w:val="NormlWeb"/>
        <w:spacing w:before="0" w:beforeAutospacing="0" w:after="0" w:afterAutospacing="0"/>
        <w:ind w:left="150" w:right="150" w:firstLine="240"/>
        <w:jc w:val="both"/>
        <w:rPr>
          <w:rFonts w:ascii="Arial" w:hAnsi="Arial" w:cs="Arial"/>
          <w:color w:val="auto"/>
          <w:sz w:val="22"/>
          <w:szCs w:val="22"/>
        </w:rPr>
      </w:pPr>
      <w:bookmarkStart w:id="66" w:name="pr1505"/>
      <w:bookmarkEnd w:id="66"/>
      <w:r w:rsidRPr="001361DB">
        <w:rPr>
          <w:rFonts w:ascii="Arial" w:hAnsi="Arial" w:cs="Arial"/>
          <w:color w:val="auto"/>
          <w:sz w:val="22"/>
          <w:szCs w:val="22"/>
        </w:rPr>
        <w:t>b.) továbbá, ha az ellátott jelentős ingatlanvagyonnal rendelkezik, személyi térítési díj a jelentős ingatlanvagyon kilencvenhatod részének és a jövedelemhányadnak az összege, de legfeljebb az intézményi térítési díjjal megegyező összeg.</w:t>
      </w:r>
    </w:p>
    <w:p w14:paraId="407ACFC5"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r w:rsidRPr="001361DB">
        <w:rPr>
          <w:rFonts w:ascii="Arial" w:hAnsi="Arial" w:cs="Arial"/>
          <w:color w:val="auto"/>
          <w:sz w:val="22"/>
          <w:szCs w:val="22"/>
        </w:rPr>
        <w:t xml:space="preserve">A jelzálogjogot a külön jogszabály szerint nyilvántartott folyó évi hátralék erejéig lehet bejegyezni. A jelzálog bejegyzésének kezdeményezéséről a szociális hatóság a jogszabályi feltételek fennállása esetén - a fenntartó kérelme alapján - határozatot hoz. </w:t>
      </w:r>
    </w:p>
    <w:p w14:paraId="42818FEF"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p>
    <w:p w14:paraId="7F7BA41B"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r w:rsidRPr="001361DB">
        <w:rPr>
          <w:rFonts w:ascii="Arial" w:hAnsi="Arial" w:cs="Arial"/>
          <w:color w:val="auto"/>
          <w:sz w:val="22"/>
          <w:szCs w:val="22"/>
        </w:rPr>
        <w:t xml:space="preserve">    c.) és ha az ellátott jelentős pénz- vagy ingatlanvagyonnal sem rendelkezik, de az ellátottnak van nagykorú, vér szerinti vagy örökbe fogadott gyermeke, a jövedelemhányad és az intézményi térítési díj közötti különbözetet a gyermek köteles megfizetni.</w:t>
      </w:r>
    </w:p>
    <w:p w14:paraId="4553894F"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r w:rsidRPr="001361DB">
        <w:rPr>
          <w:rFonts w:ascii="Arial" w:hAnsi="Arial" w:cs="Arial"/>
          <w:color w:val="auto"/>
          <w:sz w:val="22"/>
          <w:szCs w:val="22"/>
        </w:rPr>
        <w:t>A díjkülönbözet megfizetése tekintetében az intézmény Igazgatója külön megállapodást köt az ellátott nagykorú gyermekével (gyermekeivel).</w:t>
      </w:r>
    </w:p>
    <w:p w14:paraId="30C76BF3"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p>
    <w:p w14:paraId="6D85115B" w14:textId="77777777" w:rsidR="00224230" w:rsidRPr="001361DB" w:rsidRDefault="00224230" w:rsidP="00224230">
      <w:pPr>
        <w:jc w:val="both"/>
        <w:rPr>
          <w:rFonts w:ascii="Arial" w:hAnsi="Arial" w:cs="Arial"/>
          <w:sz w:val="22"/>
          <w:szCs w:val="22"/>
        </w:rPr>
      </w:pPr>
    </w:p>
    <w:p w14:paraId="24F7C639" w14:textId="77777777" w:rsidR="00224230" w:rsidRPr="001361DB" w:rsidRDefault="00224230" w:rsidP="00224230">
      <w:pPr>
        <w:pStyle w:val="uj"/>
        <w:jc w:val="both"/>
        <w:rPr>
          <w:rFonts w:ascii="Arial" w:hAnsi="Arial" w:cs="Arial"/>
          <w:sz w:val="22"/>
          <w:szCs w:val="22"/>
        </w:rPr>
      </w:pPr>
      <w:r w:rsidRPr="001361DB">
        <w:rPr>
          <w:rFonts w:ascii="Arial" w:hAnsi="Arial" w:cs="Arial"/>
          <w:b/>
          <w:sz w:val="22"/>
          <w:szCs w:val="22"/>
        </w:rPr>
        <w:t xml:space="preserve">4.2.3. Amennyiben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w:t>
      </w:r>
      <w:r w:rsidRPr="001361DB">
        <w:rPr>
          <w:rFonts w:ascii="Arial" w:hAnsi="Arial" w:cs="Arial"/>
          <w:sz w:val="22"/>
          <w:szCs w:val="22"/>
        </w:rPr>
        <w:t>Az intézményvezető a jövedelemvizsgálatot a Szt. szabályai szerint lefolytatja, és a személyi térítési díjat a jövedelemvizsgálat eredményének megfelelően állapítja meg.</w:t>
      </w:r>
    </w:p>
    <w:p w14:paraId="507C3D6A" w14:textId="77777777" w:rsidR="00224230" w:rsidRPr="001361DB" w:rsidRDefault="00224230" w:rsidP="00224230">
      <w:pPr>
        <w:jc w:val="both"/>
        <w:rPr>
          <w:rFonts w:ascii="Arial" w:hAnsi="Arial" w:cs="Arial"/>
          <w:sz w:val="22"/>
          <w:szCs w:val="22"/>
        </w:rPr>
      </w:pPr>
      <w:r w:rsidRPr="001361DB">
        <w:rPr>
          <w:rFonts w:ascii="Arial" w:hAnsi="Arial" w:cs="Arial"/>
          <w:b/>
          <w:iCs/>
          <w:sz w:val="22"/>
          <w:szCs w:val="22"/>
        </w:rPr>
        <w:t>4.2.4. A személyi térítési díjmeghatározásra vonatkozó szabályok figyelembevételével, az Ön személyi térítési díja:………………….Ft/nap</w:t>
      </w:r>
    </w:p>
    <w:p w14:paraId="494CFB00"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Mely az alábbiak szerint kerül befizetésre:</w:t>
      </w:r>
    </w:p>
    <w:p w14:paraId="294613A1"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(külön nyilatkozat alapján)</w:t>
      </w:r>
    </w:p>
    <w:p w14:paraId="006BDF2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rendszeres havi jövedelméből:……………. Ft / hónap  </w:t>
      </w:r>
    </w:p>
    <w:p w14:paraId="455CC8F0"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Kiegészítés: - készpénzvagyonból: ………..Ft / hónap</w:t>
      </w:r>
    </w:p>
    <w:p w14:paraId="13957D00"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 hozzátartozók által: …………Ft / hónap</w:t>
      </w:r>
    </w:p>
    <w:p w14:paraId="68E937D3" w14:textId="77777777" w:rsidR="00224230" w:rsidRPr="001361DB" w:rsidRDefault="00224230" w:rsidP="00224230">
      <w:pPr>
        <w:jc w:val="both"/>
        <w:rPr>
          <w:rFonts w:ascii="Arial" w:hAnsi="Arial" w:cs="Arial"/>
          <w:b/>
          <w:sz w:val="22"/>
          <w:szCs w:val="22"/>
        </w:rPr>
      </w:pPr>
      <w:r w:rsidRPr="001361DB">
        <w:rPr>
          <w:rFonts w:ascii="Arial" w:hAnsi="Arial" w:cs="Arial"/>
          <w:b/>
          <w:sz w:val="22"/>
          <w:szCs w:val="22"/>
        </w:rPr>
        <w:t>A személyi térítési díjat utólag kell fizetni a tárgyhót követő hónap 10. napjáig.</w:t>
      </w:r>
    </w:p>
    <w:p w14:paraId="560F76CA" w14:textId="77777777" w:rsidR="00224230" w:rsidRPr="001361DB" w:rsidRDefault="00224230" w:rsidP="00224230">
      <w:pPr>
        <w:spacing w:line="360" w:lineRule="auto"/>
        <w:jc w:val="both"/>
        <w:rPr>
          <w:rFonts w:ascii="Arial" w:hAnsi="Arial" w:cs="Arial"/>
          <w:b/>
          <w:iCs/>
          <w:sz w:val="22"/>
          <w:szCs w:val="22"/>
        </w:rPr>
      </w:pPr>
    </w:p>
    <w:p w14:paraId="2A4CF4C2"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Ha az ellátott, a törvényes képviselője vagy a térítési díjat megfizető személy a személyi térítési díj összegét vitatja, illetve annak csökkentését vagy elengedését kéri, állami fenntartó esetén a megállapodás kézhezvételétől számított nyolc napon belül a fenntartóhoz fordulhat, ezt követően a fenntartó döntésének felülvizsgálata bíróságtól kérhető.</w:t>
      </w:r>
    </w:p>
    <w:p w14:paraId="655673FE"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 fenntartó döntéséig, illetve a bíróság jogerős határozatáig a korábban megállapított személyi térítési díjat kell megfizetni.</w:t>
      </w:r>
    </w:p>
    <w:p w14:paraId="40ACB5FC" w14:textId="77777777" w:rsidR="00224230" w:rsidRPr="001361DB" w:rsidRDefault="00224230" w:rsidP="00224230">
      <w:pPr>
        <w:pStyle w:val="Szvegtrzs"/>
        <w:rPr>
          <w:rFonts w:cs="Arial"/>
          <w:szCs w:val="22"/>
        </w:rPr>
      </w:pPr>
    </w:p>
    <w:p w14:paraId="3CCE4ECD"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A személyi térítési díj összege a megállapítás időpontjától függetlenül évente két alkalommal vizsgálható felül és változtatható meg, kivéve, ha az ellátást igénybe vevő jövedelme olyan </w:t>
      </w:r>
      <w:r w:rsidRPr="001361DB">
        <w:rPr>
          <w:rFonts w:ascii="Arial" w:hAnsi="Arial" w:cs="Arial"/>
          <w:sz w:val="22"/>
          <w:szCs w:val="22"/>
        </w:rPr>
        <w:lastRenderedPageBreak/>
        <w:t>mértékben csökken, hogy a térítési díj fizetési kötelezettségének nem tud eleget tenni, illetve ha az öregségi nyugdíj mindenkori legkisebb összegének 25 %-át meghaladó mértékben növekedett.</w:t>
      </w:r>
    </w:p>
    <w:p w14:paraId="51B1E889" w14:textId="77777777" w:rsidR="00224230" w:rsidRPr="001361DB" w:rsidRDefault="00224230" w:rsidP="00224230">
      <w:pPr>
        <w:pStyle w:val="NormlWeb"/>
        <w:spacing w:before="0" w:beforeAutospacing="0" w:after="0" w:afterAutospacing="0"/>
        <w:ind w:left="150" w:right="150"/>
        <w:jc w:val="both"/>
        <w:rPr>
          <w:rFonts w:ascii="Arial" w:hAnsi="Arial" w:cs="Arial"/>
          <w:color w:val="auto"/>
          <w:sz w:val="22"/>
          <w:szCs w:val="22"/>
        </w:rPr>
      </w:pPr>
    </w:p>
    <w:p w14:paraId="3132B659" w14:textId="77777777" w:rsidR="00224230" w:rsidRPr="001361DB" w:rsidRDefault="00224230" w:rsidP="00224230">
      <w:pPr>
        <w:pStyle w:val="Szvegtrzs2"/>
        <w:spacing w:line="240" w:lineRule="auto"/>
        <w:jc w:val="both"/>
        <w:rPr>
          <w:rFonts w:ascii="Arial" w:hAnsi="Arial" w:cs="Arial"/>
          <w:iCs/>
          <w:sz w:val="22"/>
          <w:szCs w:val="22"/>
        </w:rPr>
      </w:pPr>
      <w:r w:rsidRPr="001361DB">
        <w:rPr>
          <w:rFonts w:ascii="Arial" w:hAnsi="Arial" w:cs="Arial"/>
          <w:iCs/>
          <w:sz w:val="22"/>
          <w:szCs w:val="22"/>
        </w:rPr>
        <w:t>Az ellátottaknak személyes szükségleteik fedezésére költőpénzzel kell rendelkezniük. A költőpénz havi összege nem lehet kevesebb a tárgyév január 1-jén érvényes öregségi nyugdíj legkisebb összegének 20 %-nál, ha a térítési díj úgy került megállapításra, hogy az vagyont is terhel abban az esetben 30 %-nál. Abban az esetben kell költőpénzt biztosítani az ellátottnak, ha a jövedelme nem fedezi a személyi térítési díj összegét.</w:t>
      </w:r>
      <w:bookmarkStart w:id="67" w:name="pr1422"/>
      <w:bookmarkStart w:id="68" w:name="pr1423"/>
      <w:bookmarkStart w:id="69" w:name="pr1390"/>
      <w:bookmarkEnd w:id="67"/>
      <w:bookmarkEnd w:id="68"/>
      <w:bookmarkEnd w:id="69"/>
    </w:p>
    <w:p w14:paraId="018A415D" w14:textId="77777777" w:rsidR="00224230" w:rsidRPr="001361DB" w:rsidRDefault="00224230" w:rsidP="00224230">
      <w:pPr>
        <w:pStyle w:val="Szvegtrzs2"/>
        <w:spacing w:line="240" w:lineRule="auto"/>
        <w:jc w:val="both"/>
        <w:rPr>
          <w:rFonts w:ascii="Arial" w:hAnsi="Arial" w:cs="Arial"/>
          <w:sz w:val="22"/>
          <w:szCs w:val="22"/>
        </w:rPr>
      </w:pPr>
    </w:p>
    <w:p w14:paraId="2FFA35C6"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Az intézményi ellátást igénybe vevő két hónapot meg nem haladó távollét idejére a személyi térítési díj 20 %-át fizeti. A két hónapot meghaladó távollét esetén, ha az ellátást igénybe vevő egészségügyi intézménybe tartózkodik, a személyi térítési díj 40%-át, egyéb esetben a személyi térítési díj 60%-át fizeti.</w:t>
      </w:r>
    </w:p>
    <w:p w14:paraId="2CEDAE1F" w14:textId="77777777" w:rsidR="00224230" w:rsidRPr="001361DB" w:rsidRDefault="00224230" w:rsidP="00224230">
      <w:pPr>
        <w:jc w:val="both"/>
        <w:rPr>
          <w:rFonts w:ascii="Arial" w:hAnsi="Arial" w:cs="Arial"/>
          <w:sz w:val="22"/>
          <w:szCs w:val="22"/>
        </w:rPr>
      </w:pPr>
    </w:p>
    <w:p w14:paraId="353D9B4A" w14:textId="77777777" w:rsidR="00224230" w:rsidRPr="001361DB" w:rsidRDefault="00224230" w:rsidP="00224230">
      <w:pPr>
        <w:pStyle w:val="NormlWeb"/>
        <w:spacing w:before="0" w:beforeAutospacing="0" w:after="0" w:afterAutospacing="0"/>
        <w:ind w:right="150"/>
        <w:jc w:val="both"/>
        <w:rPr>
          <w:rFonts w:ascii="Arial" w:hAnsi="Arial" w:cs="Arial"/>
          <w:color w:val="auto"/>
          <w:sz w:val="22"/>
          <w:szCs w:val="22"/>
        </w:rPr>
      </w:pPr>
      <w:r w:rsidRPr="001361DB">
        <w:rPr>
          <w:rFonts w:ascii="Arial" w:hAnsi="Arial" w:cs="Arial"/>
          <w:color w:val="auto"/>
          <w:sz w:val="22"/>
          <w:szCs w:val="22"/>
        </w:rPr>
        <w:t>Az ellátottól, törvényes képviselőjétől, hozzátartozójától [Ptk. 8:1. § (1) bekezdés 2. pont], az ellátott tartására jogszabály, szerződés vagy bírósági határozat alapján köteles személytől, valamint a térítési díjat vagy az egyszeri hozzájárulást megfizető és a belépési hozzájárulás megfizetését vállaló személytől a térítési díjon és az egyszeri hozzájáruláson kívül más jogcímen a szociális szolgáltatásért, illetve az intézményben történő elhelyezésért a szolgáltató, az intézmény, a fenntartó vagy egy harmadik személy számára pénzbefizetés vagy más vagyoni előny nyújtása nem kérhető.</w:t>
      </w:r>
    </w:p>
    <w:p w14:paraId="177B34AC" w14:textId="77777777" w:rsidR="00224230" w:rsidRPr="001361DB" w:rsidRDefault="00224230" w:rsidP="00224230">
      <w:pPr>
        <w:jc w:val="both"/>
        <w:rPr>
          <w:rFonts w:ascii="Arial" w:hAnsi="Arial" w:cs="Arial"/>
          <w:sz w:val="22"/>
          <w:szCs w:val="22"/>
        </w:rPr>
      </w:pPr>
    </w:p>
    <w:p w14:paraId="6CA070F4" w14:textId="77777777" w:rsidR="00224230" w:rsidRPr="001361DB" w:rsidRDefault="00224230" w:rsidP="00224230">
      <w:pPr>
        <w:jc w:val="both"/>
        <w:rPr>
          <w:rFonts w:ascii="Arial" w:hAnsi="Arial" w:cs="Arial"/>
          <w:b/>
          <w:sz w:val="22"/>
          <w:szCs w:val="22"/>
        </w:rPr>
      </w:pPr>
    </w:p>
    <w:p w14:paraId="621A2741"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 xml:space="preserve">4.3./ </w:t>
      </w:r>
      <w:r w:rsidRPr="001361DB">
        <w:rPr>
          <w:rFonts w:ascii="Arial" w:hAnsi="Arial" w:cs="Arial"/>
          <w:sz w:val="22"/>
          <w:szCs w:val="22"/>
        </w:rPr>
        <w:t>Ha az ellátott, a törvényes képviselője vagy a térítési díjat megfizető személy a térítési díj-fizetési kötelezettségnek nem tesz eleget az igazgató 15 napos határidő megjelölésével írásban felhívja a kötelezettet az elmaradt térítési díj megfizetésére. Ha a határidő eredménytelenül telt el, a díjhátralékot nyilvántartásba veszi és erről 1/4 évenként tájékoztatja a fenntartó Kiskőrös Város Önkormányzatát.</w:t>
      </w:r>
    </w:p>
    <w:p w14:paraId="2060CC58" w14:textId="77777777" w:rsidR="00224230" w:rsidRPr="001361DB" w:rsidRDefault="00224230" w:rsidP="00224230">
      <w:pPr>
        <w:jc w:val="both"/>
        <w:rPr>
          <w:rFonts w:ascii="Arial" w:hAnsi="Arial" w:cs="Arial"/>
        </w:rPr>
      </w:pPr>
    </w:p>
    <w:p w14:paraId="3C8C1CBE" w14:textId="77777777" w:rsidR="00224230" w:rsidRPr="001361DB" w:rsidRDefault="00224230" w:rsidP="00224230">
      <w:pPr>
        <w:pStyle w:val="uj"/>
        <w:spacing w:before="0" w:beforeAutospacing="0" w:after="0" w:afterAutospacing="0"/>
        <w:jc w:val="both"/>
        <w:rPr>
          <w:rFonts w:ascii="Arial" w:hAnsi="Arial" w:cs="Arial"/>
          <w:sz w:val="22"/>
          <w:szCs w:val="22"/>
        </w:rPr>
      </w:pPr>
      <w:r w:rsidRPr="001361DB">
        <w:rPr>
          <w:rFonts w:ascii="Arial" w:hAnsi="Arial" w:cs="Arial"/>
          <w:sz w:val="22"/>
          <w:szCs w:val="22"/>
        </w:rPr>
        <w:t>Az ellátott, a törvényes képviselője vagy a térítési díjat megfizető személy a térítési díj-fizetési kötelezettségnek nem tesz eleget, ha hat hónapon át folyamatosan térítési díj-tartozás áll fenn, és az a hatodik hónap utolsó napján a kéthavi személyi térítési díj összegét meghaladja, és vagyoni, jövedelmi viszonyai lehetővé teszik a térítési díj megfizetését.</w:t>
      </w:r>
    </w:p>
    <w:p w14:paraId="66377784" w14:textId="77777777" w:rsidR="00224230" w:rsidRPr="001361DB" w:rsidRDefault="00224230" w:rsidP="00224230">
      <w:pPr>
        <w:pStyle w:val="uj"/>
        <w:jc w:val="both"/>
        <w:rPr>
          <w:rFonts w:ascii="Arial" w:hAnsi="Arial" w:cs="Arial"/>
          <w:sz w:val="22"/>
          <w:szCs w:val="22"/>
        </w:rPr>
      </w:pPr>
      <w:r w:rsidRPr="001361DB">
        <w:rPr>
          <w:rFonts w:ascii="Arial" w:hAnsi="Arial" w:cs="Arial"/>
          <w:sz w:val="22"/>
          <w:szCs w:val="22"/>
        </w:rPr>
        <w:t>Ha az ellátott, a törvényes képviselője vagy a térítési díjat megfizető személy nem kéri jövedelemvizsgálat lefolytatását, akkor úgy kell tekinteni, hogy vagyoni, jövedelmi viszonyai lehetővé teszik a térítési díj megfizetését.</w:t>
      </w:r>
    </w:p>
    <w:p w14:paraId="78F102A1" w14:textId="77777777" w:rsidR="00224230" w:rsidRPr="001361DB" w:rsidRDefault="00224230" w:rsidP="00224230">
      <w:pPr>
        <w:pStyle w:val="uj"/>
        <w:jc w:val="both"/>
        <w:rPr>
          <w:rFonts w:ascii="Arial" w:hAnsi="Arial" w:cs="Arial"/>
          <w:b/>
          <w:sz w:val="22"/>
          <w:szCs w:val="22"/>
        </w:rPr>
      </w:pPr>
      <w:r w:rsidRPr="001361DB">
        <w:rPr>
          <w:rFonts w:ascii="Arial" w:hAnsi="Arial" w:cs="Arial"/>
          <w:b/>
          <w:sz w:val="22"/>
          <w:szCs w:val="22"/>
        </w:rPr>
        <w:t>Ha három hónapon át térítési díj-tartozás áll fenn, az ellátottat, a törvényes képviselőt vagy a térítési díjat megfizető személyt írásban tájékoztatni kell a felmondás lehetőségéről, annak kezdő időpontjáról.</w:t>
      </w:r>
    </w:p>
    <w:p w14:paraId="50FEC81C" w14:textId="77777777" w:rsidR="00224230" w:rsidRPr="001361DB" w:rsidRDefault="00224230" w:rsidP="00224230">
      <w:pPr>
        <w:pStyle w:val="uj"/>
        <w:jc w:val="both"/>
        <w:rPr>
          <w:rFonts w:ascii="Arial" w:hAnsi="Arial" w:cs="Arial"/>
          <w:sz w:val="22"/>
          <w:szCs w:val="22"/>
        </w:rPr>
      </w:pPr>
      <w:r w:rsidRPr="001361DB">
        <w:rPr>
          <w:rFonts w:ascii="Arial" w:hAnsi="Arial" w:cs="Arial"/>
          <w:sz w:val="22"/>
          <w:szCs w:val="22"/>
        </w:rPr>
        <w:t>Ha a felmondás jogszerűségét az ellátott, a törvényes képviselője, a térítési díjat megfizető személy vitatja, az arról szóló értesítés kézhezvételétől számított nyolc napon belül a fenntartóhoz fordulhat.</w:t>
      </w:r>
    </w:p>
    <w:p w14:paraId="594FAA1F" w14:textId="77777777" w:rsidR="00224230" w:rsidRPr="001361DB" w:rsidRDefault="00224230" w:rsidP="00224230">
      <w:pPr>
        <w:jc w:val="both"/>
        <w:rPr>
          <w:rFonts w:ascii="Arial" w:hAnsi="Arial" w:cs="Arial"/>
          <w:b/>
          <w:sz w:val="22"/>
          <w:szCs w:val="22"/>
        </w:rPr>
      </w:pPr>
    </w:p>
    <w:p w14:paraId="603E39D5" w14:textId="77777777" w:rsidR="00224230" w:rsidRPr="001361DB" w:rsidRDefault="00224230" w:rsidP="00224230">
      <w:pPr>
        <w:jc w:val="both"/>
        <w:rPr>
          <w:rFonts w:ascii="Arial" w:hAnsi="Arial" w:cs="Arial"/>
          <w:b/>
          <w:sz w:val="22"/>
          <w:szCs w:val="22"/>
          <w:u w:val="single"/>
        </w:rPr>
      </w:pPr>
      <w:r w:rsidRPr="001361DB">
        <w:rPr>
          <w:rFonts w:ascii="Arial" w:hAnsi="Arial" w:cs="Arial"/>
          <w:b/>
          <w:sz w:val="22"/>
          <w:szCs w:val="22"/>
          <w:u w:val="single"/>
        </w:rPr>
        <w:t>5.) Tájékoztatási kötelezettség</w:t>
      </w:r>
    </w:p>
    <w:p w14:paraId="4E3D80A9" w14:textId="77777777" w:rsidR="00224230" w:rsidRPr="001361DB" w:rsidRDefault="00224230" w:rsidP="00224230">
      <w:pPr>
        <w:jc w:val="both"/>
        <w:rPr>
          <w:rFonts w:ascii="Arial" w:hAnsi="Arial" w:cs="Arial"/>
          <w:b/>
          <w:sz w:val="22"/>
          <w:szCs w:val="22"/>
        </w:rPr>
      </w:pPr>
    </w:p>
    <w:p w14:paraId="287DBCE5"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Tájékoztatom, hogy részletes információt az érdekképviseleti fórum működésével kapcsolatosan, illetve a házirend betartásának szabályairól, a szabad mozgás és kapcsolattartáshoz való jogot, az érték és vagyontárgyak megőrzésének rendjét és az intézményi jogviszony megszűnésének szabályait, az egyszeri hozzájárulás befizetésére, és visszafizetésére vonatkozó szabályokat a házirendben találja meg, amit ezzel a megállapodással egy időben átadok Önnek.</w:t>
      </w:r>
    </w:p>
    <w:p w14:paraId="7AC46D70" w14:textId="77777777" w:rsidR="00224230" w:rsidRPr="001361DB" w:rsidRDefault="00224230" w:rsidP="00224230">
      <w:pPr>
        <w:jc w:val="both"/>
        <w:rPr>
          <w:rFonts w:ascii="Arial" w:hAnsi="Arial" w:cs="Arial"/>
          <w:b/>
          <w:sz w:val="22"/>
          <w:szCs w:val="22"/>
        </w:rPr>
      </w:pPr>
    </w:p>
    <w:p w14:paraId="5CA75021" w14:textId="77777777" w:rsidR="00224230" w:rsidRPr="001361DB" w:rsidRDefault="00224230" w:rsidP="00224230">
      <w:pPr>
        <w:pStyle w:val="Szvegtrzs"/>
        <w:rPr>
          <w:rFonts w:cs="Arial"/>
          <w:szCs w:val="22"/>
        </w:rPr>
      </w:pPr>
      <w:r w:rsidRPr="001361DB">
        <w:rPr>
          <w:rFonts w:cs="Arial"/>
          <w:szCs w:val="22"/>
        </w:rPr>
        <w:t>A felek kijelentik, hogy a jelen megállapodásban feltüntetett valamennyi adat a valóságnak megfelel.</w:t>
      </w:r>
    </w:p>
    <w:p w14:paraId="19B9F84D"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Jelen megállapodásban nem szabályozott kérdésekben a Polgári Törvénykönyv, továbbá a szociális ellátásokra vonatkozó mindenkori hatályos jogszabályok rendelkezései az irányadóak.</w:t>
      </w:r>
    </w:p>
    <w:p w14:paraId="0E77748C"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lastRenderedPageBreak/>
        <w:t>Amennyiben az igénybe vevő általánosan cselekvőképességet korlátozó gondnokság alatt áll abban az esetben mindenféle jognyilatkozatot gondnokával együtt tehet meg, amennyiben nincs egyetértés úgy a Járási Gyámhivatal jogosult döntésre.</w:t>
      </w:r>
    </w:p>
    <w:p w14:paraId="17BED8C8"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 megállapodás módosítására csak mindkét fél (igazgató és az ellátást igénybe vevő) közös megegyezése alapján kerülhet sor.</w:t>
      </w:r>
    </w:p>
    <w:p w14:paraId="0F8F33CC" w14:textId="77777777" w:rsidR="00224230" w:rsidRPr="001361DB" w:rsidRDefault="00224230" w:rsidP="00224230">
      <w:pPr>
        <w:jc w:val="both"/>
        <w:rPr>
          <w:rFonts w:ascii="Arial" w:hAnsi="Arial" w:cs="Arial"/>
          <w:sz w:val="22"/>
          <w:szCs w:val="22"/>
        </w:rPr>
      </w:pPr>
    </w:p>
    <w:p w14:paraId="03C2C300" w14:textId="77777777" w:rsidR="00224230" w:rsidRPr="001361DB" w:rsidRDefault="00224230" w:rsidP="00224230">
      <w:pPr>
        <w:spacing w:before="120" w:after="120"/>
        <w:jc w:val="both"/>
        <w:rPr>
          <w:rFonts w:ascii="Arial" w:hAnsi="Arial" w:cs="Arial"/>
          <w:sz w:val="22"/>
          <w:szCs w:val="22"/>
        </w:rPr>
      </w:pPr>
      <w:r w:rsidRPr="001361DB">
        <w:rPr>
          <w:rFonts w:ascii="Arial" w:hAnsi="Arial" w:cs="Arial"/>
          <w:sz w:val="22"/>
          <w:szCs w:val="22"/>
        </w:rPr>
        <w:t xml:space="preserve">A megállapodásban foglalt, az intézmény részéről fennálló kötelezettségek teljesítésével kapcsolatos panasz kivizsgálása az intézmény igazgatójának feladatkörébe tartozik, aki 15 napon belül köteles a panasztevőt írásban értesíteni a panasz kivizsgálásának eredményéről. Amennyiben az intézmény vezetője határidőben nem intézkedik, vagy a panasztevő nem ért egyet az intézkedéssel, az intézkedés kézhezvételétől számított 8 napon belül az intézmény fenntartójához fordulhat jogorvoslatért. </w:t>
      </w:r>
    </w:p>
    <w:p w14:paraId="61BF78B7" w14:textId="77777777" w:rsidR="00224230" w:rsidRPr="001361DB" w:rsidRDefault="00224230" w:rsidP="00224230">
      <w:pPr>
        <w:spacing w:before="120" w:after="120"/>
        <w:jc w:val="both"/>
        <w:rPr>
          <w:rFonts w:ascii="Arial" w:hAnsi="Arial" w:cs="Arial"/>
          <w:sz w:val="22"/>
          <w:szCs w:val="22"/>
        </w:rPr>
      </w:pPr>
    </w:p>
    <w:p w14:paraId="0986FAA5" w14:textId="77777777" w:rsidR="00224230" w:rsidRPr="001361DB" w:rsidRDefault="00224230" w:rsidP="00224230">
      <w:pPr>
        <w:rPr>
          <w:rFonts w:ascii="Arial" w:hAnsi="Arial" w:cs="Arial"/>
          <w:sz w:val="22"/>
          <w:szCs w:val="22"/>
        </w:rPr>
      </w:pPr>
      <w:r w:rsidRPr="001361DB">
        <w:rPr>
          <w:rFonts w:ascii="Arial" w:hAnsi="Arial" w:cs="Arial"/>
          <w:sz w:val="22"/>
          <w:szCs w:val="22"/>
        </w:rPr>
        <w:t>Tájékoztatom, hogy panaszával az idősek otthona ellátottjogi képviselőjéhez is fordulhat.</w:t>
      </w:r>
    </w:p>
    <w:p w14:paraId="1A4A5094" w14:textId="77777777" w:rsidR="00224230" w:rsidRPr="001361DB" w:rsidRDefault="00224230" w:rsidP="00224230">
      <w:pPr>
        <w:rPr>
          <w:rFonts w:ascii="Arial" w:hAnsi="Arial" w:cs="Arial"/>
          <w:sz w:val="22"/>
          <w:szCs w:val="22"/>
        </w:rPr>
      </w:pPr>
    </w:p>
    <w:p w14:paraId="3001FFEE" w14:textId="77777777" w:rsidR="00224230" w:rsidRPr="001361DB" w:rsidRDefault="00224230" w:rsidP="00224230">
      <w:pPr>
        <w:rPr>
          <w:rFonts w:ascii="Tahoma" w:hAnsi="Tahoma" w:cs="Tahoma"/>
        </w:rPr>
      </w:pPr>
      <w:r w:rsidRPr="001361DB">
        <w:rPr>
          <w:rFonts w:ascii="Arial" w:hAnsi="Arial" w:cs="Arial"/>
          <w:sz w:val="22"/>
          <w:szCs w:val="22"/>
        </w:rPr>
        <w:t xml:space="preserve">Neve: </w:t>
      </w:r>
      <w:r w:rsidRPr="001361DB">
        <w:rPr>
          <w:rFonts w:ascii="Arial" w:hAnsi="Arial" w:cs="Arial"/>
          <w:b/>
          <w:sz w:val="22"/>
          <w:szCs w:val="22"/>
        </w:rPr>
        <w:t>Bánkiné Bosnyák Frida</w:t>
      </w:r>
      <w:r w:rsidRPr="001361DB">
        <w:rPr>
          <w:rFonts w:ascii="Arial" w:hAnsi="Arial" w:cs="Arial"/>
          <w:sz w:val="22"/>
          <w:szCs w:val="22"/>
        </w:rPr>
        <w:t xml:space="preserve">           </w:t>
      </w:r>
    </w:p>
    <w:p w14:paraId="57C40FD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Ellátottjogi képviselő   </w:t>
      </w:r>
    </w:p>
    <w:p w14:paraId="17A0CF20"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Elérhetősége: + 36 20 489 9604   </w:t>
      </w:r>
    </w:p>
    <w:p w14:paraId="0F36C98E" w14:textId="77777777" w:rsidR="00224230" w:rsidRPr="001361DB" w:rsidRDefault="00224230" w:rsidP="00224230">
      <w:pPr>
        <w:ind w:right="72"/>
        <w:jc w:val="both"/>
        <w:rPr>
          <w:rFonts w:ascii="Arial" w:hAnsi="Arial" w:cs="Arial"/>
          <w:sz w:val="22"/>
          <w:szCs w:val="22"/>
        </w:rPr>
      </w:pPr>
      <w:r w:rsidRPr="001361DB">
        <w:rPr>
          <w:rFonts w:ascii="Arial" w:hAnsi="Arial" w:cs="Arial"/>
          <w:sz w:val="22"/>
          <w:szCs w:val="22"/>
        </w:rPr>
        <w:t>Az intézmény munkavállalóinak, valamint a munkavállalók közeli hozzátartozójának tilos az ellátottakkal tartási, életjáradéki, öröklési szerződést kötni, az ellátás időtartama alatt, ill. annak megszűnésétől számított 1 évig.</w:t>
      </w:r>
    </w:p>
    <w:p w14:paraId="43DF18A3" w14:textId="77777777" w:rsidR="00224230" w:rsidRPr="001361DB" w:rsidRDefault="00224230" w:rsidP="00224230">
      <w:pPr>
        <w:ind w:right="72"/>
        <w:jc w:val="both"/>
        <w:rPr>
          <w:rFonts w:ascii="Arial" w:hAnsi="Arial" w:cs="Arial"/>
          <w:sz w:val="22"/>
          <w:szCs w:val="22"/>
        </w:rPr>
      </w:pPr>
      <w:r w:rsidRPr="001361DB">
        <w:rPr>
          <w:rFonts w:ascii="Arial" w:hAnsi="Arial" w:cs="Arial"/>
          <w:sz w:val="22"/>
          <w:szCs w:val="22"/>
        </w:rPr>
        <w:t>Az intézmény munkavállalóinak tilos az ellátott személyektől, családtagjaitól pénzt vagy más előnyt elfogadni.</w:t>
      </w:r>
    </w:p>
    <w:p w14:paraId="60C10D10" w14:textId="77777777" w:rsidR="00224230" w:rsidRPr="001361DB" w:rsidRDefault="00224230" w:rsidP="00224230">
      <w:pPr>
        <w:jc w:val="both"/>
        <w:rPr>
          <w:rFonts w:ascii="Arial" w:hAnsi="Arial" w:cs="Arial"/>
          <w:sz w:val="22"/>
          <w:szCs w:val="22"/>
        </w:rPr>
      </w:pPr>
    </w:p>
    <w:p w14:paraId="691F1592"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A szerződő felek esetleges vitás kérdéseik eldöntésére - amennyiben a tárgyalásos megegyezés nem vezet eredményre - a Kiskőrösi Városi Bíróság illetékességét határozzák meg. A jelen megállapodásban nem szabályozott kérdésekben a Polgári Törvénykönyv rendelkezései az irányadóak.</w:t>
      </w:r>
    </w:p>
    <w:p w14:paraId="688B7E6B" w14:textId="77777777" w:rsidR="00224230" w:rsidRPr="001361DB" w:rsidRDefault="00224230" w:rsidP="00224230">
      <w:pPr>
        <w:jc w:val="both"/>
        <w:rPr>
          <w:rFonts w:ascii="Arial" w:hAnsi="Arial" w:cs="Arial"/>
          <w:sz w:val="22"/>
          <w:szCs w:val="22"/>
        </w:rPr>
      </w:pPr>
    </w:p>
    <w:p w14:paraId="4A7DBCCA" w14:textId="77777777" w:rsidR="00224230" w:rsidRPr="001361DB" w:rsidRDefault="00224230" w:rsidP="00224230">
      <w:pPr>
        <w:jc w:val="both"/>
        <w:rPr>
          <w:rFonts w:ascii="Arial" w:hAnsi="Arial" w:cs="Arial"/>
          <w:sz w:val="22"/>
          <w:szCs w:val="22"/>
        </w:rPr>
      </w:pPr>
    </w:p>
    <w:p w14:paraId="54C07D21"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Felek jelen megállapodást, mint akaratukkal mindenben megegyezőt - felolvasás és együttes értelmezés után-  aláírják.</w:t>
      </w:r>
    </w:p>
    <w:p w14:paraId="778D3C78" w14:textId="77777777" w:rsidR="00224230" w:rsidRPr="001361DB" w:rsidRDefault="00224230" w:rsidP="00224230">
      <w:pPr>
        <w:jc w:val="both"/>
        <w:rPr>
          <w:rFonts w:ascii="Arial" w:hAnsi="Arial" w:cs="Arial"/>
          <w:sz w:val="22"/>
          <w:szCs w:val="22"/>
        </w:rPr>
      </w:pPr>
    </w:p>
    <w:p w14:paraId="0055AD80" w14:textId="77777777" w:rsidR="00224230" w:rsidRPr="001361DB" w:rsidRDefault="00224230" w:rsidP="00224230">
      <w:pPr>
        <w:jc w:val="both"/>
        <w:rPr>
          <w:rFonts w:ascii="Arial" w:hAnsi="Arial" w:cs="Arial"/>
          <w:sz w:val="22"/>
          <w:szCs w:val="22"/>
        </w:rPr>
      </w:pPr>
    </w:p>
    <w:p w14:paraId="71EDBC2C" w14:textId="77777777" w:rsidR="00224230" w:rsidRPr="001361DB" w:rsidRDefault="00224230" w:rsidP="00224230">
      <w:pPr>
        <w:jc w:val="both"/>
        <w:rPr>
          <w:rFonts w:ascii="Arial" w:hAnsi="Arial" w:cs="Arial"/>
          <w:sz w:val="22"/>
          <w:szCs w:val="22"/>
        </w:rPr>
      </w:pPr>
      <w:r w:rsidRPr="001361DB">
        <w:rPr>
          <w:rFonts w:ascii="Arial" w:hAnsi="Arial" w:cs="Arial"/>
          <w:b/>
          <w:sz w:val="22"/>
          <w:szCs w:val="22"/>
        </w:rPr>
        <w:t xml:space="preserve">Kelt: Kiskőrös, 20...….. </w:t>
      </w:r>
      <w:r w:rsidRPr="001361DB">
        <w:rPr>
          <w:rFonts w:ascii="Arial" w:hAnsi="Arial" w:cs="Arial"/>
          <w:sz w:val="22"/>
          <w:szCs w:val="22"/>
        </w:rPr>
        <w:t>év</w:t>
      </w:r>
      <w:r w:rsidRPr="001361DB">
        <w:rPr>
          <w:rFonts w:ascii="Arial" w:hAnsi="Arial" w:cs="Arial"/>
          <w:b/>
          <w:sz w:val="22"/>
          <w:szCs w:val="22"/>
        </w:rPr>
        <w:t xml:space="preserve"> ……….. </w:t>
      </w:r>
      <w:r w:rsidRPr="001361DB">
        <w:rPr>
          <w:rFonts w:ascii="Arial" w:hAnsi="Arial" w:cs="Arial"/>
          <w:sz w:val="22"/>
          <w:szCs w:val="22"/>
        </w:rPr>
        <w:t>hó</w:t>
      </w:r>
      <w:r w:rsidRPr="001361DB">
        <w:rPr>
          <w:rFonts w:ascii="Arial" w:hAnsi="Arial" w:cs="Arial"/>
          <w:b/>
          <w:sz w:val="22"/>
          <w:szCs w:val="22"/>
        </w:rPr>
        <w:t xml:space="preserve"> ………. </w:t>
      </w:r>
      <w:r w:rsidRPr="001361DB">
        <w:rPr>
          <w:rFonts w:ascii="Arial" w:hAnsi="Arial" w:cs="Arial"/>
          <w:sz w:val="22"/>
          <w:szCs w:val="22"/>
        </w:rPr>
        <w:t>napján</w:t>
      </w:r>
    </w:p>
    <w:p w14:paraId="4858D86D" w14:textId="77777777" w:rsidR="00224230" w:rsidRPr="001361DB" w:rsidRDefault="00224230" w:rsidP="00224230">
      <w:pPr>
        <w:jc w:val="both"/>
        <w:rPr>
          <w:rFonts w:ascii="Arial" w:hAnsi="Arial" w:cs="Arial"/>
          <w:b/>
          <w:sz w:val="22"/>
          <w:szCs w:val="22"/>
        </w:rPr>
      </w:pPr>
    </w:p>
    <w:p w14:paraId="137399CE" w14:textId="77777777" w:rsidR="00224230" w:rsidRPr="001361DB" w:rsidRDefault="00224230" w:rsidP="00224230">
      <w:pPr>
        <w:jc w:val="both"/>
        <w:rPr>
          <w:rFonts w:ascii="Arial" w:hAnsi="Arial" w:cs="Arial"/>
          <w:sz w:val="22"/>
          <w:szCs w:val="22"/>
        </w:rPr>
      </w:pPr>
    </w:p>
    <w:p w14:paraId="54E01CE5" w14:textId="77777777" w:rsidR="00224230" w:rsidRPr="001361DB" w:rsidRDefault="00224230" w:rsidP="00224230">
      <w:pPr>
        <w:jc w:val="both"/>
        <w:rPr>
          <w:rFonts w:ascii="Arial" w:hAnsi="Arial" w:cs="Arial"/>
          <w:sz w:val="22"/>
          <w:szCs w:val="22"/>
        </w:rPr>
      </w:pPr>
    </w:p>
    <w:p w14:paraId="34C16BB6"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______________________                                  _______________________</w:t>
      </w:r>
    </w:p>
    <w:p w14:paraId="7B4DFBE1" w14:textId="77777777" w:rsidR="00224230" w:rsidRPr="001361DB" w:rsidRDefault="00224230" w:rsidP="00224230">
      <w:pPr>
        <w:jc w:val="both"/>
        <w:rPr>
          <w:rFonts w:ascii="Arial" w:hAnsi="Arial" w:cs="Arial"/>
          <w:sz w:val="22"/>
          <w:szCs w:val="22"/>
          <w:u w:val="single"/>
        </w:rPr>
      </w:pPr>
      <w:r w:rsidRPr="001361DB">
        <w:rPr>
          <w:rFonts w:ascii="Arial" w:hAnsi="Arial" w:cs="Arial"/>
          <w:b/>
          <w:sz w:val="22"/>
          <w:szCs w:val="22"/>
        </w:rPr>
        <w:t xml:space="preserve">              </w:t>
      </w:r>
      <w:r w:rsidRPr="001361DB">
        <w:rPr>
          <w:rFonts w:ascii="Arial" w:hAnsi="Arial" w:cs="Arial"/>
          <w:sz w:val="22"/>
          <w:szCs w:val="22"/>
        </w:rPr>
        <w:t>Ellátást igénybe vevő                                                        Igazgató</w:t>
      </w:r>
    </w:p>
    <w:p w14:paraId="79C4F3FA" w14:textId="77777777" w:rsidR="00224230" w:rsidRPr="001361DB" w:rsidRDefault="00224230" w:rsidP="00224230">
      <w:pPr>
        <w:jc w:val="both"/>
        <w:rPr>
          <w:rFonts w:ascii="Arial" w:hAnsi="Arial" w:cs="Arial"/>
          <w:sz w:val="22"/>
          <w:szCs w:val="22"/>
        </w:rPr>
      </w:pPr>
    </w:p>
    <w:p w14:paraId="13D0A6CC" w14:textId="77777777" w:rsidR="00224230" w:rsidRPr="001361DB" w:rsidRDefault="00224230" w:rsidP="00224230">
      <w:pPr>
        <w:jc w:val="both"/>
        <w:rPr>
          <w:rFonts w:ascii="Arial" w:hAnsi="Arial" w:cs="Arial"/>
          <w:sz w:val="22"/>
          <w:szCs w:val="22"/>
        </w:rPr>
      </w:pPr>
    </w:p>
    <w:p w14:paraId="469BA604" w14:textId="77777777" w:rsidR="00224230" w:rsidRPr="001361DB" w:rsidRDefault="00224230" w:rsidP="00224230">
      <w:pPr>
        <w:jc w:val="both"/>
        <w:rPr>
          <w:rFonts w:ascii="Arial" w:hAnsi="Arial" w:cs="Arial"/>
          <w:sz w:val="22"/>
          <w:szCs w:val="22"/>
        </w:rPr>
      </w:pPr>
    </w:p>
    <w:p w14:paraId="5C3CD359"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__________________________________                                 </w:t>
      </w:r>
    </w:p>
    <w:p w14:paraId="2484ECC1" w14:textId="77777777" w:rsidR="00224230" w:rsidRPr="001361DB" w:rsidRDefault="00224230" w:rsidP="00224230">
      <w:pPr>
        <w:jc w:val="both"/>
        <w:rPr>
          <w:rFonts w:ascii="Arial" w:hAnsi="Arial" w:cs="Arial"/>
          <w:sz w:val="22"/>
          <w:szCs w:val="22"/>
          <w:u w:val="single"/>
        </w:rPr>
      </w:pPr>
      <w:r w:rsidRPr="001361DB">
        <w:rPr>
          <w:rFonts w:ascii="Arial" w:hAnsi="Arial" w:cs="Arial"/>
          <w:sz w:val="22"/>
          <w:szCs w:val="22"/>
        </w:rPr>
        <w:t xml:space="preserve">         Belépési hozzájárulás megfizető személy                                                       </w:t>
      </w:r>
    </w:p>
    <w:p w14:paraId="1A7B5F6A" w14:textId="77777777" w:rsidR="00224230" w:rsidRPr="001361DB" w:rsidRDefault="00224230" w:rsidP="00224230">
      <w:pPr>
        <w:jc w:val="both"/>
        <w:rPr>
          <w:rFonts w:ascii="Arial" w:hAnsi="Arial" w:cs="Arial"/>
          <w:sz w:val="22"/>
          <w:szCs w:val="22"/>
        </w:rPr>
      </w:pPr>
    </w:p>
    <w:p w14:paraId="0A081AEF" w14:textId="77777777" w:rsidR="00224230" w:rsidRPr="001361DB" w:rsidRDefault="00224230" w:rsidP="00224230">
      <w:pPr>
        <w:jc w:val="both"/>
        <w:rPr>
          <w:rFonts w:ascii="Arial" w:hAnsi="Arial" w:cs="Arial"/>
          <w:sz w:val="22"/>
          <w:szCs w:val="22"/>
          <w:u w:val="single"/>
        </w:rPr>
      </w:pPr>
      <w:r w:rsidRPr="001361DB">
        <w:rPr>
          <w:rFonts w:ascii="Arial" w:hAnsi="Arial" w:cs="Arial"/>
          <w:sz w:val="22"/>
          <w:szCs w:val="22"/>
        </w:rPr>
        <w:t xml:space="preserve">         _________________________________</w:t>
      </w:r>
    </w:p>
    <w:p w14:paraId="73FE09DA" w14:textId="77777777" w:rsidR="00224230" w:rsidRPr="001361DB" w:rsidRDefault="00224230" w:rsidP="00224230">
      <w:pPr>
        <w:jc w:val="both"/>
        <w:rPr>
          <w:rFonts w:ascii="Arial" w:hAnsi="Arial" w:cs="Arial"/>
          <w:sz w:val="22"/>
          <w:szCs w:val="22"/>
        </w:rPr>
      </w:pPr>
      <w:r w:rsidRPr="001361DB">
        <w:rPr>
          <w:rFonts w:ascii="Arial" w:hAnsi="Arial" w:cs="Arial"/>
          <w:sz w:val="22"/>
          <w:szCs w:val="22"/>
        </w:rPr>
        <w:t xml:space="preserve">         Ellátást igénybe vevő törvényes képviselője</w:t>
      </w:r>
    </w:p>
    <w:p w14:paraId="73CCF7E3" w14:textId="77777777" w:rsidR="004143FB" w:rsidRPr="001361DB" w:rsidRDefault="004143FB" w:rsidP="008B58A1">
      <w:pPr>
        <w:overflowPunct/>
        <w:autoSpaceDE/>
        <w:autoSpaceDN/>
        <w:adjustRightInd/>
        <w:jc w:val="center"/>
        <w:textAlignment w:val="auto"/>
        <w:rPr>
          <w:b/>
          <w:i/>
          <w:sz w:val="22"/>
          <w:szCs w:val="22"/>
        </w:rPr>
      </w:pPr>
    </w:p>
    <w:p w14:paraId="194EBDDF" w14:textId="77777777" w:rsidR="001E719A" w:rsidRPr="001361DB" w:rsidRDefault="001E719A" w:rsidP="001E719A">
      <w:pPr>
        <w:pStyle w:val="lfej"/>
        <w:tabs>
          <w:tab w:val="clear" w:pos="4536"/>
          <w:tab w:val="clear" w:pos="9072"/>
          <w:tab w:val="left" w:pos="3119"/>
          <w:tab w:val="right" w:pos="8789"/>
        </w:tabs>
        <w:ind w:left="720" w:right="-2"/>
        <w:jc w:val="center"/>
        <w:rPr>
          <w:bCs/>
          <w:i/>
        </w:rPr>
      </w:pPr>
      <w:r w:rsidRPr="001361DB">
        <w:rPr>
          <w:bCs/>
          <w:i/>
          <w:sz w:val="24"/>
          <w:szCs w:val="24"/>
        </w:rPr>
        <w:tab/>
      </w:r>
      <w:r w:rsidR="00BF0C91" w:rsidRPr="001361DB">
        <w:rPr>
          <w:bCs/>
          <w:i/>
        </w:rPr>
        <w:t xml:space="preserve">Szakmai program </w:t>
      </w:r>
      <w:r w:rsidR="006804EF" w:rsidRPr="001361DB">
        <w:rPr>
          <w:bCs/>
          <w:i/>
        </w:rPr>
        <w:t>4</w:t>
      </w:r>
      <w:r w:rsidRPr="001361DB">
        <w:rPr>
          <w:bCs/>
          <w:i/>
        </w:rPr>
        <w:t>.sz. melléklet</w:t>
      </w:r>
      <w:r w:rsidR="00BF0C91" w:rsidRPr="001361DB">
        <w:rPr>
          <w:bCs/>
          <w:i/>
        </w:rPr>
        <w:t>e</w:t>
      </w:r>
    </w:p>
    <w:p w14:paraId="7CD6D7F8" w14:textId="77777777" w:rsidR="001E719A" w:rsidRPr="001361DB" w:rsidRDefault="001E719A" w:rsidP="001E719A">
      <w:pPr>
        <w:pStyle w:val="lfej"/>
        <w:tabs>
          <w:tab w:val="clear" w:pos="4536"/>
          <w:tab w:val="clear" w:pos="9072"/>
          <w:tab w:val="left" w:pos="3119"/>
          <w:tab w:val="right" w:pos="8789"/>
        </w:tabs>
        <w:ind w:left="720" w:right="-2"/>
        <w:jc w:val="center"/>
        <w:rPr>
          <w:bCs/>
          <w:i/>
          <w:sz w:val="24"/>
          <w:szCs w:val="24"/>
        </w:rPr>
      </w:pPr>
      <w:r w:rsidRPr="001361DB">
        <w:rPr>
          <w:bCs/>
          <w:i/>
          <w:sz w:val="24"/>
          <w:szCs w:val="24"/>
        </w:rPr>
        <w:tab/>
      </w:r>
    </w:p>
    <w:p w14:paraId="59283BA1" w14:textId="1198641E" w:rsidR="001E719A" w:rsidRPr="001361DB" w:rsidRDefault="00DE5B9C" w:rsidP="001E719A">
      <w:pPr>
        <w:pStyle w:val="lfej"/>
        <w:tabs>
          <w:tab w:val="clear" w:pos="4536"/>
          <w:tab w:val="clear" w:pos="9072"/>
          <w:tab w:val="left" w:pos="3119"/>
          <w:tab w:val="right" w:pos="8789"/>
        </w:tabs>
        <w:ind w:right="-2"/>
        <w:jc w:val="center"/>
        <w:rPr>
          <w:sz w:val="16"/>
        </w:rPr>
      </w:pPr>
      <w:r w:rsidRPr="001361DB">
        <w:rPr>
          <w:noProof/>
        </w:rPr>
        <w:drawing>
          <wp:anchor distT="0" distB="0" distL="114300" distR="114300" simplePos="0" relativeHeight="251658240" behindDoc="1" locked="0" layoutInCell="1" allowOverlap="1" wp14:anchorId="7DB71B71" wp14:editId="77DDC340">
            <wp:simplePos x="0" y="0"/>
            <wp:positionH relativeFrom="column">
              <wp:posOffset>66675</wp:posOffset>
            </wp:positionH>
            <wp:positionV relativeFrom="paragraph">
              <wp:posOffset>-67310</wp:posOffset>
            </wp:positionV>
            <wp:extent cx="968375" cy="803275"/>
            <wp:effectExtent l="0" t="0" r="0" b="0"/>
            <wp:wrapTight wrapText="bothSides">
              <wp:wrapPolygon edited="0">
                <wp:start x="0" y="0"/>
                <wp:lineTo x="0" y="21002"/>
                <wp:lineTo x="21246" y="21002"/>
                <wp:lineTo x="21246" y="0"/>
                <wp:lineTo x="0" y="0"/>
              </wp:wrapPolygon>
            </wp:wrapTight>
            <wp:docPr id="224"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8375" cy="80327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19A" w:rsidRPr="001361DB">
        <w:rPr>
          <w:b/>
        </w:rPr>
        <w:t>Egészségügyi, Gyermekjóléti és Szociális Intézmény</w:t>
      </w:r>
    </w:p>
    <w:p w14:paraId="7784771C" w14:textId="77777777" w:rsidR="001E719A" w:rsidRPr="001361DB" w:rsidRDefault="001E719A" w:rsidP="001E719A">
      <w:pPr>
        <w:pStyle w:val="lfej"/>
        <w:tabs>
          <w:tab w:val="clear" w:pos="4536"/>
          <w:tab w:val="clear" w:pos="9072"/>
          <w:tab w:val="left" w:pos="3119"/>
          <w:tab w:val="right" w:pos="8789"/>
        </w:tabs>
        <w:ind w:right="-2"/>
        <w:jc w:val="center"/>
        <w:rPr>
          <w:b/>
          <w:i/>
          <w:smallCaps/>
          <w:sz w:val="28"/>
        </w:rPr>
      </w:pPr>
      <w:r w:rsidRPr="001361DB">
        <w:rPr>
          <w:b/>
          <w:i/>
          <w:smallCaps/>
          <w:sz w:val="28"/>
        </w:rPr>
        <w:t>Család- és Gyermekjóléti Központ</w:t>
      </w:r>
    </w:p>
    <w:p w14:paraId="2FDA7565" w14:textId="77777777" w:rsidR="001E719A" w:rsidRPr="001361DB" w:rsidRDefault="001E719A" w:rsidP="001E719A">
      <w:pPr>
        <w:pStyle w:val="lfej"/>
        <w:tabs>
          <w:tab w:val="clear" w:pos="4536"/>
          <w:tab w:val="clear" w:pos="9072"/>
          <w:tab w:val="left" w:pos="3119"/>
          <w:tab w:val="right" w:pos="8789"/>
        </w:tabs>
        <w:ind w:right="-2"/>
        <w:jc w:val="center"/>
      </w:pPr>
      <w:r w:rsidRPr="001361DB">
        <w:t>6200. Kiskőrös, Árpád u. 8.</w:t>
      </w:r>
    </w:p>
    <w:p w14:paraId="6AD65FDB" w14:textId="77777777" w:rsidR="001E719A" w:rsidRPr="001361DB" w:rsidRDefault="001E719A" w:rsidP="001E719A">
      <w:pPr>
        <w:pStyle w:val="lfej"/>
        <w:tabs>
          <w:tab w:val="clear" w:pos="4536"/>
          <w:tab w:val="clear" w:pos="9072"/>
          <w:tab w:val="left" w:pos="3119"/>
          <w:tab w:val="right" w:pos="8789"/>
        </w:tabs>
        <w:ind w:right="-2"/>
        <w:jc w:val="center"/>
      </w:pPr>
      <w:r w:rsidRPr="001361DB">
        <w:t xml:space="preserve">Telefon: 78/311-284 </w:t>
      </w:r>
    </w:p>
    <w:p w14:paraId="3D284F4B" w14:textId="77777777" w:rsidR="001E719A" w:rsidRPr="001361DB" w:rsidRDefault="001E719A" w:rsidP="001E719A">
      <w:pPr>
        <w:pStyle w:val="lfej"/>
        <w:tabs>
          <w:tab w:val="clear" w:pos="4536"/>
          <w:tab w:val="clear" w:pos="9072"/>
          <w:tab w:val="left" w:pos="3119"/>
          <w:tab w:val="right" w:pos="8789"/>
        </w:tabs>
        <w:ind w:right="-2"/>
        <w:jc w:val="center"/>
      </w:pPr>
      <w:r w:rsidRPr="001361DB">
        <w:lastRenderedPageBreak/>
        <w:t>email: kozpont.kiskoros@gmail.com</w:t>
      </w:r>
    </w:p>
    <w:p w14:paraId="4E76B81A" w14:textId="77777777" w:rsidR="001E719A" w:rsidRPr="001361DB" w:rsidRDefault="001E719A" w:rsidP="001E719A">
      <w:pPr>
        <w:jc w:val="center"/>
        <w:rPr>
          <w:b/>
          <w:i/>
          <w:noProof/>
          <w:u w:val="single"/>
        </w:rPr>
      </w:pPr>
    </w:p>
    <w:p w14:paraId="3B819EB4" w14:textId="77777777" w:rsidR="001E719A" w:rsidRPr="001361DB" w:rsidRDefault="001E719A" w:rsidP="001E719A">
      <w:pPr>
        <w:jc w:val="center"/>
        <w:rPr>
          <w:b/>
          <w:i/>
          <w:noProof/>
          <w:u w:val="single"/>
        </w:rPr>
      </w:pPr>
    </w:p>
    <w:p w14:paraId="76B23063" w14:textId="77777777" w:rsidR="001E719A" w:rsidRPr="001361DB" w:rsidRDefault="001E719A" w:rsidP="001E719A">
      <w:pPr>
        <w:jc w:val="center"/>
        <w:rPr>
          <w:b/>
          <w:i/>
          <w:noProof/>
          <w:sz w:val="32"/>
          <w:szCs w:val="32"/>
          <w:u w:val="single"/>
        </w:rPr>
      </w:pPr>
      <w:r w:rsidRPr="001361DB">
        <w:rPr>
          <w:b/>
          <w:i/>
          <w:noProof/>
          <w:sz w:val="32"/>
          <w:szCs w:val="32"/>
          <w:u w:val="single"/>
        </w:rPr>
        <w:t>Együttműködési megállapodás - tájékoztatási nyilatkozat</w:t>
      </w:r>
    </w:p>
    <w:p w14:paraId="2CF72D5E" w14:textId="77777777" w:rsidR="001E719A" w:rsidRPr="001361DB" w:rsidRDefault="001E719A" w:rsidP="001E719A">
      <w:pPr>
        <w:jc w:val="center"/>
        <w:rPr>
          <w:noProof/>
          <w:sz w:val="28"/>
          <w:szCs w:val="28"/>
        </w:rPr>
      </w:pPr>
      <w:r w:rsidRPr="001361DB">
        <w:rPr>
          <w:noProof/>
          <w:sz w:val="28"/>
          <w:szCs w:val="28"/>
        </w:rPr>
        <w:t xml:space="preserve">Gyvt. 33. §; 139 </w:t>
      </w:r>
      <w:r w:rsidR="00AE54AB" w:rsidRPr="001361DB">
        <w:rPr>
          <w:noProof/>
          <w:sz w:val="28"/>
          <w:szCs w:val="28"/>
        </w:rPr>
        <w:t>§, 15/1998. (V.30.) NM. r.</w:t>
      </w:r>
      <w:r w:rsidRPr="001361DB">
        <w:rPr>
          <w:noProof/>
          <w:sz w:val="28"/>
          <w:szCs w:val="28"/>
        </w:rPr>
        <w:t xml:space="preserve"> alapján</w:t>
      </w:r>
    </w:p>
    <w:p w14:paraId="21943C1A" w14:textId="77777777" w:rsidR="00AE54AB" w:rsidRPr="001361DB" w:rsidRDefault="00AE54AB" w:rsidP="001E719A">
      <w:pPr>
        <w:jc w:val="center"/>
        <w:rPr>
          <w:noProof/>
          <w:sz w:val="28"/>
          <w:szCs w:val="28"/>
        </w:rPr>
      </w:pPr>
    </w:p>
    <w:p w14:paraId="4ED279D3" w14:textId="77777777" w:rsidR="001E719A" w:rsidRPr="001361DB" w:rsidRDefault="001E719A" w:rsidP="001E719A">
      <w:pPr>
        <w:jc w:val="both"/>
        <w:rPr>
          <w:noProof/>
          <w:sz w:val="24"/>
          <w:szCs w:val="24"/>
        </w:rPr>
      </w:pPr>
      <w:r w:rsidRPr="001361DB">
        <w:rPr>
          <w:noProof/>
          <w:sz w:val="24"/>
          <w:szCs w:val="24"/>
        </w:rPr>
        <w:t xml:space="preserve">Alulírott törvényes képviselő és gyermek/ek nyilatkozunk arról, hogy a Család és Gyermekjóléti Központ esetmenedzsere tájékoztatott a szolgáltatás tartalmáról, feltételeiről, illetve az intézmény által vezetett, ránk vonatkozó nyilvántartásoktól, az adatkezelés szabályairól. </w:t>
      </w:r>
    </w:p>
    <w:p w14:paraId="7B987F52" w14:textId="77777777" w:rsidR="001E719A" w:rsidRPr="001361DB" w:rsidRDefault="001E719A" w:rsidP="001E719A">
      <w:pPr>
        <w:jc w:val="both"/>
        <w:rPr>
          <w:noProof/>
          <w:sz w:val="24"/>
          <w:szCs w:val="24"/>
        </w:rPr>
      </w:pPr>
      <w:r w:rsidRPr="001361DB">
        <w:rPr>
          <w:noProof/>
          <w:sz w:val="24"/>
          <w:szCs w:val="24"/>
        </w:rPr>
        <w:t xml:space="preserve">Aulírottak vállaljuk az együttműködést a Család és Gyermekjóléti Központtal, adataink kezeléséhez hozzájárulunk, amennyiben adatainkban körülményeinkben változás következik be, úgy azt 8 napon belül kötelesek vagyunk bejelenteni. </w:t>
      </w:r>
    </w:p>
    <w:p w14:paraId="24596DAB" w14:textId="77777777" w:rsidR="001E719A" w:rsidRPr="001361DB" w:rsidRDefault="001E719A" w:rsidP="001E719A">
      <w:pPr>
        <w:jc w:val="both"/>
        <w:rPr>
          <w:noProof/>
          <w:sz w:val="24"/>
          <w:szCs w:val="24"/>
        </w:rPr>
      </w:pPr>
    </w:p>
    <w:p w14:paraId="15D0FCC9" w14:textId="77777777" w:rsidR="001E719A" w:rsidRPr="001361DB" w:rsidRDefault="001E719A" w:rsidP="004F1292">
      <w:pPr>
        <w:jc w:val="both"/>
        <w:rPr>
          <w:noProof/>
          <w:sz w:val="24"/>
          <w:szCs w:val="24"/>
        </w:rPr>
      </w:pPr>
      <w:r w:rsidRPr="001361DB">
        <w:rPr>
          <w:noProof/>
          <w:sz w:val="24"/>
          <w:szCs w:val="24"/>
        </w:rPr>
        <w:t>Szülők/törvényes képviselők neve:</w:t>
      </w:r>
    </w:p>
    <w:p w14:paraId="0D7E5F53" w14:textId="77777777" w:rsidR="001E719A" w:rsidRPr="001361DB" w:rsidRDefault="001E719A" w:rsidP="004F1292">
      <w:pPr>
        <w:jc w:val="both"/>
        <w:rPr>
          <w:noProof/>
          <w:sz w:val="24"/>
          <w:szCs w:val="24"/>
        </w:rPr>
      </w:pPr>
    </w:p>
    <w:p w14:paraId="441B9E63" w14:textId="77777777" w:rsidR="001E719A" w:rsidRPr="001361DB" w:rsidRDefault="001E719A" w:rsidP="004F1292">
      <w:pPr>
        <w:jc w:val="both"/>
        <w:rPr>
          <w:noProof/>
          <w:sz w:val="24"/>
          <w:szCs w:val="24"/>
        </w:rPr>
      </w:pPr>
      <w:r w:rsidRPr="001361DB">
        <w:rPr>
          <w:noProof/>
          <w:sz w:val="24"/>
          <w:szCs w:val="24"/>
        </w:rPr>
        <w:t>……………………………………………………..</w:t>
      </w:r>
      <w:r w:rsidRPr="001361DB">
        <w:rPr>
          <w:noProof/>
          <w:sz w:val="24"/>
          <w:szCs w:val="24"/>
        </w:rPr>
        <w:tab/>
      </w:r>
      <w:r w:rsidRPr="001361DB">
        <w:rPr>
          <w:noProof/>
          <w:sz w:val="24"/>
          <w:szCs w:val="24"/>
        </w:rPr>
        <w:tab/>
        <w:t>…………………………………………………….</w:t>
      </w:r>
    </w:p>
    <w:p w14:paraId="72980E62" w14:textId="77777777" w:rsidR="001E719A" w:rsidRPr="001361DB" w:rsidRDefault="001E719A" w:rsidP="004F1292">
      <w:pPr>
        <w:jc w:val="both"/>
        <w:rPr>
          <w:noProof/>
          <w:sz w:val="24"/>
          <w:szCs w:val="24"/>
        </w:rPr>
      </w:pPr>
    </w:p>
    <w:p w14:paraId="4E6CBE4F" w14:textId="77777777" w:rsidR="001E719A" w:rsidRPr="001361DB" w:rsidRDefault="001E719A" w:rsidP="004F1292">
      <w:pPr>
        <w:jc w:val="both"/>
        <w:rPr>
          <w:noProof/>
          <w:sz w:val="24"/>
          <w:szCs w:val="24"/>
        </w:rPr>
      </w:pPr>
      <w:r w:rsidRPr="001361DB">
        <w:rPr>
          <w:noProof/>
          <w:sz w:val="24"/>
          <w:szCs w:val="24"/>
        </w:rPr>
        <w:t>Gyermekek neve:</w:t>
      </w:r>
    </w:p>
    <w:p w14:paraId="3CCDCE84"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p>
    <w:p w14:paraId="3E78746C" w14:textId="77777777" w:rsidR="001E719A" w:rsidRPr="001361DB" w:rsidRDefault="001E719A" w:rsidP="004F1292">
      <w:pPr>
        <w:jc w:val="both"/>
        <w:rPr>
          <w:noProof/>
          <w:sz w:val="24"/>
          <w:szCs w:val="24"/>
        </w:rPr>
      </w:pPr>
    </w:p>
    <w:p w14:paraId="2E171E3D"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p>
    <w:p w14:paraId="47EFDD2E" w14:textId="77777777" w:rsidR="001E719A" w:rsidRPr="001361DB" w:rsidRDefault="001E719A" w:rsidP="004F1292">
      <w:pPr>
        <w:jc w:val="both"/>
        <w:rPr>
          <w:noProof/>
          <w:sz w:val="24"/>
          <w:szCs w:val="24"/>
        </w:rPr>
      </w:pPr>
    </w:p>
    <w:p w14:paraId="58051170" w14:textId="77777777" w:rsidR="001E719A" w:rsidRPr="001361DB" w:rsidRDefault="001E719A" w:rsidP="004F1292">
      <w:pPr>
        <w:jc w:val="both"/>
        <w:rPr>
          <w:noProof/>
          <w:sz w:val="24"/>
          <w:szCs w:val="24"/>
        </w:rPr>
      </w:pPr>
      <w:r w:rsidRPr="001361DB">
        <w:rPr>
          <w:noProof/>
          <w:sz w:val="24"/>
          <w:szCs w:val="24"/>
        </w:rPr>
        <w:t>Kiskőrös, 201………………………………………………………………..</w:t>
      </w:r>
    </w:p>
    <w:p w14:paraId="557AECD3" w14:textId="77777777" w:rsidR="001E719A" w:rsidRPr="001361DB" w:rsidRDefault="001E719A" w:rsidP="004F1292">
      <w:pPr>
        <w:jc w:val="both"/>
        <w:rPr>
          <w:noProof/>
          <w:sz w:val="24"/>
          <w:szCs w:val="24"/>
        </w:rPr>
      </w:pPr>
    </w:p>
    <w:p w14:paraId="67DC2D25" w14:textId="77777777" w:rsidR="001E719A" w:rsidRPr="001361DB" w:rsidRDefault="001E719A" w:rsidP="004F1292">
      <w:pPr>
        <w:jc w:val="both"/>
        <w:rPr>
          <w:noProof/>
          <w:sz w:val="24"/>
          <w:szCs w:val="24"/>
        </w:rPr>
      </w:pPr>
    </w:p>
    <w:p w14:paraId="04BCE420"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r w:rsidR="004F1292" w:rsidRPr="001361DB">
        <w:rPr>
          <w:noProof/>
          <w:sz w:val="24"/>
          <w:szCs w:val="24"/>
        </w:rPr>
        <w:tab/>
      </w:r>
      <w:r w:rsidR="004F1292" w:rsidRPr="001361DB">
        <w:rPr>
          <w:noProof/>
          <w:sz w:val="24"/>
          <w:szCs w:val="24"/>
        </w:rPr>
        <w:tab/>
        <w:t>……..</w:t>
      </w:r>
      <w:r w:rsidR="004F1292" w:rsidRPr="001361DB">
        <w:rPr>
          <w:noProof/>
          <w:sz w:val="24"/>
          <w:szCs w:val="24"/>
        </w:rPr>
        <w:tab/>
        <w:t>…………………………….</w:t>
      </w:r>
    </w:p>
    <w:p w14:paraId="5D884084" w14:textId="77777777" w:rsidR="001E719A" w:rsidRPr="001361DB" w:rsidRDefault="001E719A" w:rsidP="004F1292">
      <w:pPr>
        <w:jc w:val="both"/>
        <w:rPr>
          <w:noProof/>
          <w:sz w:val="24"/>
          <w:szCs w:val="24"/>
        </w:rPr>
      </w:pPr>
      <w:r w:rsidRPr="001361DB">
        <w:rPr>
          <w:noProof/>
          <w:sz w:val="24"/>
          <w:szCs w:val="24"/>
        </w:rPr>
        <w:t xml:space="preserve">           törvényes képviselő</w:t>
      </w:r>
      <w:r w:rsidRPr="001361DB">
        <w:rPr>
          <w:noProof/>
          <w:sz w:val="24"/>
          <w:szCs w:val="24"/>
        </w:rPr>
        <w:tab/>
      </w:r>
      <w:r w:rsidRPr="001361DB">
        <w:rPr>
          <w:noProof/>
          <w:sz w:val="24"/>
          <w:szCs w:val="24"/>
        </w:rPr>
        <w:tab/>
      </w:r>
      <w:r w:rsidRPr="001361DB">
        <w:rPr>
          <w:noProof/>
          <w:sz w:val="24"/>
          <w:szCs w:val="24"/>
        </w:rPr>
        <w:tab/>
        <w:t xml:space="preserve">         törvényes képviselő</w:t>
      </w:r>
    </w:p>
    <w:p w14:paraId="4F1FFE30" w14:textId="77777777" w:rsidR="001E719A" w:rsidRPr="001361DB" w:rsidRDefault="001E719A" w:rsidP="004F1292">
      <w:pPr>
        <w:jc w:val="both"/>
        <w:rPr>
          <w:noProof/>
          <w:sz w:val="24"/>
          <w:szCs w:val="24"/>
        </w:rPr>
      </w:pPr>
    </w:p>
    <w:p w14:paraId="19676968" w14:textId="77777777" w:rsidR="001E719A" w:rsidRPr="001361DB" w:rsidRDefault="001E719A" w:rsidP="004F1292">
      <w:pPr>
        <w:jc w:val="both"/>
        <w:rPr>
          <w:noProof/>
          <w:sz w:val="24"/>
          <w:szCs w:val="24"/>
        </w:rPr>
      </w:pPr>
      <w:r w:rsidRPr="001361DB">
        <w:rPr>
          <w:noProof/>
          <w:sz w:val="24"/>
          <w:szCs w:val="24"/>
        </w:rPr>
        <w:t>………………………………</w:t>
      </w:r>
      <w:r w:rsidR="004F1292" w:rsidRPr="001361DB">
        <w:rPr>
          <w:noProof/>
          <w:sz w:val="24"/>
          <w:szCs w:val="24"/>
        </w:rPr>
        <w:t>……….</w:t>
      </w:r>
      <w:r w:rsidR="004F1292" w:rsidRPr="001361DB">
        <w:rPr>
          <w:noProof/>
          <w:sz w:val="24"/>
          <w:szCs w:val="24"/>
        </w:rPr>
        <w:tab/>
        <w:t>……………………………………</w:t>
      </w:r>
      <w:r w:rsidR="004F1292" w:rsidRPr="001361DB">
        <w:rPr>
          <w:noProof/>
          <w:sz w:val="24"/>
          <w:szCs w:val="24"/>
        </w:rPr>
        <w:tab/>
      </w:r>
    </w:p>
    <w:p w14:paraId="2F4378D3" w14:textId="77777777" w:rsidR="001E719A" w:rsidRPr="001361DB" w:rsidRDefault="001E719A" w:rsidP="004F1292">
      <w:pPr>
        <w:jc w:val="both"/>
        <w:rPr>
          <w:noProof/>
          <w:sz w:val="24"/>
          <w:szCs w:val="24"/>
        </w:rPr>
      </w:pPr>
    </w:p>
    <w:p w14:paraId="4A7EF96A" w14:textId="77777777" w:rsidR="001E719A" w:rsidRPr="001361DB" w:rsidRDefault="001E719A" w:rsidP="001E719A">
      <w:pPr>
        <w:jc w:val="both"/>
        <w:rPr>
          <w:noProof/>
          <w:sz w:val="24"/>
          <w:szCs w:val="24"/>
        </w:rPr>
      </w:pPr>
      <w:r w:rsidRPr="001361DB">
        <w:rPr>
          <w:noProof/>
          <w:sz w:val="24"/>
          <w:szCs w:val="24"/>
        </w:rPr>
        <w:t xml:space="preserve">          gyermek                                       gyermek                                    gyermek</w:t>
      </w:r>
    </w:p>
    <w:p w14:paraId="04332B48" w14:textId="77777777" w:rsidR="001E719A" w:rsidRPr="001361DB" w:rsidRDefault="001E719A" w:rsidP="001E719A">
      <w:pPr>
        <w:jc w:val="both"/>
        <w:rPr>
          <w:noProof/>
          <w:sz w:val="24"/>
          <w:szCs w:val="24"/>
        </w:rPr>
      </w:pPr>
    </w:p>
    <w:p w14:paraId="3A101F7B" w14:textId="77777777" w:rsidR="001E719A" w:rsidRPr="001361DB" w:rsidRDefault="001E719A" w:rsidP="001E719A">
      <w:pPr>
        <w:jc w:val="both"/>
        <w:rPr>
          <w:noProof/>
          <w:sz w:val="28"/>
          <w:szCs w:val="28"/>
        </w:rPr>
      </w:pPr>
    </w:p>
    <w:p w14:paraId="17947F9D" w14:textId="77777777" w:rsidR="004F1292" w:rsidRPr="001361DB" w:rsidRDefault="001E719A" w:rsidP="001E719A">
      <w:pPr>
        <w:jc w:val="both"/>
        <w:rPr>
          <w:noProof/>
          <w:sz w:val="28"/>
          <w:szCs w:val="28"/>
        </w:rPr>
      </w:pP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004F1292" w:rsidRPr="001361DB">
        <w:rPr>
          <w:noProof/>
          <w:sz w:val="28"/>
          <w:szCs w:val="28"/>
        </w:rPr>
        <w:tab/>
      </w:r>
      <w:r w:rsidR="004F1292" w:rsidRPr="001361DB">
        <w:rPr>
          <w:noProof/>
          <w:sz w:val="28"/>
          <w:szCs w:val="28"/>
        </w:rPr>
        <w:tab/>
      </w:r>
      <w:r w:rsidR="004F1292" w:rsidRPr="001361DB">
        <w:rPr>
          <w:noProof/>
          <w:sz w:val="28"/>
          <w:szCs w:val="28"/>
        </w:rPr>
        <w:tab/>
      </w:r>
      <w:r w:rsidR="004F1292" w:rsidRPr="001361DB">
        <w:rPr>
          <w:noProof/>
          <w:sz w:val="28"/>
          <w:szCs w:val="28"/>
        </w:rPr>
        <w:tab/>
      </w:r>
    </w:p>
    <w:p w14:paraId="36F059EA" w14:textId="77777777" w:rsidR="004F1292" w:rsidRPr="001361DB" w:rsidRDefault="004F1292" w:rsidP="001E719A">
      <w:pPr>
        <w:jc w:val="both"/>
        <w:rPr>
          <w:noProof/>
          <w:sz w:val="28"/>
          <w:szCs w:val="28"/>
        </w:rPr>
      </w:pP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r>
      <w:r w:rsidRPr="001361DB">
        <w:rPr>
          <w:noProof/>
          <w:sz w:val="28"/>
          <w:szCs w:val="28"/>
        </w:rPr>
        <w:tab/>
        <w:t>…………………….</w:t>
      </w:r>
    </w:p>
    <w:p w14:paraId="3DB64278" w14:textId="77777777" w:rsidR="001E719A" w:rsidRPr="001361DB" w:rsidRDefault="001E719A" w:rsidP="004F1292">
      <w:pPr>
        <w:ind w:left="4956" w:firstLine="708"/>
        <w:jc w:val="both"/>
        <w:rPr>
          <w:noProof/>
          <w:sz w:val="24"/>
          <w:szCs w:val="24"/>
        </w:rPr>
      </w:pPr>
      <w:r w:rsidRPr="001361DB">
        <w:rPr>
          <w:noProof/>
          <w:sz w:val="24"/>
          <w:szCs w:val="24"/>
        </w:rPr>
        <w:t>esetmenedzser</w:t>
      </w:r>
    </w:p>
    <w:p w14:paraId="1420D4FB" w14:textId="77777777" w:rsidR="004F1292" w:rsidRPr="001361DB" w:rsidRDefault="004F1292" w:rsidP="001E719A">
      <w:pPr>
        <w:jc w:val="both"/>
        <w:rPr>
          <w:noProof/>
          <w:sz w:val="28"/>
          <w:szCs w:val="28"/>
        </w:rPr>
      </w:pPr>
    </w:p>
    <w:p w14:paraId="4A975D6D" w14:textId="77777777" w:rsidR="004F1292" w:rsidRPr="001361DB" w:rsidRDefault="004F1292" w:rsidP="001E719A">
      <w:pPr>
        <w:jc w:val="both"/>
        <w:rPr>
          <w:noProof/>
          <w:sz w:val="28"/>
          <w:szCs w:val="28"/>
        </w:rPr>
      </w:pPr>
    </w:p>
    <w:p w14:paraId="2BE7F9F0" w14:textId="77777777" w:rsidR="004F1292" w:rsidRPr="001361DB" w:rsidRDefault="004F1292" w:rsidP="001E719A">
      <w:pPr>
        <w:jc w:val="both"/>
        <w:rPr>
          <w:noProof/>
          <w:sz w:val="28"/>
          <w:szCs w:val="28"/>
        </w:rPr>
      </w:pPr>
    </w:p>
    <w:p w14:paraId="7D6C2FC5" w14:textId="77777777" w:rsidR="004F1292" w:rsidRPr="001361DB" w:rsidRDefault="004F1292" w:rsidP="001E719A">
      <w:pPr>
        <w:jc w:val="both"/>
        <w:rPr>
          <w:noProof/>
          <w:sz w:val="28"/>
          <w:szCs w:val="28"/>
        </w:rPr>
      </w:pPr>
    </w:p>
    <w:p w14:paraId="3A7192A0" w14:textId="77777777" w:rsidR="004F1292" w:rsidRPr="001361DB" w:rsidRDefault="004F1292" w:rsidP="001E719A">
      <w:pPr>
        <w:jc w:val="both"/>
        <w:rPr>
          <w:noProof/>
          <w:sz w:val="28"/>
          <w:szCs w:val="28"/>
        </w:rPr>
      </w:pPr>
    </w:p>
    <w:p w14:paraId="3212D9EB" w14:textId="77777777" w:rsidR="004F1292" w:rsidRPr="001361DB" w:rsidRDefault="004F1292" w:rsidP="001E719A">
      <w:pPr>
        <w:jc w:val="both"/>
        <w:rPr>
          <w:noProof/>
          <w:sz w:val="28"/>
          <w:szCs w:val="28"/>
        </w:rPr>
      </w:pPr>
    </w:p>
    <w:p w14:paraId="183EE563" w14:textId="77777777" w:rsidR="004F1292" w:rsidRPr="001361DB" w:rsidRDefault="004F1292" w:rsidP="004F1292">
      <w:pPr>
        <w:jc w:val="right"/>
        <w:rPr>
          <w:i/>
        </w:rPr>
      </w:pPr>
      <w:r w:rsidRPr="001361DB">
        <w:rPr>
          <w:i/>
        </w:rPr>
        <w:t>Szakmai Program 5.számú melléklete</w:t>
      </w:r>
    </w:p>
    <w:p w14:paraId="3FF2D8B6" w14:textId="77777777" w:rsidR="004F1292" w:rsidRPr="001361DB" w:rsidRDefault="004F1292" w:rsidP="004F1292">
      <w:pPr>
        <w:jc w:val="center"/>
        <w:rPr>
          <w:b/>
          <w:sz w:val="24"/>
          <w:szCs w:val="24"/>
        </w:rPr>
      </w:pPr>
    </w:p>
    <w:p w14:paraId="62709E79" w14:textId="77777777" w:rsidR="004F1292" w:rsidRPr="001361DB" w:rsidRDefault="004F1292" w:rsidP="004F1292">
      <w:pPr>
        <w:jc w:val="center"/>
        <w:rPr>
          <w:b/>
          <w:sz w:val="24"/>
          <w:szCs w:val="24"/>
        </w:rPr>
      </w:pPr>
      <w:r w:rsidRPr="001361DB">
        <w:rPr>
          <w:b/>
          <w:sz w:val="24"/>
          <w:szCs w:val="24"/>
        </w:rPr>
        <w:t>MEGÁLLAPODÁS</w:t>
      </w:r>
    </w:p>
    <w:p w14:paraId="157C786D" w14:textId="77777777" w:rsidR="004F1292" w:rsidRPr="001361DB" w:rsidRDefault="004F1292" w:rsidP="004F1292">
      <w:pPr>
        <w:jc w:val="center"/>
        <w:rPr>
          <w:b/>
          <w:sz w:val="24"/>
          <w:szCs w:val="24"/>
        </w:rPr>
      </w:pPr>
    </w:p>
    <w:p w14:paraId="6324B9B9" w14:textId="77777777" w:rsidR="004F1292" w:rsidRPr="001361DB" w:rsidRDefault="004F1292" w:rsidP="004F1292">
      <w:pPr>
        <w:jc w:val="center"/>
        <w:rPr>
          <w:b/>
          <w:sz w:val="24"/>
          <w:szCs w:val="24"/>
        </w:rPr>
      </w:pPr>
    </w:p>
    <w:p w14:paraId="12F5DD07" w14:textId="77777777" w:rsidR="004F1292" w:rsidRPr="001361DB" w:rsidRDefault="004F1292" w:rsidP="004F1292">
      <w:pPr>
        <w:spacing w:line="276" w:lineRule="auto"/>
        <w:ind w:firstLine="708"/>
        <w:jc w:val="both"/>
        <w:rPr>
          <w:sz w:val="24"/>
          <w:szCs w:val="24"/>
        </w:rPr>
      </w:pPr>
      <w:r w:rsidRPr="001361DB">
        <w:rPr>
          <w:sz w:val="24"/>
          <w:szCs w:val="24"/>
        </w:rPr>
        <w:lastRenderedPageBreak/>
        <w:t>mely létrejött egyrészről Kiskőrös</w:t>
      </w:r>
      <w:r w:rsidRPr="001361DB">
        <w:rPr>
          <w:b/>
          <w:sz w:val="24"/>
          <w:szCs w:val="24"/>
        </w:rPr>
        <w:t xml:space="preserve"> </w:t>
      </w:r>
      <w:r w:rsidRPr="001361DB">
        <w:rPr>
          <w:sz w:val="24"/>
          <w:szCs w:val="24"/>
        </w:rPr>
        <w:t xml:space="preserve">Város Önkormányzata (Képviseli: Domonyi László) és a fenntartásában működő Egészségügyi, Gyermekjóléti és Szociális Intézmény (Képviseli: Dr. Kállayné Major Marina), Család és Gyermekjóléti Központ (továbbiakban: Központ)  </w:t>
      </w:r>
    </w:p>
    <w:p w14:paraId="7D2D21D1" w14:textId="77777777" w:rsidR="004F1292" w:rsidRPr="001361DB" w:rsidRDefault="004F1292" w:rsidP="004F1292">
      <w:pPr>
        <w:spacing w:line="276" w:lineRule="auto"/>
        <w:jc w:val="both"/>
        <w:rPr>
          <w:sz w:val="24"/>
          <w:szCs w:val="24"/>
        </w:rPr>
      </w:pPr>
    </w:p>
    <w:p w14:paraId="47774BAE" w14:textId="77777777" w:rsidR="004F1292" w:rsidRPr="001361DB" w:rsidRDefault="004F1292" w:rsidP="004F1292">
      <w:pPr>
        <w:spacing w:line="276" w:lineRule="auto"/>
        <w:jc w:val="both"/>
        <w:rPr>
          <w:sz w:val="24"/>
          <w:szCs w:val="24"/>
        </w:rPr>
      </w:pPr>
      <w:r w:rsidRPr="001361DB">
        <w:rPr>
          <w:sz w:val="24"/>
          <w:szCs w:val="24"/>
        </w:rPr>
        <w:t>másrészről</w:t>
      </w:r>
    </w:p>
    <w:p w14:paraId="469F3CAF" w14:textId="77777777" w:rsidR="004F1292" w:rsidRPr="001361DB" w:rsidRDefault="004F1292" w:rsidP="004F1292">
      <w:pPr>
        <w:spacing w:line="276" w:lineRule="auto"/>
        <w:jc w:val="both"/>
        <w:rPr>
          <w:sz w:val="24"/>
          <w:szCs w:val="24"/>
        </w:rPr>
      </w:pPr>
      <w:r w:rsidRPr="001361DB">
        <w:rPr>
          <w:sz w:val="24"/>
          <w:szCs w:val="24"/>
        </w:rPr>
        <w:t>………………. település Önkormányzatának (Képviseli:………………)</w:t>
      </w:r>
      <w:r w:rsidRPr="001361DB">
        <w:rPr>
          <w:b/>
          <w:sz w:val="24"/>
          <w:szCs w:val="24"/>
        </w:rPr>
        <w:t xml:space="preserve"> </w:t>
      </w:r>
      <w:r w:rsidRPr="001361DB">
        <w:rPr>
          <w:sz w:val="24"/>
          <w:szCs w:val="24"/>
        </w:rPr>
        <w:t>és a fenntartásában működő Család- és Gyermekjóléti Szolgálat</w:t>
      </w:r>
      <w:r w:rsidRPr="001361DB">
        <w:rPr>
          <w:b/>
          <w:sz w:val="24"/>
          <w:szCs w:val="24"/>
        </w:rPr>
        <w:t xml:space="preserve"> </w:t>
      </w:r>
      <w:r w:rsidRPr="001361DB">
        <w:rPr>
          <w:sz w:val="24"/>
          <w:szCs w:val="24"/>
        </w:rPr>
        <w:t>(továbbiakban Szolgálat) (Képviseli:…………..)</w:t>
      </w:r>
    </w:p>
    <w:p w14:paraId="65E7E3AF" w14:textId="77777777" w:rsidR="004F1292" w:rsidRPr="001361DB" w:rsidRDefault="004F1292" w:rsidP="004F1292">
      <w:pPr>
        <w:spacing w:line="276" w:lineRule="auto"/>
        <w:jc w:val="both"/>
        <w:rPr>
          <w:sz w:val="24"/>
          <w:szCs w:val="24"/>
        </w:rPr>
      </w:pPr>
    </w:p>
    <w:p w14:paraId="0C168FD0" w14:textId="77777777" w:rsidR="004F1292" w:rsidRPr="001361DB" w:rsidRDefault="004F1292" w:rsidP="004F1292">
      <w:pPr>
        <w:spacing w:line="276" w:lineRule="auto"/>
        <w:jc w:val="both"/>
        <w:rPr>
          <w:sz w:val="24"/>
          <w:szCs w:val="24"/>
        </w:rPr>
      </w:pPr>
      <w:r w:rsidRPr="001361DB">
        <w:rPr>
          <w:sz w:val="24"/>
          <w:szCs w:val="24"/>
        </w:rPr>
        <w:t>között az  1997. évi XXXI. törvényben (továbbiakban: Gyvt.) meghatározott alapfeladatok ellátása érdekében megállapodást köt –a  Központ feladatellátásához</w:t>
      </w:r>
      <w:r w:rsidRPr="001361DB">
        <w:rPr>
          <w:b/>
          <w:sz w:val="24"/>
          <w:szCs w:val="24"/>
        </w:rPr>
        <w:t xml:space="preserve"> </w:t>
      </w:r>
      <w:r w:rsidRPr="001361DB">
        <w:rPr>
          <w:sz w:val="24"/>
          <w:szCs w:val="24"/>
        </w:rPr>
        <w:t>szükséges épület és egyéb tárgyi eszközök biztosításáról-  alábbi feltételekkel.</w:t>
      </w:r>
    </w:p>
    <w:p w14:paraId="5897CCDE" w14:textId="77777777" w:rsidR="004F1292" w:rsidRPr="001361DB" w:rsidRDefault="004F1292" w:rsidP="004F1292">
      <w:pPr>
        <w:jc w:val="both"/>
        <w:rPr>
          <w:sz w:val="24"/>
          <w:szCs w:val="24"/>
        </w:rPr>
      </w:pPr>
    </w:p>
    <w:p w14:paraId="529B443A" w14:textId="77777777" w:rsidR="004F1292" w:rsidRPr="001361DB" w:rsidRDefault="004F1292" w:rsidP="00FA0073">
      <w:pPr>
        <w:pStyle w:val="Listaszerbekezds"/>
        <w:numPr>
          <w:ilvl w:val="0"/>
          <w:numId w:val="16"/>
        </w:numPr>
        <w:rPr>
          <w:b/>
        </w:rPr>
      </w:pPr>
      <w:r w:rsidRPr="001361DB">
        <w:rPr>
          <w:b/>
        </w:rPr>
        <w:t>A megállapodás előzménye</w:t>
      </w:r>
    </w:p>
    <w:p w14:paraId="29954E45" w14:textId="77777777" w:rsidR="004F1292" w:rsidRPr="001361DB" w:rsidRDefault="004F1292" w:rsidP="004F1292">
      <w:pPr>
        <w:ind w:left="360"/>
        <w:jc w:val="both"/>
        <w:rPr>
          <w:b/>
          <w:sz w:val="24"/>
          <w:szCs w:val="24"/>
        </w:rPr>
      </w:pPr>
    </w:p>
    <w:p w14:paraId="5FE887CE" w14:textId="77777777" w:rsidR="004F1292" w:rsidRPr="001361DB" w:rsidRDefault="004F1292" w:rsidP="004F1292">
      <w:pPr>
        <w:spacing w:line="276" w:lineRule="auto"/>
        <w:ind w:left="360"/>
        <w:jc w:val="both"/>
        <w:rPr>
          <w:sz w:val="24"/>
          <w:szCs w:val="24"/>
        </w:rPr>
      </w:pPr>
      <w:r w:rsidRPr="001361DB">
        <w:rPr>
          <w:rStyle w:val="Kiemels"/>
          <w:bCs/>
          <w:sz w:val="24"/>
          <w:szCs w:val="24"/>
          <w:shd w:val="clear" w:color="auto" w:fill="FFFFFF"/>
        </w:rPr>
        <w:t>Az egyes szociális</w:t>
      </w:r>
      <w:r w:rsidRPr="001361DB">
        <w:rPr>
          <w:rStyle w:val="apple-converted-space"/>
          <w:sz w:val="24"/>
          <w:szCs w:val="24"/>
          <w:shd w:val="clear" w:color="auto" w:fill="FFFFFF"/>
        </w:rPr>
        <w:t> </w:t>
      </w:r>
      <w:r w:rsidRPr="001361DB">
        <w:rPr>
          <w:sz w:val="24"/>
          <w:szCs w:val="24"/>
          <w:shd w:val="clear" w:color="auto" w:fill="FFFFFF"/>
        </w:rPr>
        <w:t>és gyermekjóléti tárgyú miniszteri</w:t>
      </w:r>
      <w:r w:rsidRPr="001361DB">
        <w:rPr>
          <w:rStyle w:val="apple-converted-space"/>
          <w:sz w:val="24"/>
          <w:szCs w:val="24"/>
          <w:shd w:val="clear" w:color="auto" w:fill="FFFFFF"/>
        </w:rPr>
        <w:t> </w:t>
      </w:r>
      <w:r w:rsidRPr="001361DB">
        <w:rPr>
          <w:rStyle w:val="Kiemels"/>
          <w:bCs/>
          <w:sz w:val="24"/>
          <w:szCs w:val="24"/>
          <w:shd w:val="clear" w:color="auto" w:fill="FFFFFF"/>
        </w:rPr>
        <w:t>rendeletek</w:t>
      </w:r>
      <w:r w:rsidRPr="001361DB">
        <w:rPr>
          <w:rStyle w:val="apple-converted-space"/>
          <w:sz w:val="24"/>
          <w:szCs w:val="24"/>
          <w:shd w:val="clear" w:color="auto" w:fill="FFFFFF"/>
        </w:rPr>
        <w:t> </w:t>
      </w:r>
      <w:r w:rsidRPr="001361DB">
        <w:rPr>
          <w:sz w:val="24"/>
          <w:szCs w:val="24"/>
          <w:shd w:val="clear" w:color="auto" w:fill="FFFFFF"/>
        </w:rPr>
        <w:t xml:space="preserve">módosításáról szóló </w:t>
      </w:r>
      <w:r w:rsidRPr="001361DB">
        <w:rPr>
          <w:rStyle w:val="Kiemels"/>
          <w:bCs/>
          <w:sz w:val="24"/>
          <w:szCs w:val="24"/>
          <w:shd w:val="clear" w:color="auto" w:fill="FFFFFF"/>
        </w:rPr>
        <w:t>55/2015</w:t>
      </w:r>
      <w:r w:rsidRPr="001361DB">
        <w:rPr>
          <w:sz w:val="24"/>
          <w:szCs w:val="24"/>
          <w:shd w:val="clear" w:color="auto" w:fill="FFFFFF"/>
        </w:rPr>
        <w:t>. (XI. 30.)</w:t>
      </w:r>
      <w:r w:rsidRPr="001361DB">
        <w:rPr>
          <w:rStyle w:val="apple-converted-space"/>
          <w:sz w:val="24"/>
          <w:szCs w:val="24"/>
          <w:shd w:val="clear" w:color="auto" w:fill="FFFFFF"/>
        </w:rPr>
        <w:t> </w:t>
      </w:r>
      <w:r w:rsidRPr="001361DB">
        <w:rPr>
          <w:rStyle w:val="Kiemels"/>
          <w:bCs/>
          <w:sz w:val="24"/>
          <w:szCs w:val="24"/>
          <w:shd w:val="clear" w:color="auto" w:fill="FFFFFF"/>
        </w:rPr>
        <w:t>EMMI</w:t>
      </w:r>
      <w:r w:rsidRPr="001361DB">
        <w:rPr>
          <w:rStyle w:val="apple-converted-space"/>
          <w:sz w:val="24"/>
          <w:szCs w:val="24"/>
          <w:shd w:val="clear" w:color="auto" w:fill="FFFFFF"/>
        </w:rPr>
        <w:t> </w:t>
      </w:r>
      <w:r w:rsidRPr="001361DB">
        <w:rPr>
          <w:sz w:val="24"/>
          <w:szCs w:val="24"/>
          <w:shd w:val="clear" w:color="auto" w:fill="FFFFFF"/>
        </w:rPr>
        <w:t xml:space="preserve">rendelete alapján </w:t>
      </w:r>
      <w:r w:rsidRPr="001361DB">
        <w:rPr>
          <w:sz w:val="24"/>
          <w:szCs w:val="24"/>
        </w:rPr>
        <w:t xml:space="preserve">2016. január.01-től a járási székhelyeken létrehozott Család és Gyermekjóléti Központ Kiskőrös Járás ellátási területén a feladatellátás kapcsán  ………..településen a Szolgálat keretein belül a szolgáltatást biztosítania kell. A szakmai tartalmat a 15/1998.(IV.30.) NM. rendelet tartalmazza. </w:t>
      </w:r>
    </w:p>
    <w:p w14:paraId="76AEC266" w14:textId="77777777" w:rsidR="004F1292" w:rsidRPr="001361DB" w:rsidRDefault="004F1292" w:rsidP="004F1292">
      <w:pPr>
        <w:ind w:left="360"/>
        <w:jc w:val="both"/>
        <w:rPr>
          <w:sz w:val="24"/>
          <w:szCs w:val="24"/>
        </w:rPr>
      </w:pPr>
    </w:p>
    <w:p w14:paraId="2964B7B8" w14:textId="77777777" w:rsidR="004F1292" w:rsidRPr="001361DB" w:rsidRDefault="004F1292" w:rsidP="00FA0073">
      <w:pPr>
        <w:pStyle w:val="Listaszerbekezds"/>
        <w:numPr>
          <w:ilvl w:val="0"/>
          <w:numId w:val="16"/>
        </w:numPr>
        <w:rPr>
          <w:b/>
        </w:rPr>
      </w:pPr>
      <w:r w:rsidRPr="001361DB">
        <w:rPr>
          <w:b/>
        </w:rPr>
        <w:t>Feladatok ellátása</w:t>
      </w:r>
    </w:p>
    <w:p w14:paraId="17E8E0A4" w14:textId="77777777" w:rsidR="004F1292" w:rsidRPr="001361DB" w:rsidRDefault="004F1292" w:rsidP="004F1292">
      <w:pPr>
        <w:pStyle w:val="Listaszerbekezds"/>
        <w:ind w:left="1080"/>
        <w:rPr>
          <w:b/>
        </w:rPr>
      </w:pPr>
    </w:p>
    <w:p w14:paraId="5BFEC267" w14:textId="77777777" w:rsidR="004F1292" w:rsidRPr="001361DB" w:rsidRDefault="004F1292" w:rsidP="00FA0073">
      <w:pPr>
        <w:pStyle w:val="Listaszerbekezds"/>
        <w:numPr>
          <w:ilvl w:val="0"/>
          <w:numId w:val="17"/>
        </w:numPr>
        <w:spacing w:line="276" w:lineRule="auto"/>
      </w:pPr>
      <w:r w:rsidRPr="001361DB">
        <w:t xml:space="preserve">Jelen megállapodás keretében biztosításra kerül, Kiskőrös járás közigazgatási területén - mint ellátandó településen-  a család és gyermekjóléti központ feladatának teljesítése, melyhez  ………………település térítésmentesen irodát, nyomtatási lehetőséget illetve krízis eset megoldására telefonálási lehetőséget biztosít a jelen szerződés mellékleteként szereplő fogadóórák rendje szerint, illetve szükség esetén,. </w:t>
      </w:r>
    </w:p>
    <w:p w14:paraId="5774C68D" w14:textId="77777777" w:rsidR="004F1292" w:rsidRPr="001361DB" w:rsidRDefault="004F1292" w:rsidP="004F1292">
      <w:pPr>
        <w:pStyle w:val="Listaszerbekezds"/>
        <w:spacing w:line="276" w:lineRule="auto"/>
        <w:ind w:left="1068"/>
      </w:pPr>
      <w:r w:rsidRPr="001361DB">
        <w:t xml:space="preserve">A központ kirendelt munkatársa számára az alábbi helyen biztosított az irodahelyiség: …………………………………………………………………….. </w:t>
      </w:r>
    </w:p>
    <w:p w14:paraId="35F206F6" w14:textId="77777777" w:rsidR="004F1292" w:rsidRPr="001361DB" w:rsidRDefault="004F1292" w:rsidP="004F1292">
      <w:pPr>
        <w:ind w:left="4239" w:hanging="2115"/>
        <w:jc w:val="both"/>
      </w:pPr>
    </w:p>
    <w:p w14:paraId="2101C8E3" w14:textId="77777777" w:rsidR="004F1292" w:rsidRPr="001361DB" w:rsidRDefault="004F1292" w:rsidP="004F1292">
      <w:pPr>
        <w:pStyle w:val="Listaszerbekezds"/>
        <w:spacing w:line="360" w:lineRule="auto"/>
        <w:ind w:left="1068"/>
      </w:pPr>
    </w:p>
    <w:p w14:paraId="5C8464CF" w14:textId="77777777" w:rsidR="004F1292" w:rsidRPr="001361DB" w:rsidRDefault="004F1292" w:rsidP="00FA0073">
      <w:pPr>
        <w:pStyle w:val="Listaszerbekezds"/>
        <w:numPr>
          <w:ilvl w:val="0"/>
          <w:numId w:val="16"/>
        </w:numPr>
        <w:spacing w:line="360" w:lineRule="auto"/>
        <w:rPr>
          <w:b/>
        </w:rPr>
      </w:pPr>
      <w:r w:rsidRPr="001361DB">
        <w:rPr>
          <w:b/>
        </w:rPr>
        <w:t>Jogok és kötelezettségek</w:t>
      </w:r>
    </w:p>
    <w:p w14:paraId="5E1C49D1" w14:textId="77777777" w:rsidR="004F1292" w:rsidRPr="001361DB" w:rsidRDefault="004F1292" w:rsidP="004F1292">
      <w:pPr>
        <w:pStyle w:val="Listaszerbekezds"/>
        <w:spacing w:line="360" w:lineRule="auto"/>
        <w:ind w:left="1080"/>
        <w:rPr>
          <w:b/>
        </w:rPr>
      </w:pPr>
    </w:p>
    <w:p w14:paraId="7E48B0FC" w14:textId="77777777" w:rsidR="004F1292" w:rsidRPr="001361DB" w:rsidRDefault="004F1292" w:rsidP="00FA0073">
      <w:pPr>
        <w:pStyle w:val="Listaszerbekezds"/>
        <w:numPr>
          <w:ilvl w:val="0"/>
          <w:numId w:val="18"/>
        </w:numPr>
        <w:spacing w:line="276" w:lineRule="auto"/>
      </w:pPr>
      <w:r w:rsidRPr="001361DB">
        <w:t>Az ………………önkormányzat kötelezettséget vállal arra, hogy a Központot ellátja mindazon információkkal, dokumentumokkal, melyek segítik a feladat ellátását.</w:t>
      </w:r>
    </w:p>
    <w:p w14:paraId="45BAC07D" w14:textId="77777777" w:rsidR="004F1292" w:rsidRPr="001361DB" w:rsidRDefault="004F1292" w:rsidP="00FA0073">
      <w:pPr>
        <w:pStyle w:val="Listaszerbekezds"/>
        <w:numPr>
          <w:ilvl w:val="0"/>
          <w:numId w:val="18"/>
        </w:numPr>
        <w:spacing w:line="276" w:lineRule="auto"/>
      </w:pPr>
      <w:r w:rsidRPr="001361DB">
        <w:t>Központ a szolgáltatásairól- olyan a vonatkozó jogszabályoknak megfelelő-nyilvántartást köteles vezetni, amely alapján követhető, hogy az adott településről hányan, vették igénybe a szolgáltatást.</w:t>
      </w:r>
    </w:p>
    <w:p w14:paraId="28774883" w14:textId="77777777" w:rsidR="004F1292" w:rsidRPr="001361DB" w:rsidRDefault="004F1292" w:rsidP="004F1292">
      <w:pPr>
        <w:pStyle w:val="Listaszerbekezds"/>
        <w:spacing w:line="276" w:lineRule="auto"/>
      </w:pPr>
    </w:p>
    <w:p w14:paraId="03259FE9" w14:textId="77777777" w:rsidR="004F1292" w:rsidRPr="001361DB" w:rsidRDefault="004F1292" w:rsidP="004F1292">
      <w:pPr>
        <w:pStyle w:val="Listaszerbekezds"/>
        <w:spacing w:line="276" w:lineRule="auto"/>
      </w:pPr>
    </w:p>
    <w:p w14:paraId="55746AB6" w14:textId="77777777" w:rsidR="004F1292" w:rsidRPr="001361DB" w:rsidRDefault="004F1292" w:rsidP="004F1292">
      <w:pPr>
        <w:pStyle w:val="Listaszerbekezds"/>
        <w:spacing w:line="276" w:lineRule="auto"/>
      </w:pPr>
    </w:p>
    <w:p w14:paraId="6E2EA361" w14:textId="77777777" w:rsidR="004F1292" w:rsidRPr="001361DB" w:rsidRDefault="004F1292" w:rsidP="004F1292">
      <w:pPr>
        <w:spacing w:line="360" w:lineRule="auto"/>
        <w:jc w:val="both"/>
        <w:rPr>
          <w:sz w:val="24"/>
          <w:szCs w:val="24"/>
        </w:rPr>
      </w:pPr>
    </w:p>
    <w:p w14:paraId="0E3EBA3A" w14:textId="77777777" w:rsidR="004F1292" w:rsidRPr="001361DB" w:rsidRDefault="004F1292" w:rsidP="00FA0073">
      <w:pPr>
        <w:pStyle w:val="Listaszerbekezds"/>
        <w:numPr>
          <w:ilvl w:val="0"/>
          <w:numId w:val="16"/>
        </w:numPr>
        <w:spacing w:line="360" w:lineRule="auto"/>
        <w:rPr>
          <w:b/>
        </w:rPr>
      </w:pPr>
      <w:r w:rsidRPr="001361DB">
        <w:rPr>
          <w:b/>
        </w:rPr>
        <w:t>Megállapodás módosítása, megszüntetése</w:t>
      </w:r>
    </w:p>
    <w:p w14:paraId="177AEB76" w14:textId="77777777" w:rsidR="004F1292" w:rsidRPr="001361DB" w:rsidRDefault="004F1292" w:rsidP="004F1292">
      <w:pPr>
        <w:spacing w:line="360" w:lineRule="auto"/>
        <w:ind w:left="360"/>
        <w:jc w:val="both"/>
        <w:rPr>
          <w:sz w:val="24"/>
          <w:szCs w:val="24"/>
        </w:rPr>
      </w:pPr>
    </w:p>
    <w:p w14:paraId="61A7BDAB" w14:textId="77777777" w:rsidR="004F1292" w:rsidRPr="001361DB" w:rsidRDefault="004F1292" w:rsidP="004F1292">
      <w:pPr>
        <w:spacing w:line="276" w:lineRule="auto"/>
        <w:ind w:left="360"/>
        <w:jc w:val="both"/>
        <w:rPr>
          <w:sz w:val="24"/>
          <w:szCs w:val="24"/>
        </w:rPr>
      </w:pPr>
      <w:r w:rsidRPr="001361DB">
        <w:rPr>
          <w:sz w:val="24"/>
          <w:szCs w:val="24"/>
        </w:rPr>
        <w:lastRenderedPageBreak/>
        <w:t>Jelen megállapodást Kiskőrös, ……………… település polgármestere, valamint az érintett intézmények vezetői írják alá.</w:t>
      </w:r>
    </w:p>
    <w:p w14:paraId="7B2444F9" w14:textId="77777777" w:rsidR="004F1292" w:rsidRPr="001361DB" w:rsidRDefault="004F1292" w:rsidP="004F1292">
      <w:pPr>
        <w:spacing w:line="360" w:lineRule="auto"/>
        <w:ind w:left="360"/>
        <w:jc w:val="both"/>
        <w:rPr>
          <w:sz w:val="24"/>
          <w:szCs w:val="24"/>
        </w:rPr>
      </w:pPr>
    </w:p>
    <w:p w14:paraId="39770E53" w14:textId="77777777" w:rsidR="004F1292" w:rsidRPr="001361DB" w:rsidRDefault="004F1292" w:rsidP="00FA0073">
      <w:pPr>
        <w:pStyle w:val="Listaszerbekezds"/>
        <w:numPr>
          <w:ilvl w:val="0"/>
          <w:numId w:val="19"/>
        </w:numPr>
        <w:spacing w:line="360" w:lineRule="auto"/>
      </w:pPr>
      <w:r w:rsidRPr="001361DB">
        <w:t>Jelen megállapodást a felek közös megegyezéssel- egymás érdekeinek a figyelembevételével módosíthatják.</w:t>
      </w:r>
    </w:p>
    <w:p w14:paraId="276D6863" w14:textId="77777777" w:rsidR="004F1292" w:rsidRPr="001361DB" w:rsidRDefault="004F1292" w:rsidP="004F1292">
      <w:pPr>
        <w:pStyle w:val="Listaszerbekezds"/>
        <w:spacing w:line="360" w:lineRule="auto"/>
        <w:ind w:left="1065"/>
      </w:pPr>
    </w:p>
    <w:p w14:paraId="2B4A5676" w14:textId="77777777" w:rsidR="004F1292" w:rsidRPr="001361DB" w:rsidRDefault="004F1292" w:rsidP="00FA0073">
      <w:pPr>
        <w:pStyle w:val="Listaszerbekezds"/>
        <w:numPr>
          <w:ilvl w:val="0"/>
          <w:numId w:val="16"/>
        </w:numPr>
        <w:spacing w:line="360" w:lineRule="auto"/>
        <w:rPr>
          <w:b/>
        </w:rPr>
      </w:pPr>
      <w:r w:rsidRPr="001361DB">
        <w:rPr>
          <w:b/>
        </w:rPr>
        <w:t>Záró rendelkezés</w:t>
      </w:r>
    </w:p>
    <w:p w14:paraId="5DE3C50E" w14:textId="77777777" w:rsidR="004F1292" w:rsidRPr="001361DB" w:rsidRDefault="004F1292" w:rsidP="004F1292">
      <w:pPr>
        <w:spacing w:line="360" w:lineRule="auto"/>
        <w:ind w:left="360"/>
        <w:jc w:val="both"/>
        <w:rPr>
          <w:sz w:val="24"/>
          <w:szCs w:val="24"/>
        </w:rPr>
      </w:pPr>
    </w:p>
    <w:p w14:paraId="060BA246" w14:textId="77777777" w:rsidR="004F1292" w:rsidRPr="001361DB" w:rsidRDefault="004F1292" w:rsidP="00FA0073">
      <w:pPr>
        <w:pStyle w:val="Listaszerbekezds"/>
        <w:numPr>
          <w:ilvl w:val="0"/>
          <w:numId w:val="20"/>
        </w:numPr>
        <w:spacing w:line="276" w:lineRule="auto"/>
      </w:pPr>
      <w:r w:rsidRPr="001361DB">
        <w:t>Jelen megállapodásban nem szabályozott kérdésekben a Polgári Törvénykönyv,  a Gyvt. valamint az 1993. évi III. törvény és az ezekhez kapcsolódó jogszabályok rendelkezései az irányadók.</w:t>
      </w:r>
    </w:p>
    <w:p w14:paraId="075D1865" w14:textId="77777777" w:rsidR="004F1292" w:rsidRPr="001361DB" w:rsidRDefault="004F1292" w:rsidP="00FA0073">
      <w:pPr>
        <w:pStyle w:val="Listaszerbekezds"/>
        <w:numPr>
          <w:ilvl w:val="0"/>
          <w:numId w:val="20"/>
        </w:numPr>
        <w:spacing w:line="276" w:lineRule="auto"/>
      </w:pPr>
      <w:r w:rsidRPr="001361DB">
        <w:t>Jelen megállapodás 2016.január.01-től lép hatályba.</w:t>
      </w:r>
    </w:p>
    <w:p w14:paraId="197DA0AD" w14:textId="77777777" w:rsidR="004F1292" w:rsidRPr="001361DB" w:rsidRDefault="004F1292" w:rsidP="004F1292">
      <w:pPr>
        <w:ind w:left="4956" w:hanging="4251"/>
        <w:rPr>
          <w:sz w:val="24"/>
          <w:szCs w:val="24"/>
          <w:lang w:val="x-none" w:eastAsia="x-none"/>
        </w:rPr>
      </w:pPr>
    </w:p>
    <w:p w14:paraId="0389D95A" w14:textId="77777777" w:rsidR="004F1292" w:rsidRPr="001361DB" w:rsidRDefault="004F1292" w:rsidP="004F1292">
      <w:pPr>
        <w:ind w:left="4956" w:hanging="4251"/>
        <w:rPr>
          <w:sz w:val="24"/>
          <w:szCs w:val="24"/>
          <w:lang w:val="x-none" w:eastAsia="x-none"/>
        </w:rPr>
      </w:pPr>
    </w:p>
    <w:p w14:paraId="5A6416A1" w14:textId="77777777" w:rsidR="004F1292" w:rsidRPr="001361DB" w:rsidRDefault="004F1292" w:rsidP="004F1292">
      <w:pPr>
        <w:ind w:left="4956" w:hanging="4251"/>
        <w:rPr>
          <w:sz w:val="24"/>
          <w:szCs w:val="24"/>
          <w:lang w:val="x-none" w:eastAsia="x-none"/>
        </w:rPr>
      </w:pPr>
    </w:p>
    <w:p w14:paraId="4CC4FC86" w14:textId="77777777" w:rsidR="004F1292" w:rsidRPr="001361DB" w:rsidRDefault="004F1292" w:rsidP="004F1292">
      <w:pPr>
        <w:ind w:left="4956" w:hanging="4251"/>
        <w:rPr>
          <w:sz w:val="24"/>
          <w:szCs w:val="24"/>
          <w:lang w:val="x-none" w:eastAsia="x-none"/>
        </w:rPr>
      </w:pPr>
    </w:p>
    <w:p w14:paraId="3C1878F2" w14:textId="77777777" w:rsidR="004F1292" w:rsidRPr="001361DB" w:rsidRDefault="004F1292" w:rsidP="004F1292">
      <w:pPr>
        <w:ind w:left="4956" w:hanging="4251"/>
        <w:rPr>
          <w:sz w:val="24"/>
          <w:szCs w:val="24"/>
          <w:lang w:val="x-none" w:eastAsia="x-none"/>
        </w:rPr>
      </w:pPr>
    </w:p>
    <w:p w14:paraId="11E4B4B5" w14:textId="77777777" w:rsidR="004F1292" w:rsidRPr="001361DB" w:rsidRDefault="004F1292" w:rsidP="004F1292">
      <w:pPr>
        <w:ind w:left="4956" w:hanging="4251"/>
        <w:rPr>
          <w:sz w:val="24"/>
          <w:szCs w:val="24"/>
          <w:lang w:val="x-none" w:eastAsia="x-none"/>
        </w:rPr>
      </w:pPr>
    </w:p>
    <w:p w14:paraId="0DF54099" w14:textId="77777777" w:rsidR="004F1292" w:rsidRPr="001361DB" w:rsidRDefault="004F1292" w:rsidP="004F1292">
      <w:pPr>
        <w:ind w:left="4956" w:hanging="4251"/>
        <w:rPr>
          <w:sz w:val="24"/>
          <w:szCs w:val="24"/>
        </w:rPr>
      </w:pPr>
      <w:r w:rsidRPr="001361DB">
        <w:rPr>
          <w:sz w:val="24"/>
          <w:szCs w:val="24"/>
        </w:rPr>
        <w:t xml:space="preserve">Kiskőrös Város Önkormányzat </w:t>
      </w:r>
      <w:r w:rsidRPr="001361DB">
        <w:rPr>
          <w:sz w:val="24"/>
          <w:szCs w:val="24"/>
        </w:rPr>
        <w:tab/>
      </w:r>
      <w:r w:rsidRPr="001361DB">
        <w:rPr>
          <w:sz w:val="24"/>
          <w:szCs w:val="24"/>
        </w:rPr>
        <w:tab/>
        <w:t>……………. Önkormányzat</w:t>
      </w:r>
    </w:p>
    <w:p w14:paraId="14BBF3F1" w14:textId="77777777" w:rsidR="004F1292" w:rsidRPr="001361DB" w:rsidRDefault="004F1292" w:rsidP="004F1292">
      <w:pPr>
        <w:ind w:firstLine="705"/>
        <w:rPr>
          <w:sz w:val="24"/>
          <w:szCs w:val="24"/>
        </w:rPr>
      </w:pPr>
      <w:r w:rsidRPr="001361DB">
        <w:rPr>
          <w:sz w:val="24"/>
          <w:szCs w:val="24"/>
        </w:rPr>
        <w:t xml:space="preserve">       Polgármestere</w:t>
      </w: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r>
      <w:r w:rsidRPr="001361DB">
        <w:rPr>
          <w:sz w:val="24"/>
          <w:szCs w:val="24"/>
        </w:rPr>
        <w:tab/>
        <w:t>Polgármestere</w:t>
      </w:r>
    </w:p>
    <w:p w14:paraId="098A2D89" w14:textId="77777777" w:rsidR="004F1292" w:rsidRPr="001361DB" w:rsidRDefault="004F1292" w:rsidP="004F1292">
      <w:pPr>
        <w:rPr>
          <w:sz w:val="24"/>
          <w:szCs w:val="24"/>
        </w:rPr>
      </w:pPr>
    </w:p>
    <w:p w14:paraId="1501911A" w14:textId="77777777" w:rsidR="004F1292" w:rsidRPr="001361DB" w:rsidRDefault="004F1292" w:rsidP="004F1292">
      <w:pPr>
        <w:jc w:val="center"/>
        <w:rPr>
          <w:sz w:val="24"/>
          <w:szCs w:val="24"/>
        </w:rPr>
      </w:pPr>
    </w:p>
    <w:p w14:paraId="78284BFD" w14:textId="77777777" w:rsidR="004F1292" w:rsidRPr="001361DB" w:rsidRDefault="004F1292" w:rsidP="004F1292">
      <w:pPr>
        <w:jc w:val="center"/>
        <w:rPr>
          <w:sz w:val="24"/>
          <w:szCs w:val="24"/>
        </w:rPr>
      </w:pPr>
    </w:p>
    <w:p w14:paraId="3CF815EE" w14:textId="77777777" w:rsidR="004F1292" w:rsidRPr="001361DB" w:rsidRDefault="004F1292" w:rsidP="004F1292">
      <w:pPr>
        <w:jc w:val="center"/>
        <w:rPr>
          <w:sz w:val="24"/>
          <w:szCs w:val="24"/>
        </w:rPr>
      </w:pPr>
    </w:p>
    <w:p w14:paraId="146E3064" w14:textId="77777777" w:rsidR="004F1292" w:rsidRPr="001361DB" w:rsidRDefault="004F1292" w:rsidP="004F1292">
      <w:pPr>
        <w:jc w:val="center"/>
        <w:rPr>
          <w:sz w:val="24"/>
          <w:szCs w:val="24"/>
        </w:rPr>
      </w:pPr>
    </w:p>
    <w:p w14:paraId="62433981" w14:textId="77777777" w:rsidR="004F1292" w:rsidRPr="001361DB" w:rsidRDefault="004F1292" w:rsidP="004F1292">
      <w:pPr>
        <w:jc w:val="center"/>
        <w:rPr>
          <w:sz w:val="24"/>
          <w:szCs w:val="24"/>
        </w:rPr>
      </w:pPr>
    </w:p>
    <w:p w14:paraId="4801E726" w14:textId="77777777" w:rsidR="004F1292" w:rsidRPr="001361DB" w:rsidRDefault="004F1292" w:rsidP="004F1292">
      <w:pPr>
        <w:ind w:left="4956" w:hanging="4956"/>
        <w:rPr>
          <w:sz w:val="24"/>
          <w:szCs w:val="24"/>
        </w:rPr>
      </w:pPr>
      <w:r w:rsidRPr="001361DB">
        <w:rPr>
          <w:sz w:val="24"/>
          <w:szCs w:val="24"/>
        </w:rPr>
        <w:t>Család- és Gyermekjóléti Szolgálat</w:t>
      </w:r>
      <w:r w:rsidRPr="001361DB">
        <w:rPr>
          <w:sz w:val="24"/>
          <w:szCs w:val="24"/>
        </w:rPr>
        <w:tab/>
        <w:t xml:space="preserve">Egészségügyi, Gyermekjóléti és Szociális  </w:t>
      </w:r>
    </w:p>
    <w:p w14:paraId="0C0D7C1E" w14:textId="77777777" w:rsidR="004F1292" w:rsidRPr="001361DB" w:rsidRDefault="004F1292" w:rsidP="004F1292">
      <w:pPr>
        <w:ind w:left="4956" w:firstLine="708"/>
        <w:rPr>
          <w:sz w:val="24"/>
          <w:szCs w:val="24"/>
        </w:rPr>
      </w:pPr>
      <w:r w:rsidRPr="001361DB">
        <w:rPr>
          <w:sz w:val="24"/>
          <w:szCs w:val="24"/>
        </w:rPr>
        <w:t>Intézmény Igazgatója</w:t>
      </w:r>
    </w:p>
    <w:p w14:paraId="7C5F402B" w14:textId="77777777" w:rsidR="004F1292" w:rsidRPr="001361DB" w:rsidRDefault="004F1292" w:rsidP="004F1292">
      <w:pPr>
        <w:ind w:left="4248" w:hanging="2124"/>
        <w:jc w:val="center"/>
        <w:rPr>
          <w:sz w:val="24"/>
          <w:szCs w:val="24"/>
        </w:rPr>
      </w:pPr>
    </w:p>
    <w:p w14:paraId="6D2DB771" w14:textId="77777777" w:rsidR="004F1292" w:rsidRPr="001361DB" w:rsidRDefault="004F1292" w:rsidP="004F1292">
      <w:pPr>
        <w:rPr>
          <w:sz w:val="24"/>
          <w:szCs w:val="24"/>
        </w:rPr>
      </w:pPr>
    </w:p>
    <w:p w14:paraId="0DE353C7" w14:textId="77777777" w:rsidR="004F1292" w:rsidRPr="001361DB" w:rsidRDefault="004F1292" w:rsidP="004F1292">
      <w:pPr>
        <w:jc w:val="center"/>
        <w:rPr>
          <w:sz w:val="24"/>
          <w:szCs w:val="24"/>
        </w:rPr>
      </w:pPr>
    </w:p>
    <w:p w14:paraId="6511B828" w14:textId="77777777" w:rsidR="004F1292" w:rsidRPr="001361DB" w:rsidRDefault="004F1292" w:rsidP="004F1292">
      <w:pPr>
        <w:jc w:val="center"/>
        <w:rPr>
          <w:sz w:val="24"/>
          <w:szCs w:val="24"/>
        </w:rPr>
      </w:pPr>
      <w:r w:rsidRPr="001361DB">
        <w:rPr>
          <w:sz w:val="24"/>
          <w:szCs w:val="24"/>
        </w:rPr>
        <w:t>.</w:t>
      </w:r>
    </w:p>
    <w:p w14:paraId="73D2BF94" w14:textId="77777777" w:rsidR="004F1292" w:rsidRPr="001361DB" w:rsidRDefault="004F1292" w:rsidP="004F1292">
      <w:r w:rsidRPr="001361DB">
        <w:rPr>
          <w:sz w:val="24"/>
          <w:szCs w:val="24"/>
        </w:rPr>
        <w:t>Kiskőrös, 2016. ………………...</w:t>
      </w:r>
    </w:p>
    <w:p w14:paraId="770C83ED" w14:textId="77777777" w:rsidR="009F7FA7" w:rsidRPr="001361DB" w:rsidRDefault="009F7FA7" w:rsidP="004F1292">
      <w:pPr>
        <w:overflowPunct/>
        <w:autoSpaceDE/>
        <w:autoSpaceDN/>
        <w:adjustRightInd/>
        <w:spacing w:before="60"/>
        <w:jc w:val="both"/>
        <w:textAlignment w:val="auto"/>
        <w:outlineLvl w:val="0"/>
        <w:rPr>
          <w:bCs/>
          <w:i/>
          <w:sz w:val="24"/>
          <w:szCs w:val="24"/>
        </w:rPr>
      </w:pPr>
    </w:p>
    <w:p w14:paraId="362E2258"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22E85E91"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478096EC"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2B2AC90E"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236FF874"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199B2FDE" w14:textId="77777777" w:rsidR="00557D16" w:rsidRPr="001361DB" w:rsidRDefault="00557D16" w:rsidP="004F1292">
      <w:pPr>
        <w:overflowPunct/>
        <w:autoSpaceDE/>
        <w:autoSpaceDN/>
        <w:adjustRightInd/>
        <w:spacing w:before="60"/>
        <w:jc w:val="both"/>
        <w:textAlignment w:val="auto"/>
        <w:outlineLvl w:val="0"/>
        <w:rPr>
          <w:bCs/>
          <w:i/>
          <w:sz w:val="24"/>
          <w:szCs w:val="24"/>
        </w:rPr>
      </w:pPr>
    </w:p>
    <w:p w14:paraId="71881430" w14:textId="77777777" w:rsidR="00557D16" w:rsidRPr="001361DB" w:rsidRDefault="00557D16" w:rsidP="00557D16">
      <w:pPr>
        <w:jc w:val="right"/>
        <w:rPr>
          <w:i/>
        </w:rPr>
      </w:pPr>
      <w:r w:rsidRPr="001361DB">
        <w:rPr>
          <w:i/>
        </w:rPr>
        <w:t>Szakmai Program 6.számú melléklete</w:t>
      </w:r>
    </w:p>
    <w:p w14:paraId="0C7B6CA7" w14:textId="77777777" w:rsidR="00557D16" w:rsidRPr="001361DB" w:rsidRDefault="00557D16" w:rsidP="00557D16">
      <w:pPr>
        <w:jc w:val="right"/>
        <w:rPr>
          <w:i/>
        </w:rPr>
      </w:pPr>
    </w:p>
    <w:p w14:paraId="7603F5D7" w14:textId="77777777" w:rsidR="00557D16" w:rsidRPr="001361DB" w:rsidRDefault="00557D16" w:rsidP="00557D16">
      <w:pPr>
        <w:rPr>
          <w:i/>
        </w:rPr>
      </w:pPr>
    </w:p>
    <w:p w14:paraId="10FB3BA2" w14:textId="77777777" w:rsidR="003F6838" w:rsidRPr="003F6838" w:rsidRDefault="003F6838" w:rsidP="003F6838">
      <w:pPr>
        <w:overflowPunct/>
        <w:autoSpaceDE/>
        <w:autoSpaceDN/>
        <w:adjustRightInd/>
        <w:jc w:val="center"/>
        <w:textAlignment w:val="auto"/>
        <w:rPr>
          <w:rFonts w:eastAsia="Arial Unicode MS"/>
          <w:b/>
          <w:color w:val="FF0000"/>
          <w:spacing w:val="20"/>
          <w:szCs w:val="22"/>
        </w:rPr>
      </w:pPr>
      <w:r w:rsidRPr="003F6838">
        <w:rPr>
          <w:rFonts w:eastAsia="Arial Unicode MS"/>
          <w:b/>
          <w:color w:val="FF0000"/>
          <w:spacing w:val="20"/>
          <w:szCs w:val="22"/>
        </w:rPr>
        <w:t>MEGÁLLAPODÁS</w:t>
      </w:r>
    </w:p>
    <w:p w14:paraId="112B7984" w14:textId="77777777" w:rsidR="003F6838" w:rsidRPr="003F6838" w:rsidRDefault="003F6838" w:rsidP="003F6838">
      <w:pPr>
        <w:keepNext/>
        <w:overflowPunct/>
        <w:autoSpaceDE/>
        <w:autoSpaceDN/>
        <w:adjustRightInd/>
        <w:spacing w:after="120"/>
        <w:jc w:val="center"/>
        <w:textAlignment w:val="auto"/>
        <w:outlineLvl w:val="0"/>
        <w:rPr>
          <w:color w:val="FF0000"/>
          <w:kern w:val="28"/>
          <w:szCs w:val="22"/>
        </w:rPr>
      </w:pPr>
      <w:r w:rsidRPr="003F6838">
        <w:rPr>
          <w:color w:val="FF0000"/>
          <w:kern w:val="28"/>
          <w:szCs w:val="22"/>
        </w:rPr>
        <w:t xml:space="preserve">gyermekek napközbeni ellátása / </w:t>
      </w:r>
      <w:r w:rsidRPr="003F6838">
        <w:rPr>
          <w:color w:val="FF0000"/>
          <w:spacing w:val="40"/>
          <w:kern w:val="28"/>
          <w:szCs w:val="22"/>
        </w:rPr>
        <w:t>bölcsődei</w:t>
      </w:r>
      <w:r w:rsidRPr="003F6838">
        <w:rPr>
          <w:color w:val="FF0000"/>
          <w:kern w:val="28"/>
          <w:szCs w:val="22"/>
        </w:rPr>
        <w:t xml:space="preserve"> ellátás igénybevételéhez</w:t>
      </w:r>
    </w:p>
    <w:p w14:paraId="4BE17141" w14:textId="77777777" w:rsidR="003F6838" w:rsidRPr="003F6838" w:rsidRDefault="003F6838" w:rsidP="003F6838">
      <w:pPr>
        <w:tabs>
          <w:tab w:val="left" w:pos="360"/>
        </w:tabs>
        <w:overflowPunct/>
        <w:autoSpaceDE/>
        <w:autoSpaceDN/>
        <w:adjustRightInd/>
        <w:ind w:left="-6"/>
        <w:jc w:val="both"/>
        <w:textAlignment w:val="auto"/>
        <w:rPr>
          <w:rFonts w:eastAsia="Arial Unicode MS"/>
          <w:color w:val="FF0000"/>
          <w:szCs w:val="22"/>
        </w:rPr>
      </w:pPr>
    </w:p>
    <w:p w14:paraId="22C29C36" w14:textId="77777777" w:rsidR="003F6838" w:rsidRPr="003F6838" w:rsidRDefault="003F6838" w:rsidP="003F6838">
      <w:pPr>
        <w:tabs>
          <w:tab w:val="left" w:pos="360"/>
        </w:tabs>
        <w:overflowPunct/>
        <w:autoSpaceDE/>
        <w:autoSpaceDN/>
        <w:adjustRightInd/>
        <w:ind w:left="-6"/>
        <w:textAlignment w:val="auto"/>
        <w:rPr>
          <w:rFonts w:eastAsia="Arial Unicode MS"/>
          <w:color w:val="FF0000"/>
          <w:szCs w:val="22"/>
        </w:rPr>
      </w:pPr>
      <w:r w:rsidRPr="003F6838">
        <w:rPr>
          <w:rFonts w:eastAsia="Arial Unicode MS"/>
          <w:color w:val="FF0000"/>
          <w:szCs w:val="22"/>
        </w:rPr>
        <w:t xml:space="preserve">Mely létrejött az Egészségügyi, Gyermekjóléti és Szociális Intézmény Bölcsőde és Mini Bölcsőde – 6200 Kiskőrös, Árpád u. 6. - bölcsőde vezetője és …………........................................(név) </w:t>
      </w:r>
      <w:r w:rsidRPr="003F6838">
        <w:rPr>
          <w:rFonts w:eastAsia="Arial Unicode MS"/>
          <w:color w:val="FF0000"/>
          <w:szCs w:val="22"/>
        </w:rPr>
        <w:lastRenderedPageBreak/>
        <w:t>………………..………………………(lakcím), ………………………………(gyermek neve), mint törvényes képviselő/szülő – a továbbiakban ellátást igénylő – között a mai napon gyermeke bölcsődei ellátásáról.</w:t>
      </w:r>
    </w:p>
    <w:p w14:paraId="1EEF960A" w14:textId="77777777" w:rsidR="003F6838" w:rsidRPr="003F6838" w:rsidRDefault="003F6838" w:rsidP="003F6838">
      <w:pPr>
        <w:tabs>
          <w:tab w:val="left" w:pos="360"/>
        </w:tabs>
        <w:overflowPunct/>
        <w:autoSpaceDE/>
        <w:autoSpaceDN/>
        <w:adjustRightInd/>
        <w:ind w:left="-6"/>
        <w:jc w:val="both"/>
        <w:textAlignment w:val="auto"/>
        <w:rPr>
          <w:rFonts w:eastAsia="Arial Unicode MS"/>
          <w:color w:val="FF0000"/>
          <w:szCs w:val="22"/>
        </w:rPr>
      </w:pPr>
      <w:r w:rsidRPr="003F6838">
        <w:rPr>
          <w:rFonts w:eastAsia="Arial Unicode MS"/>
          <w:color w:val="FF0000"/>
          <w:szCs w:val="22"/>
        </w:rPr>
        <w:t xml:space="preserve">Gyermek TAJ-száma:…………………………… </w:t>
      </w:r>
    </w:p>
    <w:p w14:paraId="685BCFFA" w14:textId="77777777" w:rsidR="003F6838" w:rsidRPr="003F6838" w:rsidRDefault="003F6838" w:rsidP="003F6838">
      <w:pPr>
        <w:tabs>
          <w:tab w:val="left" w:pos="360"/>
        </w:tabs>
        <w:overflowPunct/>
        <w:autoSpaceDE/>
        <w:autoSpaceDN/>
        <w:adjustRightInd/>
        <w:ind w:left="-6"/>
        <w:jc w:val="both"/>
        <w:textAlignment w:val="auto"/>
        <w:rPr>
          <w:rFonts w:eastAsia="Arial Unicode MS"/>
          <w:color w:val="FF0000"/>
          <w:szCs w:val="22"/>
        </w:rPr>
      </w:pPr>
      <w:r w:rsidRPr="003F6838">
        <w:rPr>
          <w:rFonts w:eastAsia="Arial Unicode MS"/>
          <w:color w:val="FF0000"/>
          <w:szCs w:val="22"/>
        </w:rPr>
        <w:t xml:space="preserve">A bölcsődei ellátás </w:t>
      </w:r>
      <w:r w:rsidRPr="003F6838">
        <w:rPr>
          <w:rFonts w:eastAsia="Arial Unicode MS"/>
          <w:b/>
          <w:i/>
          <w:color w:val="FF0000"/>
          <w:szCs w:val="22"/>
        </w:rPr>
        <w:t>kezdő időpontja</w:t>
      </w:r>
      <w:r w:rsidRPr="003F6838">
        <w:rPr>
          <w:rFonts w:eastAsia="Arial Unicode MS"/>
          <w:color w:val="FF0000"/>
          <w:szCs w:val="22"/>
        </w:rPr>
        <w:t xml:space="preserve">: 202… év ……….hó ……….nap, </w:t>
      </w:r>
      <w:r w:rsidRPr="003F6838">
        <w:rPr>
          <w:rFonts w:eastAsia="Arial Unicode MS"/>
          <w:b/>
          <w:i/>
          <w:color w:val="FF0000"/>
          <w:szCs w:val="22"/>
        </w:rPr>
        <w:t>tartama</w:t>
      </w:r>
      <w:r w:rsidRPr="003F6838">
        <w:rPr>
          <w:rFonts w:eastAsia="Arial Unicode MS"/>
          <w:color w:val="FF0000"/>
          <w:szCs w:val="22"/>
        </w:rPr>
        <w:t>: ...………………… …………………………….…….…..……………..……………………………………………………..</w:t>
      </w:r>
    </w:p>
    <w:p w14:paraId="25469B90" w14:textId="77777777" w:rsidR="003F6838" w:rsidRPr="003F6838" w:rsidRDefault="003F6838" w:rsidP="003F6838">
      <w:pPr>
        <w:overflowPunct/>
        <w:autoSpaceDE/>
        <w:autoSpaceDN/>
        <w:adjustRightInd/>
        <w:spacing w:before="120"/>
        <w:jc w:val="both"/>
        <w:textAlignment w:val="auto"/>
        <w:rPr>
          <w:rFonts w:eastAsia="Arial Unicode MS"/>
          <w:b/>
          <w:i/>
          <w:color w:val="FF0000"/>
          <w:szCs w:val="22"/>
        </w:rPr>
      </w:pPr>
      <w:r w:rsidRPr="003F6838">
        <w:rPr>
          <w:rFonts w:eastAsia="Arial Unicode MS"/>
          <w:b/>
          <w:i/>
          <w:color w:val="FF0000"/>
          <w:szCs w:val="22"/>
        </w:rPr>
        <w:t>Az intézmény / bölcsőde az alábbiakat biztosítja az ellátást igénylő szülő gyermeke számára:</w:t>
      </w:r>
    </w:p>
    <w:p w14:paraId="20CAB2D0" w14:textId="77777777" w:rsidR="003F6838" w:rsidRPr="003F6838" w:rsidRDefault="003F6838" w:rsidP="003F6838">
      <w:pPr>
        <w:numPr>
          <w:ilvl w:val="1"/>
          <w:numId w:val="38"/>
        </w:numPr>
        <w:tabs>
          <w:tab w:val="left" w:pos="36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a bölcsődei ellátást </w:t>
      </w:r>
      <w:r w:rsidRPr="003F6838">
        <w:rPr>
          <w:rFonts w:eastAsia="Arial Unicode MS"/>
          <w:i/>
          <w:color w:val="FF0000"/>
          <w:szCs w:val="22"/>
        </w:rPr>
        <w:t>alapelveire</w:t>
      </w:r>
      <w:r w:rsidRPr="003F6838">
        <w:rPr>
          <w:rFonts w:eastAsia="Arial Unicode MS"/>
          <w:color w:val="FF0000"/>
          <w:szCs w:val="22"/>
        </w:rPr>
        <w:t xml:space="preserve"> épülő </w:t>
      </w:r>
      <w:r w:rsidRPr="003F6838">
        <w:rPr>
          <w:rFonts w:eastAsia="Arial Unicode MS"/>
          <w:i/>
          <w:color w:val="FF0000"/>
          <w:szCs w:val="22"/>
        </w:rPr>
        <w:t>szakszerű gondozás-nevelés</w:t>
      </w:r>
      <w:r w:rsidRPr="003F6838">
        <w:rPr>
          <w:rFonts w:eastAsia="Arial Unicode MS"/>
          <w:color w:val="FF0000"/>
          <w:szCs w:val="22"/>
        </w:rPr>
        <w:t>,</w:t>
      </w:r>
    </w:p>
    <w:p w14:paraId="1B3AA4B0"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napi </w:t>
      </w:r>
      <w:r w:rsidRPr="003F6838">
        <w:rPr>
          <w:rFonts w:eastAsia="Arial Unicode MS"/>
          <w:i/>
          <w:color w:val="FF0000"/>
          <w:szCs w:val="22"/>
        </w:rPr>
        <w:t>négyszeri étkezés</w:t>
      </w:r>
      <w:r w:rsidRPr="003F6838">
        <w:rPr>
          <w:rFonts w:eastAsia="Arial Unicode MS"/>
          <w:color w:val="FF0000"/>
          <w:szCs w:val="22"/>
        </w:rPr>
        <w:t>, a nyugodt alvás, pihenés biztosítása,</w:t>
      </w:r>
    </w:p>
    <w:p w14:paraId="33CCC696"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a gyermek </w:t>
      </w:r>
      <w:r w:rsidRPr="003F6838">
        <w:rPr>
          <w:rFonts w:eastAsia="Arial Unicode MS"/>
          <w:i/>
          <w:color w:val="FF0000"/>
          <w:szCs w:val="22"/>
        </w:rPr>
        <w:t>szabadlevegőn</w:t>
      </w:r>
      <w:r w:rsidRPr="003F6838">
        <w:rPr>
          <w:rFonts w:eastAsia="Arial Unicode MS"/>
          <w:color w:val="FF0000"/>
          <w:szCs w:val="22"/>
        </w:rPr>
        <w:t xml:space="preserve"> tartózkodásának biztosítása,</w:t>
      </w:r>
    </w:p>
    <w:p w14:paraId="51EB2961"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color w:val="FF0000"/>
          <w:szCs w:val="22"/>
        </w:rPr>
        <w:t xml:space="preserve">az </w:t>
      </w:r>
      <w:r w:rsidRPr="003F6838">
        <w:rPr>
          <w:rFonts w:eastAsia="Arial Unicode MS"/>
          <w:i/>
          <w:color w:val="FF0000"/>
          <w:szCs w:val="22"/>
        </w:rPr>
        <w:t>önálló játéktevékenység</w:t>
      </w:r>
      <w:r w:rsidRPr="003F6838">
        <w:rPr>
          <w:rFonts w:eastAsia="Arial Unicode MS"/>
          <w:color w:val="FF0000"/>
          <w:szCs w:val="22"/>
        </w:rPr>
        <w:t xml:space="preserve"> támogatása, a gyermek fejlettségének megfelelő készségfejlesztés,</w:t>
      </w:r>
    </w:p>
    <w:p w14:paraId="459F539E" w14:textId="77777777" w:rsidR="003F6838" w:rsidRPr="003F6838" w:rsidRDefault="003F6838" w:rsidP="003F6838">
      <w:pPr>
        <w:numPr>
          <w:ilvl w:val="1"/>
          <w:numId w:val="38"/>
        </w:numPr>
        <w:tabs>
          <w:tab w:val="left" w:pos="720"/>
        </w:tabs>
        <w:overflowPunct/>
        <w:autoSpaceDE/>
        <w:autoSpaceDN/>
        <w:adjustRightInd/>
        <w:spacing w:before="60"/>
        <w:ind w:left="181" w:firstLine="0"/>
        <w:jc w:val="both"/>
        <w:textAlignment w:val="auto"/>
        <w:rPr>
          <w:rFonts w:eastAsia="Arial Unicode MS"/>
          <w:color w:val="FF0000"/>
          <w:szCs w:val="22"/>
        </w:rPr>
      </w:pPr>
      <w:r w:rsidRPr="003F6838">
        <w:rPr>
          <w:rFonts w:eastAsia="Arial Unicode MS"/>
          <w:i/>
          <w:color w:val="FF0000"/>
          <w:szCs w:val="22"/>
        </w:rPr>
        <w:t>különleges</w:t>
      </w:r>
      <w:r w:rsidRPr="003F6838">
        <w:rPr>
          <w:rFonts w:eastAsia="Arial Unicode MS"/>
          <w:color w:val="FF0000"/>
          <w:szCs w:val="22"/>
        </w:rPr>
        <w:t xml:space="preserve"> bánásmódot igénylő gyermek esetében </w:t>
      </w:r>
      <w:r w:rsidRPr="003F6838">
        <w:rPr>
          <w:rFonts w:eastAsia="Arial Unicode MS"/>
          <w:i/>
          <w:color w:val="FF0000"/>
          <w:szCs w:val="22"/>
        </w:rPr>
        <w:t>korai</w:t>
      </w:r>
      <w:r w:rsidRPr="003F6838">
        <w:rPr>
          <w:rFonts w:eastAsia="Arial Unicode MS"/>
          <w:color w:val="FF0000"/>
          <w:szCs w:val="22"/>
        </w:rPr>
        <w:t xml:space="preserve"> </w:t>
      </w:r>
      <w:r w:rsidRPr="003F6838">
        <w:rPr>
          <w:rFonts w:eastAsia="Arial Unicode MS"/>
          <w:i/>
          <w:color w:val="FF0000"/>
          <w:szCs w:val="22"/>
        </w:rPr>
        <w:t>fejlesztés</w:t>
      </w:r>
      <w:r w:rsidRPr="003F6838">
        <w:rPr>
          <w:rFonts w:eastAsia="Arial Unicode MS"/>
          <w:color w:val="FF0000"/>
          <w:szCs w:val="22"/>
        </w:rPr>
        <w:t>.</w:t>
      </w:r>
    </w:p>
    <w:p w14:paraId="0C57A506" w14:textId="77777777" w:rsidR="003F6838" w:rsidRPr="003F6838" w:rsidRDefault="003F6838" w:rsidP="003F6838">
      <w:pPr>
        <w:overflowPunct/>
        <w:autoSpaceDE/>
        <w:autoSpaceDN/>
        <w:adjustRightInd/>
        <w:ind w:firstLine="180"/>
        <w:jc w:val="both"/>
        <w:textAlignment w:val="auto"/>
        <w:rPr>
          <w:rFonts w:ascii="Times" w:eastAsia="Arial Unicode MS" w:hAnsi="Times" w:cs="Times"/>
          <w:color w:val="FF0000"/>
          <w:szCs w:val="24"/>
        </w:rPr>
      </w:pPr>
      <w:r w:rsidRPr="003F6838">
        <w:rPr>
          <w:rFonts w:ascii="Times" w:eastAsia="Arial Unicode MS" w:hAnsi="Times" w:cs="Times"/>
          <w:color w:val="FF0000"/>
          <w:szCs w:val="24"/>
        </w:rPr>
        <w:t xml:space="preserve"> </w:t>
      </w:r>
    </w:p>
    <w:p w14:paraId="19629BBE" w14:textId="77777777" w:rsidR="003F6838" w:rsidRPr="003F6838" w:rsidRDefault="003F6838" w:rsidP="003F6838">
      <w:pPr>
        <w:overflowPunct/>
        <w:adjustRightInd/>
        <w:jc w:val="both"/>
        <w:textAlignment w:val="auto"/>
        <w:rPr>
          <w:color w:val="FF0000"/>
          <w:szCs w:val="24"/>
        </w:rPr>
      </w:pPr>
      <w:r w:rsidRPr="003F6838">
        <w:rPr>
          <w:rFonts w:eastAsia="Arial Unicode MS"/>
          <w:color w:val="FF0000"/>
          <w:szCs w:val="22"/>
        </w:rPr>
        <w:t xml:space="preserve">Az ellátást igénylő tudomásul veszi, hogy az intézményben </w:t>
      </w:r>
      <w:r w:rsidRPr="003F6838">
        <w:rPr>
          <w:rFonts w:eastAsia="Arial Unicode MS"/>
          <w:b/>
          <w:i/>
          <w:color w:val="FF0000"/>
          <w:szCs w:val="22"/>
        </w:rPr>
        <w:t>személyi</w:t>
      </w:r>
      <w:r w:rsidRPr="003F6838">
        <w:rPr>
          <w:rFonts w:eastAsia="Arial Unicode MS"/>
          <w:color w:val="FF0000"/>
          <w:szCs w:val="22"/>
        </w:rPr>
        <w:t xml:space="preserve"> </w:t>
      </w:r>
      <w:r w:rsidRPr="003F6838">
        <w:rPr>
          <w:rFonts w:eastAsia="Arial Unicode MS"/>
          <w:b/>
          <w:bCs/>
          <w:i/>
          <w:iCs/>
          <w:color w:val="FF0000"/>
          <w:szCs w:val="22"/>
        </w:rPr>
        <w:t>térítési díj</w:t>
      </w:r>
      <w:r w:rsidRPr="003F6838">
        <w:rPr>
          <w:rFonts w:eastAsia="Arial Unicode MS"/>
          <w:color w:val="FF0000"/>
          <w:szCs w:val="22"/>
        </w:rPr>
        <w:t xml:space="preserve"> fizetendő melyet az intézmény fenntartója – Kiskőrös Város Önkormányzata évente legfeljebb kétszer megváltoztathat – melyről az ellátást igénylő szülő értesítést kap.</w:t>
      </w:r>
      <w:r w:rsidRPr="003F6838">
        <w:rPr>
          <w:color w:val="FF0000"/>
          <w:szCs w:val="24"/>
        </w:rPr>
        <w:t xml:space="preserve"> Kivétel ez alól, azaz eset, amikor a kötelezett jövedelme csökkenése miatt nem képes a személyi térítési díjat megfizetni, ebben az esetben a személyi térítési díj akárhányszor felülvizsgálható, módosítható.</w:t>
      </w:r>
    </w:p>
    <w:p w14:paraId="76FD8337" w14:textId="77777777" w:rsidR="003F6838" w:rsidRPr="003F6838" w:rsidRDefault="003F6838" w:rsidP="003F6838">
      <w:pPr>
        <w:overflowPunct/>
        <w:adjustRightInd/>
        <w:jc w:val="both"/>
        <w:textAlignment w:val="auto"/>
        <w:rPr>
          <w:color w:val="FF0000"/>
          <w:szCs w:val="24"/>
        </w:rPr>
      </w:pPr>
      <w:r w:rsidRPr="003F6838">
        <w:rPr>
          <w:color w:val="FF0000"/>
          <w:szCs w:val="24"/>
        </w:rPr>
        <w:t>A személyi térítési díj összege a fenntartó rendeletében foglaltak szerint csökkenthető, illetve elengedhető, ha a kötelezett jövedelmi és vagyoni viszonyai ezt indokolttá teszik.(Gyvt. 148.§./5/bek.)</w:t>
      </w:r>
    </w:p>
    <w:p w14:paraId="769FC1D9" w14:textId="77777777" w:rsidR="003F6838" w:rsidRPr="003F6838" w:rsidRDefault="003F6838" w:rsidP="003F6838">
      <w:pPr>
        <w:overflowPunct/>
        <w:adjustRightInd/>
        <w:jc w:val="both"/>
        <w:textAlignment w:val="auto"/>
        <w:rPr>
          <w:color w:val="FF0000"/>
          <w:szCs w:val="24"/>
        </w:rPr>
      </w:pPr>
      <w:r w:rsidRPr="003F6838">
        <w:rPr>
          <w:color w:val="FF0000"/>
          <w:szCs w:val="24"/>
        </w:rPr>
        <w:t xml:space="preserve">A bölcsődei gondozás személyi térítési díját – a fenntartó eltérő döntése hiányában – akkor is teljes hónapra kell megállapítani, ha a gyermek az ellátást a hónap nem minden napján veszi igénybe. </w:t>
      </w:r>
      <w:r w:rsidRPr="003F6838">
        <w:rPr>
          <w:rFonts w:eastAsia="Arial Unicode MS"/>
          <w:color w:val="FF0000"/>
          <w:szCs w:val="22"/>
        </w:rPr>
        <w:t>(328/2011./XII. 29./Korm. rendelet 9.§. /3/bek.)</w:t>
      </w:r>
    </w:p>
    <w:p w14:paraId="69DC9F2F" w14:textId="77777777" w:rsidR="003F6838" w:rsidRPr="003F6838" w:rsidRDefault="003F6838" w:rsidP="003F6838">
      <w:pPr>
        <w:overflowPunct/>
        <w:adjustRightInd/>
        <w:jc w:val="both"/>
        <w:textAlignment w:val="auto"/>
        <w:rPr>
          <w:rFonts w:eastAsia="Arial Unicode MS"/>
          <w:color w:val="FF0000"/>
          <w:szCs w:val="22"/>
        </w:rPr>
      </w:pPr>
      <w:r w:rsidRPr="003F6838">
        <w:rPr>
          <w:rFonts w:eastAsia="Arial Unicode MS"/>
          <w:color w:val="FF0000"/>
          <w:szCs w:val="22"/>
        </w:rPr>
        <w:t>A térítési díjat előre, a tárgyhónap 10-ig kell az ellátást nyújtó intézménynek megfizetni. Amennyiben a szülő a térítési díjfizetés kötelezettségének nem tesz eleget, úgy az intézményvezető 15 napos határidő megjelölésével írásban felhívja a kötelezettet az elmaradt térítési díj befizetésére. Ha a határidő eredménytelenül telik, az intézményvezető a kötelezett nevét, lakcímét és a fennálló díjhátralékot nyilvántartásba veszi. A nyilvántartott díjhátralékról negyedévente tájékoztatja a fenntartót annak behajtása vagy törlése érdekében. (328/2011./XII. 29./Korm. rendelet 16.§.)</w:t>
      </w:r>
    </w:p>
    <w:p w14:paraId="4FD3C9EE"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A térítési díj összegének vitatása, csökkentésének, elengedésének kérelme esetén a fizetésre kötelezett az értesítés kézhezvételét követő 8 napon belül a fenntartóhoz fordulhat.</w:t>
      </w:r>
    </w:p>
    <w:p w14:paraId="0AF692F8"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w:t>
      </w:r>
      <w:r w:rsidRPr="003F6838">
        <w:rPr>
          <w:rFonts w:eastAsia="Arial Unicode MS"/>
          <w:b/>
          <w:i/>
          <w:color w:val="FF0000"/>
          <w:szCs w:val="22"/>
        </w:rPr>
        <w:t>térítési díj fizetésére kötelezett személy neve</w:t>
      </w:r>
      <w:r w:rsidRPr="003F6838">
        <w:rPr>
          <w:rFonts w:eastAsia="Arial Unicode MS"/>
          <w:color w:val="FF0000"/>
          <w:szCs w:val="22"/>
        </w:rPr>
        <w:t xml:space="preserve">: …………………………..……………….. </w:t>
      </w:r>
    </w:p>
    <w:p w14:paraId="3070EFF6"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                                                              </w:t>
      </w:r>
      <w:r w:rsidRPr="003F6838">
        <w:rPr>
          <w:rFonts w:eastAsia="Arial Unicode MS"/>
          <w:b/>
          <w:i/>
          <w:color w:val="FF0000"/>
          <w:szCs w:val="22"/>
        </w:rPr>
        <w:t>lakcíme</w:t>
      </w:r>
      <w:r w:rsidRPr="003F6838">
        <w:rPr>
          <w:rFonts w:eastAsia="Arial Unicode MS"/>
          <w:color w:val="FF0000"/>
          <w:szCs w:val="22"/>
        </w:rPr>
        <w:t>: ………………..……………...……………</w:t>
      </w:r>
    </w:p>
    <w:p w14:paraId="77B28F39" w14:textId="77777777" w:rsidR="003F6838" w:rsidRPr="003F6838" w:rsidRDefault="003F6838" w:rsidP="003F6838">
      <w:pPr>
        <w:overflowPunct/>
        <w:adjustRightInd/>
        <w:spacing w:before="120"/>
        <w:jc w:val="both"/>
        <w:textAlignment w:val="auto"/>
        <w:rPr>
          <w:b/>
          <w:i/>
          <w:color w:val="FF0000"/>
          <w:szCs w:val="22"/>
        </w:rPr>
      </w:pPr>
      <w:r w:rsidRPr="003F6838">
        <w:rPr>
          <w:b/>
          <w:i/>
          <w:color w:val="FF0000"/>
          <w:szCs w:val="22"/>
        </w:rPr>
        <w:t>A bölcsődei ellátás megszűnik:</w:t>
      </w:r>
    </w:p>
    <w:p w14:paraId="182D7C44" w14:textId="77777777" w:rsidR="003F6838" w:rsidRPr="003F6838" w:rsidRDefault="003F6838" w:rsidP="003F6838">
      <w:pPr>
        <w:numPr>
          <w:ilvl w:val="0"/>
          <w:numId w:val="39"/>
        </w:numPr>
        <w:overflowPunct/>
        <w:autoSpaceDE/>
        <w:autoSpaceDN/>
        <w:adjustRightInd/>
        <w:spacing w:before="60"/>
        <w:ind w:left="181" w:firstLine="0"/>
        <w:jc w:val="both"/>
        <w:textAlignment w:val="auto"/>
        <w:rPr>
          <w:color w:val="FF0000"/>
          <w:szCs w:val="22"/>
        </w:rPr>
      </w:pPr>
      <w:r w:rsidRPr="003F6838">
        <w:rPr>
          <w:color w:val="FF0000"/>
          <w:szCs w:val="22"/>
        </w:rPr>
        <w:t>a szülő, egyéb törvényes képviselő bejelentése alapján</w:t>
      </w:r>
    </w:p>
    <w:p w14:paraId="2404E83D" w14:textId="77777777" w:rsidR="003F6838" w:rsidRPr="003F6838" w:rsidRDefault="003F6838" w:rsidP="003F6838">
      <w:pPr>
        <w:numPr>
          <w:ilvl w:val="0"/>
          <w:numId w:val="39"/>
        </w:numPr>
        <w:overflowPunct/>
        <w:autoSpaceDE/>
        <w:autoSpaceDN/>
        <w:adjustRightInd/>
        <w:spacing w:before="60"/>
        <w:ind w:left="181" w:firstLine="0"/>
        <w:jc w:val="both"/>
        <w:textAlignment w:val="auto"/>
        <w:rPr>
          <w:color w:val="FF0000"/>
          <w:szCs w:val="22"/>
        </w:rPr>
      </w:pPr>
      <w:r w:rsidRPr="003F6838">
        <w:rPr>
          <w:color w:val="FF0000"/>
          <w:szCs w:val="22"/>
        </w:rPr>
        <w:t>ha a gyermek a jogszabályban meghatározott életkort betöltötte</w:t>
      </w:r>
    </w:p>
    <w:p w14:paraId="6B4E3417" w14:textId="77777777" w:rsidR="003F6838" w:rsidRPr="003F6838" w:rsidRDefault="003F6838" w:rsidP="003F6838">
      <w:pPr>
        <w:numPr>
          <w:ilvl w:val="0"/>
          <w:numId w:val="39"/>
        </w:numPr>
        <w:overflowPunct/>
        <w:autoSpaceDE/>
        <w:autoSpaceDN/>
        <w:adjustRightInd/>
        <w:spacing w:before="60"/>
        <w:ind w:left="181" w:firstLine="0"/>
        <w:jc w:val="both"/>
        <w:textAlignment w:val="auto"/>
        <w:rPr>
          <w:color w:val="FF0000"/>
          <w:szCs w:val="22"/>
        </w:rPr>
      </w:pPr>
      <w:r w:rsidRPr="003F6838">
        <w:rPr>
          <w:color w:val="FF0000"/>
        </w:rPr>
        <w:t>Ha e törvény másképp nem rendelkezik, a gyermekek esélynövelő szolgáltatásai kivételével a személyes gondoskodást nyújtó ellátás megszűnik</w:t>
      </w:r>
    </w:p>
    <w:p w14:paraId="32313E95" w14:textId="77777777" w:rsidR="003F6838" w:rsidRPr="003F6838" w:rsidRDefault="003F6838" w:rsidP="003F6838">
      <w:pPr>
        <w:overflowPunct/>
        <w:adjustRightInd/>
        <w:spacing w:before="60"/>
        <w:ind w:left="181"/>
        <w:jc w:val="both"/>
        <w:textAlignment w:val="auto"/>
        <w:rPr>
          <w:iCs/>
          <w:color w:val="FF0000"/>
        </w:rPr>
      </w:pPr>
      <w:r w:rsidRPr="003F6838">
        <w:rPr>
          <w:color w:val="FF0000"/>
        </w:rPr>
        <w:t xml:space="preserve">A Gyvt. </w:t>
      </w:r>
      <w:r w:rsidRPr="003F6838">
        <w:rPr>
          <w:bCs/>
          <w:color w:val="FF0000"/>
        </w:rPr>
        <w:t>37/A. §</w:t>
      </w:r>
      <w:r w:rsidRPr="003F6838">
        <w:rPr>
          <w:b/>
          <w:bCs/>
          <w:color w:val="FF0000"/>
          <w:vertAlign w:val="superscript"/>
        </w:rPr>
        <w:t> </w:t>
      </w:r>
      <w:r w:rsidRPr="003F6838">
        <w:rPr>
          <w:color w:val="FF0000"/>
        </w:rPr>
        <w:t>(1)bekezdés a)-b) pontja alapján</w:t>
      </w:r>
    </w:p>
    <w:p w14:paraId="263AA715" w14:textId="77777777" w:rsidR="003F6838" w:rsidRPr="003F6838" w:rsidRDefault="003F6838" w:rsidP="003F6838">
      <w:pPr>
        <w:overflowPunct/>
        <w:adjustRightInd/>
        <w:spacing w:before="60"/>
        <w:ind w:left="181"/>
        <w:jc w:val="both"/>
        <w:textAlignment w:val="auto"/>
        <w:rPr>
          <w:color w:val="FF0000"/>
          <w:szCs w:val="22"/>
        </w:rPr>
      </w:pPr>
      <w:r w:rsidRPr="003F6838">
        <w:rPr>
          <w:i/>
          <w:iCs/>
          <w:color w:val="FF0000"/>
        </w:rPr>
        <w:t>a) </w:t>
      </w:r>
      <w:r w:rsidRPr="003F6838">
        <w:rPr>
          <w:color w:val="FF0000"/>
        </w:rPr>
        <w:t>a határozott idejű elhelyezés esetén a megjelölt időtartam - illetve a meghosszabbított időtartam - leteltével,</w:t>
      </w:r>
    </w:p>
    <w:p w14:paraId="33289903"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b) </w:t>
      </w:r>
      <w:r w:rsidRPr="003F6838">
        <w:rPr>
          <w:color w:val="FF0000"/>
        </w:rPr>
        <w:t xml:space="preserve">a jogosultsági feltételek megszűnésével. </w:t>
      </w:r>
    </w:p>
    <w:p w14:paraId="3782CD66"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p>
    <w:p w14:paraId="300E9C92" w14:textId="77777777" w:rsidR="003F6838" w:rsidRPr="003F6838" w:rsidRDefault="003F6838" w:rsidP="003F6838">
      <w:pPr>
        <w:shd w:val="clear" w:color="auto" w:fill="FFFFFF"/>
        <w:overflowPunct/>
        <w:autoSpaceDE/>
        <w:autoSpaceDN/>
        <w:adjustRightInd/>
        <w:spacing w:line="0" w:lineRule="atLeast"/>
        <w:ind w:left="170"/>
        <w:jc w:val="both"/>
        <w:textAlignment w:val="auto"/>
        <w:rPr>
          <w:bCs/>
          <w:color w:val="FF0000"/>
        </w:rPr>
      </w:pPr>
      <w:r w:rsidRPr="003F6838">
        <w:rPr>
          <w:color w:val="FF0000"/>
        </w:rPr>
        <w:t>A Gyvt.</w:t>
      </w:r>
      <w:r w:rsidRPr="003F6838">
        <w:rPr>
          <w:b/>
          <w:bCs/>
          <w:color w:val="FF0000"/>
        </w:rPr>
        <w:t xml:space="preserve"> </w:t>
      </w:r>
      <w:r w:rsidRPr="003F6838">
        <w:rPr>
          <w:bCs/>
          <w:color w:val="FF0000"/>
        </w:rPr>
        <w:t xml:space="preserve">42/A. § alapján </w:t>
      </w:r>
      <w:r w:rsidRPr="003F6838">
        <w:rPr>
          <w:color w:val="FF0000"/>
        </w:rPr>
        <w:t>Bölcsődei ellátás keretében a gyermek húszhetes korától nevelhető és gondozható</w:t>
      </w:r>
    </w:p>
    <w:p w14:paraId="3B9950B3"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a) </w:t>
      </w:r>
      <w:r w:rsidRPr="003F6838">
        <w:rPr>
          <w:color w:val="FF0000"/>
        </w:rPr>
        <w:t>az óvodai nevelésre nem érett gyermek esetén a (2) bekezdésben meghatározott időpontig,</w:t>
      </w:r>
    </w:p>
    <w:p w14:paraId="03B9BDB2"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b)</w:t>
      </w:r>
      <w:hyperlink r:id="rId13" w:anchor="lbj372idb209" w:history="1">
        <w:r w:rsidRPr="003F6838">
          <w:rPr>
            <w:b/>
            <w:bCs/>
            <w:i/>
            <w:iCs/>
            <w:color w:val="FF0000"/>
            <w:u w:val="single"/>
            <w:vertAlign w:val="superscript"/>
          </w:rPr>
          <w:t> * </w:t>
        </w:r>
      </w:hyperlink>
      <w:r w:rsidRPr="003F6838">
        <w:rPr>
          <w:i/>
          <w:iCs/>
          <w:color w:val="FF0000"/>
        </w:rPr>
        <w:t> </w:t>
      </w:r>
      <w:r w:rsidRPr="003F6838">
        <w:rPr>
          <w:color w:val="FF0000"/>
        </w:rPr>
        <w:t>a a sajátos nevelési igényű gyermek, valamint a korai fejlesztésre és gondozásra jogosult gyermek esetén a (3) bekezdésben meghatározott időpontig,</w:t>
      </w:r>
    </w:p>
    <w:p w14:paraId="07AF00E7"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c) </w:t>
      </w:r>
      <w:r w:rsidRPr="003F6838">
        <w:rPr>
          <w:color w:val="FF0000"/>
        </w:rPr>
        <w:t>az </w:t>
      </w:r>
      <w:r w:rsidRPr="003F6838">
        <w:rPr>
          <w:i/>
          <w:iCs/>
          <w:color w:val="FF0000"/>
        </w:rPr>
        <w:t>a) </w:t>
      </w:r>
      <w:r w:rsidRPr="003F6838">
        <w:rPr>
          <w:color w:val="FF0000"/>
        </w:rPr>
        <w:t>és </w:t>
      </w:r>
      <w:r w:rsidRPr="003F6838">
        <w:rPr>
          <w:i/>
          <w:iCs/>
          <w:color w:val="FF0000"/>
        </w:rPr>
        <w:t>b) </w:t>
      </w:r>
      <w:r w:rsidRPr="003F6838">
        <w:rPr>
          <w:color w:val="FF0000"/>
        </w:rPr>
        <w:t>pont alá nem tartozó gyermek esetén, ha a harmadik életévét</w:t>
      </w:r>
    </w:p>
    <w:p w14:paraId="5FC249F9"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ca) </w:t>
      </w:r>
      <w:r w:rsidRPr="003F6838">
        <w:rPr>
          <w:color w:val="FF0000"/>
        </w:rPr>
        <w:t>január 1-je és augusztus 31-e között tölti be, az adott év augusztus 31-éig,</w:t>
      </w:r>
    </w:p>
    <w:p w14:paraId="3B9CCE2B"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i/>
          <w:iCs/>
          <w:color w:val="FF0000"/>
        </w:rPr>
        <w:t>- cb) </w:t>
      </w:r>
      <w:r w:rsidRPr="003F6838">
        <w:rPr>
          <w:color w:val="FF0000"/>
        </w:rPr>
        <w:t>szeptember 1-je és december 31-e között tölti be, a következő év augusztus 31-éig, ha a szülő, törvényes képviselő nyilatkozik arról, hogy a gyermek napközbeni ellátását eddig az időpontig bölcsődei ellátás keretében kívánja megoldani.</w:t>
      </w:r>
    </w:p>
    <w:p w14:paraId="099E1301"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color w:val="FF0000"/>
        </w:rPr>
        <w:t>(2) Ha a gyermek harmadik életévét betöltötte, de testi vagy értelmi fejlettségi szintje alapján még nem érett az óvodai nevelésre, és óvodai jelentkezését az orvos nem javasolja, bölcsődei ellátás keretében gondozható, nevelhető a gyermek negyedik életévének betöltését követő augusztus 31-éig.</w:t>
      </w:r>
    </w:p>
    <w:p w14:paraId="104BB681"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color w:val="FF0000"/>
        </w:rPr>
        <w:t>(3) A bölcsődei ellátásban a sajátos nevelési igényű gyermek annak az évnek az augusztus 31. napjáig vehet részt, amelyben a hatodik életévét betölti.</w:t>
      </w:r>
    </w:p>
    <w:p w14:paraId="43A51BA0" w14:textId="77777777" w:rsidR="003F6838" w:rsidRPr="003F6838" w:rsidRDefault="003F6838" w:rsidP="003F6838">
      <w:pPr>
        <w:shd w:val="clear" w:color="auto" w:fill="FFFFFF"/>
        <w:overflowPunct/>
        <w:autoSpaceDE/>
        <w:autoSpaceDN/>
        <w:adjustRightInd/>
        <w:spacing w:line="0" w:lineRule="atLeast"/>
        <w:ind w:left="170"/>
        <w:jc w:val="both"/>
        <w:textAlignment w:val="auto"/>
        <w:rPr>
          <w:color w:val="FF0000"/>
        </w:rPr>
      </w:pPr>
      <w:r w:rsidRPr="003F6838">
        <w:rPr>
          <w:color w:val="FF0000"/>
        </w:rPr>
        <w:t>(4) Meg kell szüntetni annak a gyermeknek a bölcsődei ellátását, aki orvosi szakvélemény alapján egészségi állapota miatt bölcsődében nem gondozható.</w:t>
      </w:r>
    </w:p>
    <w:p w14:paraId="30219BC6" w14:textId="77777777" w:rsidR="003F6838" w:rsidRPr="003F6838" w:rsidRDefault="003F6838" w:rsidP="003F6838">
      <w:pPr>
        <w:overflowPunct/>
        <w:adjustRightInd/>
        <w:spacing w:before="60"/>
        <w:ind w:left="181"/>
        <w:jc w:val="both"/>
        <w:textAlignment w:val="auto"/>
        <w:rPr>
          <w:color w:val="FF0000"/>
          <w:szCs w:val="22"/>
        </w:rPr>
      </w:pPr>
    </w:p>
    <w:p w14:paraId="1461BBD2"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bölcsődevezető </w:t>
      </w:r>
      <w:r w:rsidRPr="003F6838">
        <w:rPr>
          <w:rFonts w:eastAsia="Arial Unicode MS"/>
          <w:b/>
          <w:i/>
          <w:color w:val="FF0000"/>
          <w:szCs w:val="22"/>
        </w:rPr>
        <w:t>tájékoztatja</w:t>
      </w:r>
      <w:r w:rsidRPr="003F6838">
        <w:rPr>
          <w:rFonts w:eastAsia="Arial Unicode MS"/>
          <w:color w:val="FF0000"/>
          <w:szCs w:val="22"/>
        </w:rPr>
        <w:t xml:space="preserve"> továbbá a szülőt az alábbiakról:</w:t>
      </w:r>
    </w:p>
    <w:p w14:paraId="046F264F"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lastRenderedPageBreak/>
        <w:t>az ellátást tartama és feltételei:</w:t>
      </w:r>
      <w:r w:rsidRPr="003F6838">
        <w:rPr>
          <w:rFonts w:eastAsia="Arial Unicode MS"/>
          <w:color w:val="FF0000"/>
          <w:szCs w:val="22"/>
        </w:rPr>
        <w:t xml:space="preserve"> </w:t>
      </w:r>
      <w:r w:rsidRPr="003F6838">
        <w:rPr>
          <w:color w:val="FF0000"/>
          <w:szCs w:val="22"/>
        </w:rPr>
        <w:t>a gyermekek napközbeni ellátásaként a családban élő gyermekek életkorának megfelelő nappali felügyeletét, gondozását, nevelését, foglalkoztatását és étkeztetését szervezzük meg azon gyermekek számára, akiknek szülei, nevelői, gondozói munkavégzésük, munkaerő-piaci részvételt elősegítő programban, képzésben való részvételük, betegségük vagy egyéb ok miatt napközbeni ellátásukról nem tudnak gondoskodni. A napközbeni ellátás keretében biztosított szolgáltatások időtartama lehetőleg a szülő munkarendjéhez igazodik.  (1997. évi XXXI. törvény 41. §. /1/ bek.)</w:t>
      </w:r>
    </w:p>
    <w:p w14:paraId="371D4EF6" w14:textId="77777777" w:rsidR="003F6838" w:rsidRPr="003F6838" w:rsidRDefault="003F6838" w:rsidP="003F6838">
      <w:pPr>
        <w:tabs>
          <w:tab w:val="num" w:pos="360"/>
        </w:tabs>
        <w:overflowPunct/>
        <w:autoSpaceDE/>
        <w:autoSpaceDN/>
        <w:adjustRightInd/>
        <w:spacing w:before="60"/>
        <w:ind w:left="180"/>
        <w:jc w:val="both"/>
        <w:textAlignment w:val="auto"/>
        <w:rPr>
          <w:color w:val="FF0000"/>
          <w:szCs w:val="22"/>
        </w:rPr>
      </w:pPr>
      <w:r w:rsidRPr="003F6838">
        <w:rPr>
          <w:color w:val="FF0000"/>
          <w:szCs w:val="22"/>
        </w:rPr>
        <w:t>A gyermekek napközbeni ellátását különösen az olyan gyermek számára kell biztosítani,</w:t>
      </w:r>
    </w:p>
    <w:p w14:paraId="7A6AF7EC" w14:textId="77777777" w:rsidR="003F6838" w:rsidRPr="003F6838" w:rsidRDefault="003F6838" w:rsidP="003F6838">
      <w:pPr>
        <w:numPr>
          <w:ilvl w:val="1"/>
          <w:numId w:val="40"/>
        </w:numPr>
        <w:tabs>
          <w:tab w:val="num" w:pos="360"/>
        </w:tabs>
        <w:overflowPunct/>
        <w:autoSpaceDE/>
        <w:autoSpaceDN/>
        <w:adjustRightInd/>
        <w:spacing w:before="60"/>
        <w:ind w:left="180" w:firstLine="0"/>
        <w:jc w:val="both"/>
        <w:textAlignment w:val="auto"/>
        <w:rPr>
          <w:color w:val="FF0000"/>
          <w:szCs w:val="22"/>
        </w:rPr>
      </w:pPr>
      <w:r w:rsidRPr="003F6838">
        <w:rPr>
          <w:color w:val="FF0000"/>
          <w:szCs w:val="22"/>
        </w:rPr>
        <w:t xml:space="preserve"> akinek fejlődése érdekében állandó napközbeni ellátásra van szüksége,</w:t>
      </w:r>
    </w:p>
    <w:p w14:paraId="74B620A7" w14:textId="77777777" w:rsidR="003F6838" w:rsidRPr="003F6838" w:rsidRDefault="003F6838" w:rsidP="003F6838">
      <w:pPr>
        <w:numPr>
          <w:ilvl w:val="1"/>
          <w:numId w:val="40"/>
        </w:numPr>
        <w:tabs>
          <w:tab w:val="num" w:pos="360"/>
        </w:tabs>
        <w:overflowPunct/>
        <w:autoSpaceDE/>
        <w:autoSpaceDN/>
        <w:adjustRightInd/>
        <w:spacing w:before="60"/>
        <w:ind w:left="180" w:firstLine="0"/>
        <w:jc w:val="both"/>
        <w:textAlignment w:val="auto"/>
        <w:rPr>
          <w:color w:val="FF0000"/>
          <w:szCs w:val="22"/>
        </w:rPr>
      </w:pPr>
      <w:r w:rsidRPr="003F6838">
        <w:rPr>
          <w:color w:val="FF0000"/>
          <w:szCs w:val="22"/>
        </w:rPr>
        <w:t xml:space="preserve"> akit egyedülálló vagy időskorú személy nevel</w:t>
      </w:r>
    </w:p>
    <w:p w14:paraId="0A0F93B1" w14:textId="77777777" w:rsidR="003F6838" w:rsidRPr="003F6838" w:rsidRDefault="003F6838" w:rsidP="003F6838">
      <w:pPr>
        <w:numPr>
          <w:ilvl w:val="1"/>
          <w:numId w:val="40"/>
        </w:numPr>
        <w:tabs>
          <w:tab w:val="num" w:pos="360"/>
        </w:tabs>
        <w:overflowPunct/>
        <w:autoSpaceDE/>
        <w:autoSpaceDN/>
        <w:adjustRightInd/>
        <w:spacing w:before="60"/>
        <w:ind w:left="180" w:firstLine="0"/>
        <w:jc w:val="both"/>
        <w:textAlignment w:val="auto"/>
        <w:rPr>
          <w:color w:val="FF0000"/>
          <w:szCs w:val="22"/>
        </w:rPr>
      </w:pPr>
      <w:r w:rsidRPr="003F6838">
        <w:rPr>
          <w:color w:val="FF0000"/>
          <w:szCs w:val="22"/>
        </w:rPr>
        <w:t xml:space="preserve"> akinek a szülője, gondozója szociális helyzete miatt az ellátásáról nem tud gondoskodni. (1997. évi XXXI. törvény 41. §. /2/ bek.)</w:t>
      </w:r>
    </w:p>
    <w:p w14:paraId="12A1ABDE" w14:textId="77777777" w:rsidR="003F6838" w:rsidRPr="003F6838" w:rsidRDefault="003F6838" w:rsidP="003F6838">
      <w:pPr>
        <w:overflowPunct/>
        <w:autoSpaceDE/>
        <w:autoSpaceDN/>
        <w:adjustRightInd/>
        <w:spacing w:before="60"/>
        <w:ind w:left="180"/>
        <w:jc w:val="both"/>
        <w:textAlignment w:val="auto"/>
        <w:rPr>
          <w:color w:val="FF0000"/>
          <w:szCs w:val="22"/>
        </w:rPr>
      </w:pPr>
    </w:p>
    <w:p w14:paraId="5F4B30D3" w14:textId="77777777" w:rsidR="003F6838" w:rsidRPr="003F6838" w:rsidRDefault="003F6838" w:rsidP="003F6838">
      <w:pPr>
        <w:tabs>
          <w:tab w:val="num" w:pos="360"/>
        </w:tabs>
        <w:overflowPunct/>
        <w:adjustRightInd/>
        <w:spacing w:before="60"/>
        <w:ind w:left="180"/>
        <w:jc w:val="both"/>
        <w:textAlignment w:val="auto"/>
        <w:rPr>
          <w:color w:val="FF0000"/>
          <w:szCs w:val="22"/>
        </w:rPr>
      </w:pPr>
      <w:r w:rsidRPr="003F6838">
        <w:rPr>
          <w:color w:val="FF0000"/>
          <w:szCs w:val="22"/>
        </w:rPr>
        <w:t>A gyermek napközbeni ellátását biztosítani kell, ha azt a Járási Hivatal a védelembe vétel (Gyvt. 68.§. (3) a./ pontja) során elrendeli.</w:t>
      </w:r>
    </w:p>
    <w:p w14:paraId="629CEBF0"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t>az intézmény által vezetett, gyermekre vonatkozó dokumentáció</w:t>
      </w:r>
      <w:r w:rsidRPr="003F6838">
        <w:rPr>
          <w:rFonts w:eastAsia="Arial Unicode MS"/>
          <w:color w:val="FF0000"/>
          <w:szCs w:val="22"/>
        </w:rPr>
        <w:t>: üzenőfüzet, egészségügyi törzslap, fejlődési lap és napló, 235/ 1997. (XII.17.) Korm. rendelet 1. sz melléklet;</w:t>
      </w:r>
    </w:p>
    <w:p w14:paraId="3914357F"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t>az érték- és vagyonmegőrzés módja:</w:t>
      </w:r>
      <w:r w:rsidRPr="003F6838">
        <w:rPr>
          <w:rFonts w:eastAsia="Arial Unicode MS"/>
          <w:color w:val="FF0000"/>
          <w:szCs w:val="22"/>
        </w:rPr>
        <w:t xml:space="preserve"> a gyermekeknek zárható szekrénye van, a bölcsődébe behozott játéktárgyakért, ékszerekért felelősséget a bölcsőde nem vállal;</w:t>
      </w:r>
    </w:p>
    <w:p w14:paraId="575524C6"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rPr>
      </w:pPr>
      <w:r w:rsidRPr="003F6838">
        <w:rPr>
          <w:rFonts w:eastAsia="Arial Unicode MS"/>
          <w:color w:val="FF0000"/>
          <w:szCs w:val="22"/>
          <w:u w:val="single"/>
        </w:rPr>
        <w:t>a panaszjog gyakorlásának módja:</w:t>
      </w:r>
      <w:r w:rsidRPr="003F6838">
        <w:rPr>
          <w:rFonts w:eastAsia="Arial Unicode MS"/>
          <w:color w:val="FF0000"/>
          <w:szCs w:val="22"/>
        </w:rPr>
        <w:t xml:space="preserve"> </w:t>
      </w:r>
      <w:r w:rsidRPr="003F6838">
        <w:rPr>
          <w:color w:val="FF0000"/>
          <w:szCs w:val="22"/>
        </w:rPr>
        <w:t>A gyermek szülője, vagy más törvényes képviselője a házirendben foglaltak szerint panasszal élhetnek az Egészségügyi, Gyermekjóléti és Szociális Intézmény vezetőjénél</w:t>
      </w:r>
      <w:r w:rsidRPr="003F6838">
        <w:rPr>
          <w:rFonts w:ascii="Arial Black" w:hAnsi="Arial Black"/>
          <w:color w:val="FF0000"/>
          <w:szCs w:val="22"/>
        </w:rPr>
        <w:t>→</w:t>
      </w:r>
      <w:r w:rsidRPr="003F6838">
        <w:rPr>
          <w:color w:val="FF0000"/>
          <w:szCs w:val="22"/>
        </w:rPr>
        <w:t xml:space="preserve"> a</w:t>
      </w:r>
      <w:r w:rsidRPr="003F6838">
        <w:rPr>
          <w:bCs/>
          <w:color w:val="FF0000"/>
          <w:szCs w:val="22"/>
        </w:rPr>
        <w:t>z ellátást érintő kifogások orvoslása érdekében, a gyermeki jogok sérelme, továbbá az intézmény dolgozói kötelezettségszegése esetén. Az intézmény vezetője, a panaszt kivizsgálja, és tájékoztatást ad vizsgálat eredményéről, az intézkedésekről, ill. a panasz orvoslásának más lehetséges módjáról. A gyermek szülője, vagy más törvényes képviselője az érdekképviseleti fórummal együtt az intézmény fenntartójához, vagy a gyermekjogi képviselőhöz fordulhat, ha az intézmény vezetője 15 napon belül nem küld értesítést a vizsgálat eredményéről, vagy ha a megtett intézkedéssel nem ért egyet.</w:t>
      </w:r>
      <w:r w:rsidRPr="003F6838">
        <w:rPr>
          <w:rFonts w:eastAsia="Arial Unicode MS"/>
          <w:color w:val="FF0000"/>
          <w:szCs w:val="22"/>
        </w:rPr>
        <w:t xml:space="preserve"> </w:t>
      </w:r>
    </w:p>
    <w:p w14:paraId="78709F63" w14:textId="77777777" w:rsidR="003F6838" w:rsidRPr="003F6838" w:rsidRDefault="003F6838" w:rsidP="003F6838">
      <w:pPr>
        <w:numPr>
          <w:ilvl w:val="0"/>
          <w:numId w:val="40"/>
        </w:numPr>
        <w:tabs>
          <w:tab w:val="num" w:pos="360"/>
        </w:tabs>
        <w:overflowPunct/>
        <w:autoSpaceDE/>
        <w:autoSpaceDN/>
        <w:adjustRightInd/>
        <w:spacing w:before="60"/>
        <w:ind w:left="180" w:firstLine="0"/>
        <w:jc w:val="both"/>
        <w:textAlignment w:val="auto"/>
        <w:outlineLvl w:val="0"/>
        <w:rPr>
          <w:rFonts w:eastAsia="Arial Unicode MS"/>
          <w:color w:val="FF0000"/>
          <w:szCs w:val="22"/>
          <w:u w:val="single"/>
        </w:rPr>
      </w:pPr>
      <w:r w:rsidRPr="003F6838">
        <w:rPr>
          <w:rFonts w:eastAsia="Arial Unicode MS"/>
          <w:color w:val="FF0000"/>
          <w:szCs w:val="22"/>
        </w:rPr>
        <w:t xml:space="preserve">Egészségügyi , Gyermekjóléti és Szociális Intézmény igazgatója és elérhetősége:Dr. Kállayné Major Marina </w:t>
      </w:r>
    </w:p>
    <w:p w14:paraId="139F828B" w14:textId="77777777" w:rsidR="003F6838" w:rsidRPr="003F6838" w:rsidRDefault="003F6838" w:rsidP="003F6838">
      <w:pPr>
        <w:overflowPunct/>
        <w:autoSpaceDE/>
        <w:autoSpaceDN/>
        <w:adjustRightInd/>
        <w:spacing w:before="60"/>
        <w:ind w:left="360"/>
        <w:jc w:val="both"/>
        <w:textAlignment w:val="auto"/>
        <w:outlineLvl w:val="0"/>
        <w:rPr>
          <w:rFonts w:eastAsia="Arial Unicode MS"/>
          <w:color w:val="FF0000"/>
          <w:szCs w:val="22"/>
          <w:u w:val="single"/>
        </w:rPr>
      </w:pPr>
      <w:r w:rsidRPr="003F6838">
        <w:rPr>
          <w:rFonts w:eastAsia="Arial Unicode MS"/>
          <w:color w:val="FF0000"/>
          <w:szCs w:val="22"/>
        </w:rPr>
        <w:t xml:space="preserve">6200 Kiskőrös, Árpád u.8.       Tel: 78/311-940       </w:t>
      </w:r>
    </w:p>
    <w:p w14:paraId="695FBF6C" w14:textId="77777777" w:rsidR="003F6838" w:rsidRPr="003F6838" w:rsidRDefault="003F6838" w:rsidP="003F6838">
      <w:pPr>
        <w:tabs>
          <w:tab w:val="num" w:pos="360"/>
        </w:tabs>
        <w:overflowPunct/>
        <w:autoSpaceDE/>
        <w:autoSpaceDN/>
        <w:adjustRightInd/>
        <w:spacing w:before="60"/>
        <w:ind w:left="180"/>
        <w:textAlignment w:val="auto"/>
        <w:rPr>
          <w:color w:val="FF0000"/>
          <w:szCs w:val="22"/>
        </w:rPr>
      </w:pPr>
      <w:r w:rsidRPr="003F6838">
        <w:rPr>
          <w:color w:val="FF0000"/>
          <w:szCs w:val="22"/>
        </w:rPr>
        <w:t xml:space="preserve">-  Fenntartó részéről: Domonyi László Kiskőrös Város Polgármestere </w:t>
      </w:r>
    </w:p>
    <w:p w14:paraId="193F8387" w14:textId="77777777" w:rsidR="003F6838" w:rsidRPr="003F6838" w:rsidRDefault="003F6838" w:rsidP="003F6838">
      <w:pPr>
        <w:tabs>
          <w:tab w:val="num" w:pos="360"/>
        </w:tabs>
        <w:overflowPunct/>
        <w:autoSpaceDE/>
        <w:autoSpaceDN/>
        <w:adjustRightInd/>
        <w:spacing w:before="60"/>
        <w:ind w:left="180"/>
        <w:textAlignment w:val="auto"/>
        <w:rPr>
          <w:color w:val="FF0000"/>
          <w:szCs w:val="22"/>
        </w:rPr>
      </w:pPr>
      <w:r w:rsidRPr="003F6838">
        <w:rPr>
          <w:color w:val="FF0000"/>
          <w:szCs w:val="22"/>
        </w:rPr>
        <w:t xml:space="preserve">   6200 Kiskőrös, Petőfi tér 1.               Tel: 78/311-122  </w:t>
      </w:r>
    </w:p>
    <w:p w14:paraId="34A59E19" w14:textId="77777777" w:rsidR="003F6838" w:rsidRPr="003F6838" w:rsidRDefault="003F6838" w:rsidP="003F6838">
      <w:pPr>
        <w:overflowPunct/>
        <w:autoSpaceDE/>
        <w:autoSpaceDN/>
        <w:adjustRightInd/>
        <w:spacing w:before="60"/>
        <w:jc w:val="both"/>
        <w:textAlignment w:val="auto"/>
        <w:outlineLvl w:val="0"/>
        <w:rPr>
          <w:rFonts w:eastAsia="Arial Unicode MS"/>
          <w:color w:val="FF0000"/>
          <w:szCs w:val="22"/>
        </w:rPr>
      </w:pPr>
      <w:r w:rsidRPr="003F6838">
        <w:rPr>
          <w:rFonts w:eastAsia="Arial Unicode MS"/>
          <w:color w:val="FF0000"/>
          <w:szCs w:val="22"/>
        </w:rPr>
        <w:t xml:space="preserve">   -  Gyermekjogi képviselő: Dr. Babenyecz Mónika</w:t>
      </w:r>
    </w:p>
    <w:p w14:paraId="50AEE692" w14:textId="77777777" w:rsidR="003F6838" w:rsidRPr="003F6838" w:rsidRDefault="003F6838" w:rsidP="003F6838">
      <w:pPr>
        <w:overflowPunct/>
        <w:autoSpaceDE/>
        <w:autoSpaceDN/>
        <w:adjustRightInd/>
        <w:spacing w:before="60"/>
        <w:jc w:val="both"/>
        <w:textAlignment w:val="auto"/>
        <w:outlineLvl w:val="0"/>
        <w:rPr>
          <w:rFonts w:eastAsia="Arial Unicode MS"/>
          <w:color w:val="FF0000"/>
          <w:szCs w:val="22"/>
        </w:rPr>
      </w:pPr>
      <w:r w:rsidRPr="003F6838">
        <w:rPr>
          <w:rFonts w:eastAsia="Arial Unicode MS"/>
          <w:color w:val="FF0000"/>
          <w:szCs w:val="22"/>
        </w:rPr>
        <w:t xml:space="preserve">      6400 Kiskunhalas, Taúri utca 6.</w:t>
      </w:r>
      <w:r w:rsidRPr="003F6838">
        <w:rPr>
          <w:rFonts w:eastAsia="Arial Unicode MS"/>
          <w:color w:val="FF0000"/>
          <w:szCs w:val="22"/>
        </w:rPr>
        <w:tab/>
        <w:t>Tel: 06-20/4899-623</w:t>
      </w:r>
    </w:p>
    <w:p w14:paraId="60D03F6F" w14:textId="77777777" w:rsidR="003F6838" w:rsidRPr="003F6838" w:rsidRDefault="003F6838" w:rsidP="003F6838">
      <w:pPr>
        <w:overflowPunct/>
        <w:autoSpaceDE/>
        <w:autoSpaceDN/>
        <w:adjustRightInd/>
        <w:spacing w:before="60"/>
        <w:jc w:val="both"/>
        <w:textAlignment w:val="auto"/>
        <w:outlineLvl w:val="0"/>
        <w:rPr>
          <w:rFonts w:eastAsia="Arial Unicode MS"/>
          <w:color w:val="FF0000"/>
          <w:szCs w:val="22"/>
        </w:rPr>
      </w:pPr>
      <w:r w:rsidRPr="003F6838">
        <w:rPr>
          <w:rFonts w:eastAsia="Arial Unicode MS"/>
          <w:color w:val="FF0000"/>
          <w:szCs w:val="22"/>
        </w:rPr>
        <w:t xml:space="preserve">      e-mail: monika.babenyecz @ijb.emmi.gov.hu</w:t>
      </w:r>
    </w:p>
    <w:p w14:paraId="301E81B5"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Az ellátást igénylő a </w:t>
      </w:r>
      <w:r w:rsidRPr="003F6838">
        <w:rPr>
          <w:rFonts w:eastAsia="Arial Unicode MS"/>
          <w:b/>
          <w:i/>
          <w:color w:val="FF0000"/>
          <w:szCs w:val="22"/>
        </w:rPr>
        <w:t>Házirend</w:t>
      </w:r>
      <w:r w:rsidRPr="003F6838">
        <w:rPr>
          <w:rFonts w:eastAsia="Arial Unicode MS"/>
          <w:color w:val="FF0000"/>
          <w:szCs w:val="22"/>
        </w:rPr>
        <w:t xml:space="preserve"> egy példányát átvette, az abban foglaltakat tudomásul vette, vállalja a betartását. A Házirend a szülőkre és hozzátartozókra egyaránt vonatkozik.</w:t>
      </w:r>
    </w:p>
    <w:p w14:paraId="1D62C450"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w:t>
      </w:r>
      <w:r w:rsidRPr="003F6838">
        <w:rPr>
          <w:rFonts w:eastAsia="Arial Unicode MS"/>
          <w:b/>
          <w:i/>
          <w:color w:val="FF0000"/>
          <w:szCs w:val="22"/>
        </w:rPr>
        <w:t>szülő/törvényes képviselő nyilatkozik</w:t>
      </w:r>
      <w:r w:rsidRPr="003F6838">
        <w:rPr>
          <w:rFonts w:eastAsia="Arial Unicode MS"/>
          <w:color w:val="FF0000"/>
          <w:szCs w:val="22"/>
        </w:rPr>
        <w:t xml:space="preserve"> arról, hogy a felvételnél közölt adatok a valóságnak megfelelnek. Vállalja, hogy a kérelméhez csatolja, a felvételt igazoló dokumentumokat, valamint amennyiben a jogosultság feltételeiben, valamint a személyazonosító adatokban változás következik be, azt 8 napon belül a bölcsődevezetővel tudatja.</w:t>
      </w:r>
    </w:p>
    <w:p w14:paraId="7111F672" w14:textId="77777777" w:rsidR="003F6838" w:rsidRPr="003F6838" w:rsidRDefault="003F6838" w:rsidP="003F6838">
      <w:pPr>
        <w:overflowPunct/>
        <w:autoSpaceDE/>
        <w:autoSpaceDN/>
        <w:adjustRightInd/>
        <w:textAlignment w:val="auto"/>
        <w:rPr>
          <w:color w:val="FF0000"/>
          <w:sz w:val="24"/>
          <w:szCs w:val="24"/>
        </w:rPr>
      </w:pPr>
    </w:p>
    <w:p w14:paraId="592854E5" w14:textId="77777777" w:rsidR="003F6838" w:rsidRPr="003F6838" w:rsidRDefault="003F6838" w:rsidP="003F6838">
      <w:pPr>
        <w:overflowPunct/>
        <w:autoSpaceDE/>
        <w:autoSpaceDN/>
        <w:adjustRightInd/>
        <w:textAlignment w:val="auto"/>
        <w:rPr>
          <w:color w:val="FF0000"/>
        </w:rPr>
      </w:pPr>
      <w:r w:rsidRPr="003F6838">
        <w:rPr>
          <w:rFonts w:eastAsia="Arial Unicode MS"/>
          <w:color w:val="FF0000"/>
          <w:szCs w:val="22"/>
        </w:rPr>
        <w:t xml:space="preserve">A </w:t>
      </w:r>
      <w:r w:rsidRPr="003F6838">
        <w:rPr>
          <w:rFonts w:eastAsia="Arial Unicode MS"/>
          <w:b/>
          <w:i/>
          <w:color w:val="FF0000"/>
          <w:szCs w:val="22"/>
        </w:rPr>
        <w:t>szülő/törvényes képviselő</w:t>
      </w:r>
      <w:r w:rsidRPr="003F6838">
        <w:rPr>
          <w:color w:val="FF0000"/>
          <w:sz w:val="24"/>
          <w:szCs w:val="24"/>
        </w:rPr>
        <w:t xml:space="preserve"> </w:t>
      </w:r>
      <w:r w:rsidRPr="003F6838">
        <w:rPr>
          <w:color w:val="FF0000"/>
        </w:rPr>
        <w:t>kijelenti, hogy az 1997. évi XXXI. törvény 33. § (2) bekezdésében foglaltak szerint a tájékoztatást megkaptam és az abban foglaltakat tudomásul vettem.</w:t>
      </w:r>
    </w:p>
    <w:p w14:paraId="7B4DBB2A"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p>
    <w:p w14:paraId="701242A0"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color w:val="FF0000"/>
        </w:rPr>
        <w:t>(2) A személyes gondoskodást nyújtó ellátás esetén az ellátás megkezdésekor az ellátásra jogosult gyermeket és törvényes képviselőjét, illetve a fiatal felnőttet tájékoztatni kell</w:t>
      </w:r>
    </w:p>
    <w:p w14:paraId="0792E472"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a) </w:t>
      </w:r>
      <w:r w:rsidRPr="003F6838">
        <w:rPr>
          <w:color w:val="FF0000"/>
        </w:rPr>
        <w:t>az ellátás tartamáról és feltételeiről,</w:t>
      </w:r>
    </w:p>
    <w:p w14:paraId="2952A7AE"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b) </w:t>
      </w:r>
      <w:r w:rsidRPr="003F6838">
        <w:rPr>
          <w:color w:val="FF0000"/>
        </w:rPr>
        <w:t>az intézmény által vezetett, reá vonatkozó nyilvántartásokról,</w:t>
      </w:r>
    </w:p>
    <w:p w14:paraId="62F795E0" w14:textId="77777777" w:rsidR="003F6838" w:rsidRPr="003F6838" w:rsidRDefault="003F6838" w:rsidP="003F6838">
      <w:pPr>
        <w:shd w:val="clear" w:color="auto" w:fill="FFFFFF"/>
        <w:overflowPunct/>
        <w:autoSpaceDE/>
        <w:autoSpaceDN/>
        <w:adjustRightInd/>
        <w:spacing w:line="0" w:lineRule="atLeast"/>
        <w:jc w:val="both"/>
        <w:textAlignment w:val="auto"/>
        <w:rPr>
          <w:color w:val="FF0000"/>
        </w:rPr>
      </w:pPr>
      <w:r w:rsidRPr="003F6838">
        <w:rPr>
          <w:i/>
          <w:iCs/>
          <w:color w:val="FF0000"/>
        </w:rPr>
        <w:t xml:space="preserve">    e) </w:t>
      </w:r>
      <w:r w:rsidRPr="003F6838">
        <w:rPr>
          <w:color w:val="FF0000"/>
        </w:rPr>
        <w:t>az intézmény házirendjéről,</w:t>
      </w:r>
    </w:p>
    <w:p w14:paraId="4F3DA025"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f) </w:t>
      </w:r>
      <w:r w:rsidRPr="003F6838">
        <w:rPr>
          <w:color w:val="FF0000"/>
        </w:rPr>
        <w:t>panaszjoga gyakorlásának módjáról,</w:t>
      </w:r>
    </w:p>
    <w:p w14:paraId="0A358941"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g) </w:t>
      </w:r>
      <w:r w:rsidRPr="003F6838">
        <w:rPr>
          <w:color w:val="FF0000"/>
        </w:rPr>
        <w:t>a fizetendő térítési, illetve gondozási díjról,</w:t>
      </w:r>
    </w:p>
    <w:p w14:paraId="42DF45F9" w14:textId="77777777" w:rsidR="003F6838" w:rsidRPr="003F6838" w:rsidRDefault="003F6838" w:rsidP="003F6838">
      <w:pPr>
        <w:shd w:val="clear" w:color="auto" w:fill="FFFFFF"/>
        <w:overflowPunct/>
        <w:autoSpaceDE/>
        <w:autoSpaceDN/>
        <w:adjustRightInd/>
        <w:spacing w:line="0" w:lineRule="atLeast"/>
        <w:ind w:firstLine="240"/>
        <w:jc w:val="both"/>
        <w:textAlignment w:val="auto"/>
        <w:rPr>
          <w:color w:val="FF0000"/>
        </w:rPr>
      </w:pPr>
      <w:r w:rsidRPr="003F6838">
        <w:rPr>
          <w:i/>
          <w:iCs/>
          <w:color w:val="FF0000"/>
        </w:rPr>
        <w:t>h) </w:t>
      </w:r>
      <w:r w:rsidRPr="003F6838">
        <w:rPr>
          <w:color w:val="FF0000"/>
        </w:rPr>
        <w:t>a jogosult jogait és érdekeit képviselő érdek-képviseleti fórumról.</w:t>
      </w:r>
    </w:p>
    <w:p w14:paraId="0A8C469D" w14:textId="77777777" w:rsidR="003F6838" w:rsidRPr="003F6838" w:rsidRDefault="003F6838" w:rsidP="003F6838">
      <w:pPr>
        <w:overflowPunct/>
        <w:autoSpaceDE/>
        <w:autoSpaceDN/>
        <w:adjustRightInd/>
        <w:textAlignment w:val="auto"/>
        <w:rPr>
          <w:color w:val="FF0000"/>
        </w:rPr>
      </w:pPr>
    </w:p>
    <w:p w14:paraId="427DB0C1"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Jelen Megállapodás a gyermek ellátásának megszűnésével automatikusan hatályát veszti.</w:t>
      </w:r>
    </w:p>
    <w:p w14:paraId="6AF2AD09"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 xml:space="preserve">A Megállapodást és a tájékoztatást a felek – mint akaratukkal mindenben megegyezőt – tudomásul vették és aláírták. </w:t>
      </w:r>
    </w:p>
    <w:p w14:paraId="7AE512B3"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A személyi térítési díj összegéről az írásbeli értesítést átvették.</w:t>
      </w:r>
    </w:p>
    <w:p w14:paraId="410B548A" w14:textId="77777777" w:rsidR="003F6838" w:rsidRPr="003F6838" w:rsidRDefault="003F6838" w:rsidP="003F6838">
      <w:pPr>
        <w:overflowPunct/>
        <w:autoSpaceDE/>
        <w:autoSpaceDN/>
        <w:adjustRightInd/>
        <w:jc w:val="both"/>
        <w:textAlignment w:val="auto"/>
        <w:rPr>
          <w:rFonts w:eastAsia="Arial Unicode MS"/>
          <w:color w:val="FF0000"/>
          <w:szCs w:val="22"/>
        </w:rPr>
      </w:pPr>
    </w:p>
    <w:p w14:paraId="6AB7012E"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Kiskőrös, 202………… hó …………. nap</w:t>
      </w:r>
    </w:p>
    <w:p w14:paraId="09B533C1" w14:textId="77777777" w:rsidR="003F6838" w:rsidRPr="003F6838" w:rsidRDefault="003F6838" w:rsidP="003F6838">
      <w:pPr>
        <w:overflowPunct/>
        <w:autoSpaceDE/>
        <w:autoSpaceDN/>
        <w:adjustRightInd/>
        <w:jc w:val="both"/>
        <w:textAlignment w:val="auto"/>
        <w:rPr>
          <w:rFonts w:eastAsia="Arial Unicode MS"/>
          <w:color w:val="FF0000"/>
          <w:szCs w:val="22"/>
        </w:rPr>
      </w:pPr>
    </w:p>
    <w:p w14:paraId="078F3820"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lastRenderedPageBreak/>
        <w:t xml:space="preserve">       …………………………………………</w:t>
      </w:r>
      <w:r w:rsidRPr="003F6838">
        <w:rPr>
          <w:rFonts w:eastAsia="Arial Unicode MS"/>
          <w:color w:val="FF0000"/>
          <w:szCs w:val="22"/>
        </w:rPr>
        <w:tab/>
      </w:r>
      <w:r w:rsidRPr="003F6838">
        <w:rPr>
          <w:rFonts w:eastAsia="Arial Unicode MS"/>
          <w:color w:val="FF0000"/>
          <w:szCs w:val="22"/>
        </w:rPr>
        <w:tab/>
        <w:t xml:space="preserve">        </w:t>
      </w:r>
    </w:p>
    <w:p w14:paraId="1C68E244"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 xml:space="preserve">     ellátást igénylő / törvényes képviselő / szülő </w:t>
      </w:r>
      <w:r w:rsidRPr="003F6838">
        <w:rPr>
          <w:rFonts w:eastAsia="Arial Unicode MS"/>
          <w:color w:val="FF0000"/>
          <w:szCs w:val="22"/>
        </w:rPr>
        <w:tab/>
        <w:t xml:space="preserve">    </w:t>
      </w:r>
      <w:r w:rsidRPr="003F6838">
        <w:rPr>
          <w:rFonts w:eastAsia="Arial Unicode MS"/>
          <w:color w:val="FF0000"/>
          <w:szCs w:val="22"/>
        </w:rPr>
        <w:tab/>
      </w:r>
      <w:r w:rsidRPr="003F6838">
        <w:rPr>
          <w:rFonts w:eastAsia="Arial Unicode MS"/>
          <w:color w:val="FF0000"/>
          <w:szCs w:val="22"/>
        </w:rPr>
        <w:tab/>
      </w:r>
      <w:r w:rsidRPr="003F6838">
        <w:rPr>
          <w:rFonts w:eastAsia="Arial Unicode MS"/>
          <w:color w:val="FF0000"/>
          <w:szCs w:val="22"/>
        </w:rPr>
        <w:tab/>
      </w:r>
    </w:p>
    <w:p w14:paraId="7EBD1ED8"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Sz.ig. szám: ………………………………...</w:t>
      </w:r>
    </w:p>
    <w:p w14:paraId="385543FF"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p>
    <w:p w14:paraId="3A1E6D78"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 xml:space="preserve">       …………………………………………</w:t>
      </w:r>
      <w:r w:rsidRPr="003F6838">
        <w:rPr>
          <w:rFonts w:eastAsia="Arial Unicode MS"/>
          <w:color w:val="FF0000"/>
          <w:szCs w:val="22"/>
        </w:rPr>
        <w:tab/>
      </w:r>
      <w:r w:rsidRPr="003F6838">
        <w:rPr>
          <w:rFonts w:eastAsia="Arial Unicode MS"/>
          <w:color w:val="FF0000"/>
          <w:szCs w:val="22"/>
        </w:rPr>
        <w:tab/>
        <w:t xml:space="preserve">        ……………………………………….</w:t>
      </w:r>
    </w:p>
    <w:p w14:paraId="3C5A7AA6" w14:textId="77777777" w:rsidR="003F6838" w:rsidRPr="003F6838" w:rsidRDefault="003F6838" w:rsidP="003F6838">
      <w:pPr>
        <w:overflowPunct/>
        <w:autoSpaceDE/>
        <w:autoSpaceDN/>
        <w:adjustRightInd/>
        <w:jc w:val="both"/>
        <w:textAlignment w:val="auto"/>
        <w:rPr>
          <w:rFonts w:eastAsia="Arial Unicode MS"/>
          <w:color w:val="FF0000"/>
          <w:szCs w:val="22"/>
        </w:rPr>
      </w:pPr>
      <w:r w:rsidRPr="003F6838">
        <w:rPr>
          <w:rFonts w:eastAsia="Arial Unicode MS"/>
          <w:color w:val="FF0000"/>
          <w:szCs w:val="22"/>
        </w:rPr>
        <w:t xml:space="preserve">     ellátást igénylő / törvényes képviselő / szülő </w:t>
      </w:r>
      <w:r w:rsidRPr="003F6838">
        <w:rPr>
          <w:rFonts w:eastAsia="Arial Unicode MS"/>
          <w:color w:val="FF0000"/>
          <w:szCs w:val="22"/>
        </w:rPr>
        <w:tab/>
        <w:t xml:space="preserve">    </w:t>
      </w:r>
      <w:r w:rsidRPr="003F6838">
        <w:rPr>
          <w:rFonts w:eastAsia="Arial Unicode MS"/>
          <w:color w:val="FF0000"/>
          <w:szCs w:val="22"/>
        </w:rPr>
        <w:tab/>
      </w:r>
      <w:r w:rsidRPr="003F6838">
        <w:rPr>
          <w:rFonts w:eastAsia="Arial Unicode MS"/>
          <w:color w:val="FF0000"/>
          <w:szCs w:val="22"/>
        </w:rPr>
        <w:tab/>
      </w:r>
      <w:r w:rsidRPr="003F6838">
        <w:rPr>
          <w:rFonts w:eastAsia="Arial Unicode MS"/>
          <w:color w:val="FF0000"/>
          <w:szCs w:val="22"/>
        </w:rPr>
        <w:tab/>
        <w:t>bölcsődevezető</w:t>
      </w:r>
    </w:p>
    <w:p w14:paraId="761FF4EA" w14:textId="77777777" w:rsidR="003F6838" w:rsidRPr="003F6838" w:rsidRDefault="003F6838" w:rsidP="003F6838">
      <w:pPr>
        <w:overflowPunct/>
        <w:autoSpaceDE/>
        <w:autoSpaceDN/>
        <w:adjustRightInd/>
        <w:spacing w:before="120"/>
        <w:jc w:val="both"/>
        <w:textAlignment w:val="auto"/>
        <w:rPr>
          <w:rFonts w:eastAsia="Arial Unicode MS"/>
          <w:color w:val="FF0000"/>
          <w:szCs w:val="22"/>
        </w:rPr>
      </w:pPr>
      <w:r w:rsidRPr="003F6838">
        <w:rPr>
          <w:rFonts w:eastAsia="Arial Unicode MS"/>
          <w:color w:val="FF0000"/>
          <w:szCs w:val="22"/>
        </w:rPr>
        <w:t>Sz.ig. szám: ………………………………...</w:t>
      </w:r>
    </w:p>
    <w:p w14:paraId="4303A134" w14:textId="77777777" w:rsidR="003F6838" w:rsidRPr="003F6838" w:rsidRDefault="003F6838" w:rsidP="003F6838">
      <w:pPr>
        <w:overflowPunct/>
        <w:autoSpaceDE/>
        <w:autoSpaceDN/>
        <w:adjustRightInd/>
        <w:jc w:val="center"/>
        <w:textAlignment w:val="auto"/>
        <w:rPr>
          <w:rFonts w:eastAsia="Arial Unicode MS"/>
          <w:color w:val="FF0000"/>
          <w:szCs w:val="22"/>
        </w:rPr>
      </w:pPr>
    </w:p>
    <w:p w14:paraId="7D4C2CD1" w14:textId="77777777" w:rsidR="003F6838" w:rsidRPr="003F6838" w:rsidRDefault="003F6838" w:rsidP="003F6838">
      <w:pPr>
        <w:overflowPunct/>
        <w:autoSpaceDE/>
        <w:autoSpaceDN/>
        <w:adjustRightInd/>
        <w:spacing w:line="480" w:lineRule="auto"/>
        <w:textAlignment w:val="auto"/>
        <w:rPr>
          <w:rFonts w:eastAsia="Arial Unicode MS"/>
          <w:color w:val="FF0000"/>
          <w:szCs w:val="22"/>
        </w:rPr>
      </w:pPr>
      <w:r w:rsidRPr="003F6838">
        <w:rPr>
          <w:rFonts w:eastAsia="Arial Unicode MS"/>
          <w:color w:val="FF0000"/>
          <w:szCs w:val="22"/>
        </w:rPr>
        <w:t>Előttünk, mint tanuk előtt:</w:t>
      </w:r>
    </w:p>
    <w:p w14:paraId="6E604176" w14:textId="77777777" w:rsidR="003F6838" w:rsidRPr="003F6838" w:rsidRDefault="003F6838" w:rsidP="003F6838">
      <w:pPr>
        <w:overflowPunct/>
        <w:autoSpaceDE/>
        <w:autoSpaceDN/>
        <w:adjustRightInd/>
        <w:spacing w:line="360" w:lineRule="auto"/>
        <w:textAlignment w:val="auto"/>
        <w:rPr>
          <w:rFonts w:eastAsia="Arial Unicode MS"/>
          <w:color w:val="FF0000"/>
          <w:szCs w:val="22"/>
        </w:rPr>
      </w:pPr>
      <w:r w:rsidRPr="003F6838">
        <w:rPr>
          <w:rFonts w:eastAsia="Arial Unicode MS"/>
          <w:color w:val="FF0000"/>
          <w:szCs w:val="22"/>
        </w:rPr>
        <w:t xml:space="preserve"> 1.) Név:………………………………………   Lakcím:……………………………………………</w:t>
      </w:r>
    </w:p>
    <w:p w14:paraId="7DBC4FAA" w14:textId="77777777" w:rsidR="003F6838" w:rsidRPr="003F6838" w:rsidRDefault="003F6838" w:rsidP="003F6838">
      <w:pPr>
        <w:overflowPunct/>
        <w:autoSpaceDE/>
        <w:autoSpaceDN/>
        <w:adjustRightInd/>
        <w:spacing w:line="360" w:lineRule="auto"/>
        <w:textAlignment w:val="auto"/>
        <w:rPr>
          <w:rFonts w:eastAsia="Arial Unicode MS"/>
          <w:color w:val="FF0000"/>
          <w:szCs w:val="22"/>
        </w:rPr>
      </w:pPr>
      <w:r w:rsidRPr="003F6838">
        <w:rPr>
          <w:rFonts w:eastAsia="Arial Unicode MS"/>
          <w:color w:val="FF0000"/>
          <w:szCs w:val="22"/>
        </w:rPr>
        <w:t>2.) Név:……………………………………….   Lakcím:……………………………………………</w:t>
      </w:r>
    </w:p>
    <w:p w14:paraId="3C491A14" w14:textId="77777777" w:rsidR="00700212" w:rsidRPr="001361DB" w:rsidRDefault="00700212" w:rsidP="004F1292">
      <w:pPr>
        <w:overflowPunct/>
        <w:autoSpaceDE/>
        <w:autoSpaceDN/>
        <w:adjustRightInd/>
        <w:spacing w:before="60"/>
        <w:jc w:val="both"/>
        <w:textAlignment w:val="auto"/>
        <w:outlineLvl w:val="0"/>
        <w:rPr>
          <w:bCs/>
          <w:i/>
          <w:sz w:val="24"/>
          <w:szCs w:val="24"/>
        </w:rPr>
      </w:pPr>
    </w:p>
    <w:sectPr w:rsidR="00700212" w:rsidRPr="001361DB" w:rsidSect="001373BA">
      <w:headerReference w:type="even" r:id="rId14"/>
      <w:footerReference w:type="even" r:id="rId15"/>
      <w:footerReference w:type="default" r:id="rId16"/>
      <w:pgSz w:w="11906" w:h="16838"/>
      <w:pgMar w:top="1134" w:right="1134" w:bottom="1134" w:left="1134" w:header="851" w:footer="851"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993CA" w14:textId="77777777" w:rsidR="001444D3" w:rsidRDefault="001444D3">
      <w:r>
        <w:separator/>
      </w:r>
    </w:p>
  </w:endnote>
  <w:endnote w:type="continuationSeparator" w:id="0">
    <w:p w14:paraId="62DDCB19" w14:textId="77777777" w:rsidR="001444D3" w:rsidRDefault="00144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MyriadPro-Regular">
    <w:altName w:val="Arial"/>
    <w:panose1 w:val="00000000000000000000"/>
    <w:charset w:val="00"/>
    <w:family w:val="swiss"/>
    <w:notTrueType/>
    <w:pitch w:val="default"/>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297F7" w14:textId="77777777" w:rsidR="00DA7AEC" w:rsidRDefault="00DA7AEC">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0ECCB341" w14:textId="77777777" w:rsidR="00DA7AEC" w:rsidRDefault="00DA7AEC">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BE346" w14:textId="77777777" w:rsidR="00DA7AEC" w:rsidRDefault="00DA7AEC" w:rsidP="00450F03">
    <w:pPr>
      <w:pStyle w:val="llb"/>
      <w:framePr w:h="678" w:hRule="exact" w:wrap="around" w:vAnchor="text" w:hAnchor="margin" w:xAlign="right" w:y="404"/>
      <w:rPr>
        <w:rStyle w:val="Oldalszm"/>
      </w:rPr>
    </w:pPr>
    <w:r>
      <w:rPr>
        <w:rStyle w:val="Oldalszm"/>
      </w:rPr>
      <w:fldChar w:fldCharType="begin"/>
    </w:r>
    <w:r>
      <w:rPr>
        <w:rStyle w:val="Oldalszm"/>
      </w:rPr>
      <w:instrText xml:space="preserve">PAGE  </w:instrText>
    </w:r>
    <w:r>
      <w:rPr>
        <w:rStyle w:val="Oldalszm"/>
      </w:rPr>
      <w:fldChar w:fldCharType="separate"/>
    </w:r>
    <w:r w:rsidR="00255B77">
      <w:rPr>
        <w:rStyle w:val="Oldalszm"/>
        <w:noProof/>
      </w:rPr>
      <w:t>73</w:t>
    </w:r>
    <w:r>
      <w:rPr>
        <w:rStyle w:val="Oldalszm"/>
      </w:rPr>
      <w:fldChar w:fldCharType="end"/>
    </w:r>
  </w:p>
  <w:p w14:paraId="1E8AA80F" w14:textId="77777777" w:rsidR="00DA7AEC" w:rsidRDefault="00DA7AEC">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10F9F" w14:textId="77777777" w:rsidR="001444D3" w:rsidRDefault="001444D3">
      <w:r>
        <w:separator/>
      </w:r>
    </w:p>
  </w:footnote>
  <w:footnote w:type="continuationSeparator" w:id="0">
    <w:p w14:paraId="0767D558" w14:textId="77777777" w:rsidR="001444D3" w:rsidRDefault="00144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431F2" w14:textId="77777777" w:rsidR="00DA7AEC" w:rsidRDefault="00DA7AEC">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673CDCAA" w14:textId="77777777" w:rsidR="00DA7AEC" w:rsidRDefault="00DA7AE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41CB958"/>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2" w15:restartNumberingAfterBreak="0">
    <w:nsid w:val="0000000E"/>
    <w:multiLevelType w:val="singleLevel"/>
    <w:tmpl w:val="0000000E"/>
    <w:lvl w:ilvl="0">
      <w:numFmt w:val="bullet"/>
      <w:lvlText w:val="-"/>
      <w:lvlJc w:val="left"/>
      <w:pPr>
        <w:tabs>
          <w:tab w:val="num" w:pos="644"/>
        </w:tabs>
        <w:ind w:left="644" w:hanging="360"/>
      </w:pPr>
      <w:rPr>
        <w:rFonts w:ascii="Times New Roman" w:hAnsi="Times New Roman" w:cs="Symbol"/>
      </w:rPr>
    </w:lvl>
  </w:abstractNum>
  <w:abstractNum w:abstractNumId="3" w15:restartNumberingAfterBreak="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Symbol" w:hAnsi="Symbol" w:cs="Symbol"/>
      </w:rPr>
    </w:lvl>
  </w:abstractNum>
  <w:abstractNum w:abstractNumId="5" w15:restartNumberingAfterBreak="0">
    <w:nsid w:val="018C76FC"/>
    <w:multiLevelType w:val="hybridMultilevel"/>
    <w:tmpl w:val="C7767DC2"/>
    <w:lvl w:ilvl="0" w:tplc="040E000F">
      <w:start w:val="1"/>
      <w:numFmt w:val="decimal"/>
      <w:lvlText w:val="%1."/>
      <w:lvlJc w:val="left"/>
      <w:pPr>
        <w:ind w:left="2496" w:hanging="720"/>
      </w:pPr>
      <w:rPr>
        <w:rFonts w:hint="default"/>
      </w:rPr>
    </w:lvl>
    <w:lvl w:ilvl="1" w:tplc="040E0019" w:tentative="1">
      <w:start w:val="1"/>
      <w:numFmt w:val="lowerLetter"/>
      <w:lvlText w:val="%2."/>
      <w:lvlJc w:val="left"/>
      <w:pPr>
        <w:ind w:left="2856" w:hanging="360"/>
      </w:pPr>
    </w:lvl>
    <w:lvl w:ilvl="2" w:tplc="040E001B" w:tentative="1">
      <w:start w:val="1"/>
      <w:numFmt w:val="lowerRoman"/>
      <w:lvlText w:val="%3."/>
      <w:lvlJc w:val="right"/>
      <w:pPr>
        <w:ind w:left="3576" w:hanging="180"/>
      </w:pPr>
    </w:lvl>
    <w:lvl w:ilvl="3" w:tplc="040E000F" w:tentative="1">
      <w:start w:val="1"/>
      <w:numFmt w:val="decimal"/>
      <w:lvlText w:val="%4."/>
      <w:lvlJc w:val="left"/>
      <w:pPr>
        <w:ind w:left="4296" w:hanging="360"/>
      </w:pPr>
    </w:lvl>
    <w:lvl w:ilvl="4" w:tplc="040E0019" w:tentative="1">
      <w:start w:val="1"/>
      <w:numFmt w:val="lowerLetter"/>
      <w:lvlText w:val="%5."/>
      <w:lvlJc w:val="left"/>
      <w:pPr>
        <w:ind w:left="5016" w:hanging="360"/>
      </w:pPr>
    </w:lvl>
    <w:lvl w:ilvl="5" w:tplc="040E001B" w:tentative="1">
      <w:start w:val="1"/>
      <w:numFmt w:val="lowerRoman"/>
      <w:lvlText w:val="%6."/>
      <w:lvlJc w:val="right"/>
      <w:pPr>
        <w:ind w:left="5736" w:hanging="180"/>
      </w:pPr>
    </w:lvl>
    <w:lvl w:ilvl="6" w:tplc="040E000F" w:tentative="1">
      <w:start w:val="1"/>
      <w:numFmt w:val="decimal"/>
      <w:lvlText w:val="%7."/>
      <w:lvlJc w:val="left"/>
      <w:pPr>
        <w:ind w:left="6456" w:hanging="360"/>
      </w:pPr>
    </w:lvl>
    <w:lvl w:ilvl="7" w:tplc="040E0019" w:tentative="1">
      <w:start w:val="1"/>
      <w:numFmt w:val="lowerLetter"/>
      <w:lvlText w:val="%8."/>
      <w:lvlJc w:val="left"/>
      <w:pPr>
        <w:ind w:left="7176" w:hanging="360"/>
      </w:pPr>
    </w:lvl>
    <w:lvl w:ilvl="8" w:tplc="040E001B" w:tentative="1">
      <w:start w:val="1"/>
      <w:numFmt w:val="lowerRoman"/>
      <w:lvlText w:val="%9."/>
      <w:lvlJc w:val="right"/>
      <w:pPr>
        <w:ind w:left="7896" w:hanging="180"/>
      </w:pPr>
    </w:lvl>
  </w:abstractNum>
  <w:abstractNum w:abstractNumId="6" w15:restartNumberingAfterBreak="0">
    <w:nsid w:val="028432EB"/>
    <w:multiLevelType w:val="hybridMultilevel"/>
    <w:tmpl w:val="4912A534"/>
    <w:lvl w:ilvl="0" w:tplc="6B587D04">
      <w:start w:val="1"/>
      <w:numFmt w:val="bullet"/>
      <w:lvlText w:val=""/>
      <w:lvlJc w:val="left"/>
      <w:pPr>
        <w:tabs>
          <w:tab w:val="num" w:pos="720"/>
        </w:tabs>
        <w:ind w:left="720" w:hanging="360"/>
      </w:pPr>
      <w:rPr>
        <w:rFonts w:ascii="Wingdings 3" w:hAnsi="Wingdings 3" w:hint="default"/>
      </w:rPr>
    </w:lvl>
    <w:lvl w:ilvl="1" w:tplc="6FB63A34" w:tentative="1">
      <w:start w:val="1"/>
      <w:numFmt w:val="bullet"/>
      <w:lvlText w:val=""/>
      <w:lvlJc w:val="left"/>
      <w:pPr>
        <w:tabs>
          <w:tab w:val="num" w:pos="1440"/>
        </w:tabs>
        <w:ind w:left="1440" w:hanging="360"/>
      </w:pPr>
      <w:rPr>
        <w:rFonts w:ascii="Wingdings 3" w:hAnsi="Wingdings 3" w:hint="default"/>
      </w:rPr>
    </w:lvl>
    <w:lvl w:ilvl="2" w:tplc="471AFC76" w:tentative="1">
      <w:start w:val="1"/>
      <w:numFmt w:val="bullet"/>
      <w:lvlText w:val=""/>
      <w:lvlJc w:val="left"/>
      <w:pPr>
        <w:tabs>
          <w:tab w:val="num" w:pos="2160"/>
        </w:tabs>
        <w:ind w:left="2160" w:hanging="360"/>
      </w:pPr>
      <w:rPr>
        <w:rFonts w:ascii="Wingdings 3" w:hAnsi="Wingdings 3" w:hint="default"/>
      </w:rPr>
    </w:lvl>
    <w:lvl w:ilvl="3" w:tplc="E2961878" w:tentative="1">
      <w:start w:val="1"/>
      <w:numFmt w:val="bullet"/>
      <w:lvlText w:val=""/>
      <w:lvlJc w:val="left"/>
      <w:pPr>
        <w:tabs>
          <w:tab w:val="num" w:pos="2880"/>
        </w:tabs>
        <w:ind w:left="2880" w:hanging="360"/>
      </w:pPr>
      <w:rPr>
        <w:rFonts w:ascii="Wingdings 3" w:hAnsi="Wingdings 3" w:hint="default"/>
      </w:rPr>
    </w:lvl>
    <w:lvl w:ilvl="4" w:tplc="F9E8E488" w:tentative="1">
      <w:start w:val="1"/>
      <w:numFmt w:val="bullet"/>
      <w:lvlText w:val=""/>
      <w:lvlJc w:val="left"/>
      <w:pPr>
        <w:tabs>
          <w:tab w:val="num" w:pos="3600"/>
        </w:tabs>
        <w:ind w:left="3600" w:hanging="360"/>
      </w:pPr>
      <w:rPr>
        <w:rFonts w:ascii="Wingdings 3" w:hAnsi="Wingdings 3" w:hint="default"/>
      </w:rPr>
    </w:lvl>
    <w:lvl w:ilvl="5" w:tplc="BB125620" w:tentative="1">
      <w:start w:val="1"/>
      <w:numFmt w:val="bullet"/>
      <w:lvlText w:val=""/>
      <w:lvlJc w:val="left"/>
      <w:pPr>
        <w:tabs>
          <w:tab w:val="num" w:pos="4320"/>
        </w:tabs>
        <w:ind w:left="4320" w:hanging="360"/>
      </w:pPr>
      <w:rPr>
        <w:rFonts w:ascii="Wingdings 3" w:hAnsi="Wingdings 3" w:hint="default"/>
      </w:rPr>
    </w:lvl>
    <w:lvl w:ilvl="6" w:tplc="9E327074" w:tentative="1">
      <w:start w:val="1"/>
      <w:numFmt w:val="bullet"/>
      <w:lvlText w:val=""/>
      <w:lvlJc w:val="left"/>
      <w:pPr>
        <w:tabs>
          <w:tab w:val="num" w:pos="5040"/>
        </w:tabs>
        <w:ind w:left="5040" w:hanging="360"/>
      </w:pPr>
      <w:rPr>
        <w:rFonts w:ascii="Wingdings 3" w:hAnsi="Wingdings 3" w:hint="default"/>
      </w:rPr>
    </w:lvl>
    <w:lvl w:ilvl="7" w:tplc="99D61DD2" w:tentative="1">
      <w:start w:val="1"/>
      <w:numFmt w:val="bullet"/>
      <w:lvlText w:val=""/>
      <w:lvlJc w:val="left"/>
      <w:pPr>
        <w:tabs>
          <w:tab w:val="num" w:pos="5760"/>
        </w:tabs>
        <w:ind w:left="5760" w:hanging="360"/>
      </w:pPr>
      <w:rPr>
        <w:rFonts w:ascii="Wingdings 3" w:hAnsi="Wingdings 3" w:hint="default"/>
      </w:rPr>
    </w:lvl>
    <w:lvl w:ilvl="8" w:tplc="6F78E472"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02B17EDD"/>
    <w:multiLevelType w:val="hybridMultilevel"/>
    <w:tmpl w:val="6B2C0ECC"/>
    <w:lvl w:ilvl="0" w:tplc="580AFB74">
      <w:start w:val="1"/>
      <w:numFmt w:val="bullet"/>
      <w:lvlText w:val="-"/>
      <w:lvlJc w:val="left"/>
      <w:pPr>
        <w:tabs>
          <w:tab w:val="num" w:pos="567"/>
        </w:tabs>
        <w:ind w:left="737" w:hanging="170"/>
      </w:pPr>
      <w:rPr>
        <w:rFonts w:ascii="Courier New" w:hAnsi="Courier New" w:cs="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decimal"/>
      <w:lvlText w:val="%3."/>
      <w:lvlJc w:val="left"/>
      <w:pPr>
        <w:tabs>
          <w:tab w:val="num" w:pos="2160"/>
        </w:tabs>
        <w:ind w:left="2160" w:hanging="360"/>
      </w:pPr>
    </w:lvl>
    <w:lvl w:ilvl="3" w:tplc="040E0001">
      <w:start w:val="1"/>
      <w:numFmt w:val="decimal"/>
      <w:lvlText w:val="%4."/>
      <w:lvlJc w:val="left"/>
      <w:pPr>
        <w:tabs>
          <w:tab w:val="num" w:pos="2880"/>
        </w:tabs>
        <w:ind w:left="2880" w:hanging="360"/>
      </w:pPr>
    </w:lvl>
    <w:lvl w:ilvl="4" w:tplc="040E0003">
      <w:start w:val="1"/>
      <w:numFmt w:val="decimal"/>
      <w:lvlText w:val="%5."/>
      <w:lvlJc w:val="left"/>
      <w:pPr>
        <w:tabs>
          <w:tab w:val="num" w:pos="3600"/>
        </w:tabs>
        <w:ind w:left="3600" w:hanging="360"/>
      </w:pPr>
    </w:lvl>
    <w:lvl w:ilvl="5" w:tplc="040E0005">
      <w:start w:val="1"/>
      <w:numFmt w:val="decimal"/>
      <w:lvlText w:val="%6."/>
      <w:lvlJc w:val="left"/>
      <w:pPr>
        <w:tabs>
          <w:tab w:val="num" w:pos="4320"/>
        </w:tabs>
        <w:ind w:left="4320" w:hanging="360"/>
      </w:pPr>
    </w:lvl>
    <w:lvl w:ilvl="6" w:tplc="040E0001">
      <w:start w:val="1"/>
      <w:numFmt w:val="decimal"/>
      <w:lvlText w:val="%7."/>
      <w:lvlJc w:val="left"/>
      <w:pPr>
        <w:tabs>
          <w:tab w:val="num" w:pos="5040"/>
        </w:tabs>
        <w:ind w:left="5040" w:hanging="360"/>
      </w:pPr>
    </w:lvl>
    <w:lvl w:ilvl="7" w:tplc="040E0003">
      <w:start w:val="1"/>
      <w:numFmt w:val="decimal"/>
      <w:lvlText w:val="%8."/>
      <w:lvlJc w:val="left"/>
      <w:pPr>
        <w:tabs>
          <w:tab w:val="num" w:pos="5760"/>
        </w:tabs>
        <w:ind w:left="5760" w:hanging="360"/>
      </w:pPr>
    </w:lvl>
    <w:lvl w:ilvl="8" w:tplc="040E0005">
      <w:start w:val="1"/>
      <w:numFmt w:val="decimal"/>
      <w:lvlText w:val="%9."/>
      <w:lvlJc w:val="left"/>
      <w:pPr>
        <w:tabs>
          <w:tab w:val="num" w:pos="6480"/>
        </w:tabs>
        <w:ind w:left="6480" w:hanging="360"/>
      </w:pPr>
    </w:lvl>
  </w:abstractNum>
  <w:abstractNum w:abstractNumId="8" w15:restartNumberingAfterBreak="0">
    <w:nsid w:val="041B39CF"/>
    <w:multiLevelType w:val="hybridMultilevel"/>
    <w:tmpl w:val="D300221A"/>
    <w:lvl w:ilvl="0" w:tplc="0000000E">
      <w:numFmt w:val="bullet"/>
      <w:lvlText w:val="-"/>
      <w:lvlJc w:val="left"/>
      <w:pPr>
        <w:ind w:left="720" w:hanging="360"/>
      </w:pPr>
      <w:rPr>
        <w:rFonts w:ascii="Times New Roman" w:hAnsi="Times New Roman" w:cs="Symbo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06CB4C39"/>
    <w:multiLevelType w:val="hybridMultilevel"/>
    <w:tmpl w:val="F2681B7C"/>
    <w:lvl w:ilvl="0" w:tplc="A78C4E76">
      <w:start w:val="1"/>
      <w:numFmt w:val="bullet"/>
      <w:lvlText w:val=""/>
      <w:lvlJc w:val="left"/>
      <w:pPr>
        <w:tabs>
          <w:tab w:val="num" w:pos="720"/>
        </w:tabs>
        <w:ind w:left="720" w:hanging="360"/>
      </w:pPr>
      <w:rPr>
        <w:rFonts w:ascii="Wingdings 3" w:hAnsi="Wingdings 3" w:hint="default"/>
      </w:rPr>
    </w:lvl>
    <w:lvl w:ilvl="1" w:tplc="976A5144" w:tentative="1">
      <w:start w:val="1"/>
      <w:numFmt w:val="bullet"/>
      <w:lvlText w:val=""/>
      <w:lvlJc w:val="left"/>
      <w:pPr>
        <w:tabs>
          <w:tab w:val="num" w:pos="1440"/>
        </w:tabs>
        <w:ind w:left="1440" w:hanging="360"/>
      </w:pPr>
      <w:rPr>
        <w:rFonts w:ascii="Wingdings 3" w:hAnsi="Wingdings 3" w:hint="default"/>
      </w:rPr>
    </w:lvl>
    <w:lvl w:ilvl="2" w:tplc="11705B50" w:tentative="1">
      <w:start w:val="1"/>
      <w:numFmt w:val="bullet"/>
      <w:lvlText w:val=""/>
      <w:lvlJc w:val="left"/>
      <w:pPr>
        <w:tabs>
          <w:tab w:val="num" w:pos="2160"/>
        </w:tabs>
        <w:ind w:left="2160" w:hanging="360"/>
      </w:pPr>
      <w:rPr>
        <w:rFonts w:ascii="Wingdings 3" w:hAnsi="Wingdings 3" w:hint="default"/>
      </w:rPr>
    </w:lvl>
    <w:lvl w:ilvl="3" w:tplc="887C8D64" w:tentative="1">
      <w:start w:val="1"/>
      <w:numFmt w:val="bullet"/>
      <w:lvlText w:val=""/>
      <w:lvlJc w:val="left"/>
      <w:pPr>
        <w:tabs>
          <w:tab w:val="num" w:pos="2880"/>
        </w:tabs>
        <w:ind w:left="2880" w:hanging="360"/>
      </w:pPr>
      <w:rPr>
        <w:rFonts w:ascii="Wingdings 3" w:hAnsi="Wingdings 3" w:hint="default"/>
      </w:rPr>
    </w:lvl>
    <w:lvl w:ilvl="4" w:tplc="D6BED4D4" w:tentative="1">
      <w:start w:val="1"/>
      <w:numFmt w:val="bullet"/>
      <w:lvlText w:val=""/>
      <w:lvlJc w:val="left"/>
      <w:pPr>
        <w:tabs>
          <w:tab w:val="num" w:pos="3600"/>
        </w:tabs>
        <w:ind w:left="3600" w:hanging="360"/>
      </w:pPr>
      <w:rPr>
        <w:rFonts w:ascii="Wingdings 3" w:hAnsi="Wingdings 3" w:hint="default"/>
      </w:rPr>
    </w:lvl>
    <w:lvl w:ilvl="5" w:tplc="5FA6BC44" w:tentative="1">
      <w:start w:val="1"/>
      <w:numFmt w:val="bullet"/>
      <w:lvlText w:val=""/>
      <w:lvlJc w:val="left"/>
      <w:pPr>
        <w:tabs>
          <w:tab w:val="num" w:pos="4320"/>
        </w:tabs>
        <w:ind w:left="4320" w:hanging="360"/>
      </w:pPr>
      <w:rPr>
        <w:rFonts w:ascii="Wingdings 3" w:hAnsi="Wingdings 3" w:hint="default"/>
      </w:rPr>
    </w:lvl>
    <w:lvl w:ilvl="6" w:tplc="208CEDF4" w:tentative="1">
      <w:start w:val="1"/>
      <w:numFmt w:val="bullet"/>
      <w:lvlText w:val=""/>
      <w:lvlJc w:val="left"/>
      <w:pPr>
        <w:tabs>
          <w:tab w:val="num" w:pos="5040"/>
        </w:tabs>
        <w:ind w:left="5040" w:hanging="360"/>
      </w:pPr>
      <w:rPr>
        <w:rFonts w:ascii="Wingdings 3" w:hAnsi="Wingdings 3" w:hint="default"/>
      </w:rPr>
    </w:lvl>
    <w:lvl w:ilvl="7" w:tplc="5EA8D318" w:tentative="1">
      <w:start w:val="1"/>
      <w:numFmt w:val="bullet"/>
      <w:lvlText w:val=""/>
      <w:lvlJc w:val="left"/>
      <w:pPr>
        <w:tabs>
          <w:tab w:val="num" w:pos="5760"/>
        </w:tabs>
        <w:ind w:left="5760" w:hanging="360"/>
      </w:pPr>
      <w:rPr>
        <w:rFonts w:ascii="Wingdings 3" w:hAnsi="Wingdings 3" w:hint="default"/>
      </w:rPr>
    </w:lvl>
    <w:lvl w:ilvl="8" w:tplc="F4CE3FD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07BD0C21"/>
    <w:multiLevelType w:val="hybridMultilevel"/>
    <w:tmpl w:val="FEE2EFD0"/>
    <w:lvl w:ilvl="0" w:tplc="5F52463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08BF429F"/>
    <w:multiLevelType w:val="hybridMultilevel"/>
    <w:tmpl w:val="111A9990"/>
    <w:lvl w:ilvl="0" w:tplc="DAC65B18">
      <w:start w:val="1"/>
      <w:numFmt w:val="decimal"/>
      <w:lvlText w:val="%1.)"/>
      <w:lvlJc w:val="left"/>
      <w:pPr>
        <w:ind w:left="1068" w:hanging="360"/>
      </w:pPr>
      <w:rPr>
        <w:rFonts w:hint="default"/>
      </w:rPr>
    </w:lvl>
    <w:lvl w:ilvl="1" w:tplc="040E0019">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2" w15:restartNumberingAfterBreak="0">
    <w:nsid w:val="0AD95D3B"/>
    <w:multiLevelType w:val="hybridMultilevel"/>
    <w:tmpl w:val="80C0DD3A"/>
    <w:lvl w:ilvl="0" w:tplc="038ED12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0B0B57E8"/>
    <w:multiLevelType w:val="hybridMultilevel"/>
    <w:tmpl w:val="6D8051C0"/>
    <w:lvl w:ilvl="0" w:tplc="1B70158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0CC34695"/>
    <w:multiLevelType w:val="hybridMultilevel"/>
    <w:tmpl w:val="A992B0A0"/>
    <w:lvl w:ilvl="0" w:tplc="DD7EA8E4">
      <w:start w:val="1"/>
      <w:numFmt w:val="decimal"/>
      <w:lvlText w:val="%1.)"/>
      <w:lvlJc w:val="left"/>
      <w:pPr>
        <w:ind w:left="765" w:hanging="40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139565A3"/>
    <w:multiLevelType w:val="hybridMultilevel"/>
    <w:tmpl w:val="23EEE932"/>
    <w:lvl w:ilvl="0" w:tplc="580AFB74">
      <w:start w:val="1"/>
      <w:numFmt w:val="bullet"/>
      <w:lvlText w:val="-"/>
      <w:lvlJc w:val="left"/>
      <w:pPr>
        <w:tabs>
          <w:tab w:val="num" w:pos="567"/>
        </w:tabs>
        <w:ind w:left="737" w:hanging="170"/>
      </w:pPr>
      <w:rPr>
        <w:rFonts w:ascii="Courier New" w:hAnsi="Courier New" w:cs="Times New Roman" w:hint="default"/>
      </w:rPr>
    </w:lvl>
    <w:lvl w:ilvl="1" w:tplc="173EFF5C">
      <w:start w:val="1"/>
      <w:numFmt w:val="lowerLetter"/>
      <w:lvlText w:val="%2."/>
      <w:lvlJc w:val="left"/>
      <w:pPr>
        <w:tabs>
          <w:tab w:val="num" w:pos="1440"/>
        </w:tabs>
        <w:ind w:left="1440" w:hanging="360"/>
      </w:pPr>
    </w:lvl>
    <w:lvl w:ilvl="2" w:tplc="F66E5E84">
      <w:start w:val="1"/>
      <w:numFmt w:val="lowerRoman"/>
      <w:lvlText w:val="%3."/>
      <w:lvlJc w:val="right"/>
      <w:pPr>
        <w:tabs>
          <w:tab w:val="num" w:pos="2160"/>
        </w:tabs>
        <w:ind w:left="2160" w:hanging="180"/>
      </w:pPr>
    </w:lvl>
    <w:lvl w:ilvl="3" w:tplc="868A01AE">
      <w:start w:val="1"/>
      <w:numFmt w:val="decimal"/>
      <w:lvlText w:val="%4."/>
      <w:lvlJc w:val="left"/>
      <w:pPr>
        <w:tabs>
          <w:tab w:val="num" w:pos="2880"/>
        </w:tabs>
        <w:ind w:left="2880" w:hanging="360"/>
      </w:pPr>
    </w:lvl>
    <w:lvl w:ilvl="4" w:tplc="B65461DC">
      <w:start w:val="1"/>
      <w:numFmt w:val="decimal"/>
      <w:lvlText w:val="%5."/>
      <w:lvlJc w:val="left"/>
      <w:pPr>
        <w:tabs>
          <w:tab w:val="num" w:pos="3600"/>
        </w:tabs>
        <w:ind w:left="3600" w:hanging="360"/>
      </w:pPr>
    </w:lvl>
    <w:lvl w:ilvl="5" w:tplc="88F007D6">
      <w:start w:val="1"/>
      <w:numFmt w:val="decimal"/>
      <w:lvlText w:val="%6."/>
      <w:lvlJc w:val="left"/>
      <w:pPr>
        <w:tabs>
          <w:tab w:val="num" w:pos="4320"/>
        </w:tabs>
        <w:ind w:left="4320" w:hanging="360"/>
      </w:pPr>
    </w:lvl>
    <w:lvl w:ilvl="6" w:tplc="FEF23906">
      <w:start w:val="1"/>
      <w:numFmt w:val="decimal"/>
      <w:lvlText w:val="%7."/>
      <w:lvlJc w:val="left"/>
      <w:pPr>
        <w:tabs>
          <w:tab w:val="num" w:pos="5040"/>
        </w:tabs>
        <w:ind w:left="5040" w:hanging="360"/>
      </w:pPr>
    </w:lvl>
    <w:lvl w:ilvl="7" w:tplc="0C848740">
      <w:start w:val="1"/>
      <w:numFmt w:val="decimal"/>
      <w:lvlText w:val="%8."/>
      <w:lvlJc w:val="left"/>
      <w:pPr>
        <w:tabs>
          <w:tab w:val="num" w:pos="5760"/>
        </w:tabs>
        <w:ind w:left="5760" w:hanging="360"/>
      </w:pPr>
    </w:lvl>
    <w:lvl w:ilvl="8" w:tplc="1988DD80">
      <w:start w:val="1"/>
      <w:numFmt w:val="decimal"/>
      <w:lvlText w:val="%9."/>
      <w:lvlJc w:val="left"/>
      <w:pPr>
        <w:tabs>
          <w:tab w:val="num" w:pos="6480"/>
        </w:tabs>
        <w:ind w:left="6480" w:hanging="360"/>
      </w:pPr>
    </w:lvl>
  </w:abstractNum>
  <w:abstractNum w:abstractNumId="16" w15:restartNumberingAfterBreak="0">
    <w:nsid w:val="20121ACD"/>
    <w:multiLevelType w:val="hybridMultilevel"/>
    <w:tmpl w:val="9E6C355E"/>
    <w:lvl w:ilvl="0" w:tplc="C77C9A0C">
      <w:start w:val="1"/>
      <w:numFmt w:val="bullet"/>
      <w:lvlText w:val=""/>
      <w:lvlJc w:val="left"/>
      <w:pPr>
        <w:tabs>
          <w:tab w:val="num" w:pos="720"/>
        </w:tabs>
        <w:ind w:left="720" w:hanging="360"/>
      </w:pPr>
      <w:rPr>
        <w:rFonts w:ascii="Wingdings" w:hAnsi="Wingdings" w:hint="default"/>
      </w:rPr>
    </w:lvl>
    <w:lvl w:ilvl="1" w:tplc="33E07B26" w:tentative="1">
      <w:start w:val="1"/>
      <w:numFmt w:val="bullet"/>
      <w:lvlText w:val=""/>
      <w:lvlJc w:val="left"/>
      <w:pPr>
        <w:tabs>
          <w:tab w:val="num" w:pos="1440"/>
        </w:tabs>
        <w:ind w:left="1440" w:hanging="360"/>
      </w:pPr>
      <w:rPr>
        <w:rFonts w:ascii="Wingdings" w:hAnsi="Wingdings" w:hint="default"/>
      </w:rPr>
    </w:lvl>
    <w:lvl w:ilvl="2" w:tplc="F342CDF0" w:tentative="1">
      <w:start w:val="1"/>
      <w:numFmt w:val="bullet"/>
      <w:lvlText w:val=""/>
      <w:lvlJc w:val="left"/>
      <w:pPr>
        <w:tabs>
          <w:tab w:val="num" w:pos="2160"/>
        </w:tabs>
        <w:ind w:left="2160" w:hanging="360"/>
      </w:pPr>
      <w:rPr>
        <w:rFonts w:ascii="Wingdings" w:hAnsi="Wingdings" w:hint="default"/>
      </w:rPr>
    </w:lvl>
    <w:lvl w:ilvl="3" w:tplc="137AB31E" w:tentative="1">
      <w:start w:val="1"/>
      <w:numFmt w:val="bullet"/>
      <w:lvlText w:val=""/>
      <w:lvlJc w:val="left"/>
      <w:pPr>
        <w:tabs>
          <w:tab w:val="num" w:pos="2880"/>
        </w:tabs>
        <w:ind w:left="2880" w:hanging="360"/>
      </w:pPr>
      <w:rPr>
        <w:rFonts w:ascii="Wingdings" w:hAnsi="Wingdings" w:hint="default"/>
      </w:rPr>
    </w:lvl>
    <w:lvl w:ilvl="4" w:tplc="23E8F4A8" w:tentative="1">
      <w:start w:val="1"/>
      <w:numFmt w:val="bullet"/>
      <w:lvlText w:val=""/>
      <w:lvlJc w:val="left"/>
      <w:pPr>
        <w:tabs>
          <w:tab w:val="num" w:pos="3600"/>
        </w:tabs>
        <w:ind w:left="3600" w:hanging="360"/>
      </w:pPr>
      <w:rPr>
        <w:rFonts w:ascii="Wingdings" w:hAnsi="Wingdings" w:hint="default"/>
      </w:rPr>
    </w:lvl>
    <w:lvl w:ilvl="5" w:tplc="5C6CF97E" w:tentative="1">
      <w:start w:val="1"/>
      <w:numFmt w:val="bullet"/>
      <w:lvlText w:val=""/>
      <w:lvlJc w:val="left"/>
      <w:pPr>
        <w:tabs>
          <w:tab w:val="num" w:pos="4320"/>
        </w:tabs>
        <w:ind w:left="4320" w:hanging="360"/>
      </w:pPr>
      <w:rPr>
        <w:rFonts w:ascii="Wingdings" w:hAnsi="Wingdings" w:hint="default"/>
      </w:rPr>
    </w:lvl>
    <w:lvl w:ilvl="6" w:tplc="0166F8F8" w:tentative="1">
      <w:start w:val="1"/>
      <w:numFmt w:val="bullet"/>
      <w:lvlText w:val=""/>
      <w:lvlJc w:val="left"/>
      <w:pPr>
        <w:tabs>
          <w:tab w:val="num" w:pos="5040"/>
        </w:tabs>
        <w:ind w:left="5040" w:hanging="360"/>
      </w:pPr>
      <w:rPr>
        <w:rFonts w:ascii="Wingdings" w:hAnsi="Wingdings" w:hint="default"/>
      </w:rPr>
    </w:lvl>
    <w:lvl w:ilvl="7" w:tplc="E14CB8BC" w:tentative="1">
      <w:start w:val="1"/>
      <w:numFmt w:val="bullet"/>
      <w:lvlText w:val=""/>
      <w:lvlJc w:val="left"/>
      <w:pPr>
        <w:tabs>
          <w:tab w:val="num" w:pos="5760"/>
        </w:tabs>
        <w:ind w:left="5760" w:hanging="360"/>
      </w:pPr>
      <w:rPr>
        <w:rFonts w:ascii="Wingdings" w:hAnsi="Wingdings" w:hint="default"/>
      </w:rPr>
    </w:lvl>
    <w:lvl w:ilvl="8" w:tplc="74EAC9B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1F02741"/>
    <w:multiLevelType w:val="hybridMultilevel"/>
    <w:tmpl w:val="1FB4B72C"/>
    <w:lvl w:ilvl="0" w:tplc="8954D9F0">
      <w:start w:val="1"/>
      <w:numFmt w:val="bullet"/>
      <w:lvlText w:val=""/>
      <w:lvlJc w:val="left"/>
      <w:pPr>
        <w:tabs>
          <w:tab w:val="num" w:pos="720"/>
        </w:tabs>
        <w:ind w:left="720" w:hanging="360"/>
      </w:pPr>
      <w:rPr>
        <w:rFonts w:ascii="Wingdings 3" w:hAnsi="Wingdings 3" w:hint="default"/>
      </w:rPr>
    </w:lvl>
    <w:lvl w:ilvl="1" w:tplc="88A6BBE8" w:tentative="1">
      <w:start w:val="1"/>
      <w:numFmt w:val="bullet"/>
      <w:lvlText w:val=""/>
      <w:lvlJc w:val="left"/>
      <w:pPr>
        <w:tabs>
          <w:tab w:val="num" w:pos="1440"/>
        </w:tabs>
        <w:ind w:left="1440" w:hanging="360"/>
      </w:pPr>
      <w:rPr>
        <w:rFonts w:ascii="Wingdings 3" w:hAnsi="Wingdings 3" w:hint="default"/>
      </w:rPr>
    </w:lvl>
    <w:lvl w:ilvl="2" w:tplc="31420A6E" w:tentative="1">
      <w:start w:val="1"/>
      <w:numFmt w:val="bullet"/>
      <w:lvlText w:val=""/>
      <w:lvlJc w:val="left"/>
      <w:pPr>
        <w:tabs>
          <w:tab w:val="num" w:pos="2160"/>
        </w:tabs>
        <w:ind w:left="2160" w:hanging="360"/>
      </w:pPr>
      <w:rPr>
        <w:rFonts w:ascii="Wingdings 3" w:hAnsi="Wingdings 3" w:hint="default"/>
      </w:rPr>
    </w:lvl>
    <w:lvl w:ilvl="3" w:tplc="9054865A" w:tentative="1">
      <w:start w:val="1"/>
      <w:numFmt w:val="bullet"/>
      <w:lvlText w:val=""/>
      <w:lvlJc w:val="left"/>
      <w:pPr>
        <w:tabs>
          <w:tab w:val="num" w:pos="2880"/>
        </w:tabs>
        <w:ind w:left="2880" w:hanging="360"/>
      </w:pPr>
      <w:rPr>
        <w:rFonts w:ascii="Wingdings 3" w:hAnsi="Wingdings 3" w:hint="default"/>
      </w:rPr>
    </w:lvl>
    <w:lvl w:ilvl="4" w:tplc="9CBE8C82" w:tentative="1">
      <w:start w:val="1"/>
      <w:numFmt w:val="bullet"/>
      <w:lvlText w:val=""/>
      <w:lvlJc w:val="left"/>
      <w:pPr>
        <w:tabs>
          <w:tab w:val="num" w:pos="3600"/>
        </w:tabs>
        <w:ind w:left="3600" w:hanging="360"/>
      </w:pPr>
      <w:rPr>
        <w:rFonts w:ascii="Wingdings 3" w:hAnsi="Wingdings 3" w:hint="default"/>
      </w:rPr>
    </w:lvl>
    <w:lvl w:ilvl="5" w:tplc="B8A8A45C" w:tentative="1">
      <w:start w:val="1"/>
      <w:numFmt w:val="bullet"/>
      <w:lvlText w:val=""/>
      <w:lvlJc w:val="left"/>
      <w:pPr>
        <w:tabs>
          <w:tab w:val="num" w:pos="4320"/>
        </w:tabs>
        <w:ind w:left="4320" w:hanging="360"/>
      </w:pPr>
      <w:rPr>
        <w:rFonts w:ascii="Wingdings 3" w:hAnsi="Wingdings 3" w:hint="default"/>
      </w:rPr>
    </w:lvl>
    <w:lvl w:ilvl="6" w:tplc="F376A0DC" w:tentative="1">
      <w:start w:val="1"/>
      <w:numFmt w:val="bullet"/>
      <w:lvlText w:val=""/>
      <w:lvlJc w:val="left"/>
      <w:pPr>
        <w:tabs>
          <w:tab w:val="num" w:pos="5040"/>
        </w:tabs>
        <w:ind w:left="5040" w:hanging="360"/>
      </w:pPr>
      <w:rPr>
        <w:rFonts w:ascii="Wingdings 3" w:hAnsi="Wingdings 3" w:hint="default"/>
      </w:rPr>
    </w:lvl>
    <w:lvl w:ilvl="7" w:tplc="91FAA610" w:tentative="1">
      <w:start w:val="1"/>
      <w:numFmt w:val="bullet"/>
      <w:lvlText w:val=""/>
      <w:lvlJc w:val="left"/>
      <w:pPr>
        <w:tabs>
          <w:tab w:val="num" w:pos="5760"/>
        </w:tabs>
        <w:ind w:left="5760" w:hanging="360"/>
      </w:pPr>
      <w:rPr>
        <w:rFonts w:ascii="Wingdings 3" w:hAnsi="Wingdings 3" w:hint="default"/>
      </w:rPr>
    </w:lvl>
    <w:lvl w:ilvl="8" w:tplc="323C9C14" w:tentative="1">
      <w:start w:val="1"/>
      <w:numFmt w:val="bullet"/>
      <w:lvlText w:val=""/>
      <w:lvlJc w:val="left"/>
      <w:pPr>
        <w:tabs>
          <w:tab w:val="num" w:pos="6480"/>
        </w:tabs>
        <w:ind w:left="6480" w:hanging="360"/>
      </w:pPr>
      <w:rPr>
        <w:rFonts w:ascii="Wingdings 3" w:hAnsi="Wingdings 3" w:hint="default"/>
      </w:rPr>
    </w:lvl>
  </w:abstractNum>
  <w:abstractNum w:abstractNumId="18" w15:restartNumberingAfterBreak="0">
    <w:nsid w:val="248B1859"/>
    <w:multiLevelType w:val="hybridMultilevel"/>
    <w:tmpl w:val="ABA8E61E"/>
    <w:lvl w:ilvl="0" w:tplc="AF88A7CC">
      <w:start w:val="1"/>
      <w:numFmt w:val="decimal"/>
      <w:lvlText w:val="%1.)"/>
      <w:lvlJc w:val="left"/>
      <w:pPr>
        <w:ind w:left="1068" w:hanging="360"/>
      </w:pPr>
      <w:rPr>
        <w:rFonts w:hint="default"/>
        <w:b w:val="0"/>
      </w:rPr>
    </w:lvl>
    <w:lvl w:ilvl="1" w:tplc="040E0019" w:tentative="1">
      <w:start w:val="1"/>
      <w:numFmt w:val="lowerLetter"/>
      <w:lvlText w:val="%2."/>
      <w:lvlJc w:val="left"/>
      <w:pPr>
        <w:ind w:left="1788" w:hanging="360"/>
      </w:p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19" w15:restartNumberingAfterBreak="0">
    <w:nsid w:val="2BD1317D"/>
    <w:multiLevelType w:val="hybridMultilevel"/>
    <w:tmpl w:val="A1F0ED1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2F4938E9"/>
    <w:multiLevelType w:val="hybridMultilevel"/>
    <w:tmpl w:val="FCE6A358"/>
    <w:lvl w:ilvl="0" w:tplc="040E0009">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B34C2"/>
    <w:multiLevelType w:val="hybridMultilevel"/>
    <w:tmpl w:val="A86EF1B6"/>
    <w:lvl w:ilvl="0" w:tplc="643A77A6">
      <w:start w:val="1"/>
      <w:numFmt w:val="decimal"/>
      <w:lvlText w:val="%1.)"/>
      <w:lvlJc w:val="left"/>
      <w:pPr>
        <w:ind w:left="1110" w:hanging="360"/>
      </w:pPr>
      <w:rPr>
        <w:rFonts w:hint="default"/>
      </w:rPr>
    </w:lvl>
    <w:lvl w:ilvl="1" w:tplc="040E0019" w:tentative="1">
      <w:start w:val="1"/>
      <w:numFmt w:val="lowerLetter"/>
      <w:lvlText w:val="%2."/>
      <w:lvlJc w:val="left"/>
      <w:pPr>
        <w:ind w:left="1830" w:hanging="360"/>
      </w:pPr>
    </w:lvl>
    <w:lvl w:ilvl="2" w:tplc="040E001B" w:tentative="1">
      <w:start w:val="1"/>
      <w:numFmt w:val="lowerRoman"/>
      <w:lvlText w:val="%3."/>
      <w:lvlJc w:val="right"/>
      <w:pPr>
        <w:ind w:left="2550" w:hanging="180"/>
      </w:pPr>
    </w:lvl>
    <w:lvl w:ilvl="3" w:tplc="040E000F" w:tentative="1">
      <w:start w:val="1"/>
      <w:numFmt w:val="decimal"/>
      <w:lvlText w:val="%4."/>
      <w:lvlJc w:val="left"/>
      <w:pPr>
        <w:ind w:left="3270" w:hanging="360"/>
      </w:pPr>
    </w:lvl>
    <w:lvl w:ilvl="4" w:tplc="040E0019" w:tentative="1">
      <w:start w:val="1"/>
      <w:numFmt w:val="lowerLetter"/>
      <w:lvlText w:val="%5."/>
      <w:lvlJc w:val="left"/>
      <w:pPr>
        <w:ind w:left="3990" w:hanging="360"/>
      </w:pPr>
    </w:lvl>
    <w:lvl w:ilvl="5" w:tplc="040E001B" w:tentative="1">
      <w:start w:val="1"/>
      <w:numFmt w:val="lowerRoman"/>
      <w:lvlText w:val="%6."/>
      <w:lvlJc w:val="right"/>
      <w:pPr>
        <w:ind w:left="4710" w:hanging="180"/>
      </w:pPr>
    </w:lvl>
    <w:lvl w:ilvl="6" w:tplc="040E000F" w:tentative="1">
      <w:start w:val="1"/>
      <w:numFmt w:val="decimal"/>
      <w:lvlText w:val="%7."/>
      <w:lvlJc w:val="left"/>
      <w:pPr>
        <w:ind w:left="5430" w:hanging="360"/>
      </w:pPr>
    </w:lvl>
    <w:lvl w:ilvl="7" w:tplc="040E0019" w:tentative="1">
      <w:start w:val="1"/>
      <w:numFmt w:val="lowerLetter"/>
      <w:lvlText w:val="%8."/>
      <w:lvlJc w:val="left"/>
      <w:pPr>
        <w:ind w:left="6150" w:hanging="360"/>
      </w:pPr>
    </w:lvl>
    <w:lvl w:ilvl="8" w:tplc="040E001B" w:tentative="1">
      <w:start w:val="1"/>
      <w:numFmt w:val="lowerRoman"/>
      <w:lvlText w:val="%9."/>
      <w:lvlJc w:val="right"/>
      <w:pPr>
        <w:ind w:left="6870" w:hanging="180"/>
      </w:pPr>
    </w:lvl>
  </w:abstractNum>
  <w:abstractNum w:abstractNumId="22" w15:restartNumberingAfterBreak="0">
    <w:nsid w:val="40F36F4D"/>
    <w:multiLevelType w:val="hybridMultilevel"/>
    <w:tmpl w:val="53D6BF44"/>
    <w:lvl w:ilvl="0" w:tplc="0000000E">
      <w:numFmt w:val="bullet"/>
      <w:lvlText w:val="-"/>
      <w:lvlJc w:val="left"/>
      <w:pPr>
        <w:tabs>
          <w:tab w:val="num" w:pos="1068"/>
        </w:tabs>
        <w:ind w:left="1068" w:hanging="360"/>
      </w:pPr>
      <w:rPr>
        <w:rFonts w:ascii="Times New Roman" w:hAnsi="Times New Roman" w:cs="Symbol"/>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43B25268"/>
    <w:multiLevelType w:val="hybridMultilevel"/>
    <w:tmpl w:val="B1384824"/>
    <w:lvl w:ilvl="0" w:tplc="0D003B1A">
      <w:start w:val="1"/>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582CF8"/>
    <w:multiLevelType w:val="hybridMultilevel"/>
    <w:tmpl w:val="C7BACCDA"/>
    <w:lvl w:ilvl="0" w:tplc="7C7AE23C">
      <w:start w:val="1"/>
      <w:numFmt w:val="bullet"/>
      <w:lvlText w:val=""/>
      <w:lvlJc w:val="left"/>
      <w:pPr>
        <w:tabs>
          <w:tab w:val="num" w:pos="720"/>
        </w:tabs>
        <w:ind w:left="720" w:hanging="360"/>
      </w:pPr>
      <w:rPr>
        <w:rFonts w:ascii="Wingdings 3" w:hAnsi="Wingdings 3" w:hint="default"/>
      </w:rPr>
    </w:lvl>
    <w:lvl w:ilvl="1" w:tplc="9D46ED9E" w:tentative="1">
      <w:start w:val="1"/>
      <w:numFmt w:val="bullet"/>
      <w:lvlText w:val=""/>
      <w:lvlJc w:val="left"/>
      <w:pPr>
        <w:tabs>
          <w:tab w:val="num" w:pos="1440"/>
        </w:tabs>
        <w:ind w:left="1440" w:hanging="360"/>
      </w:pPr>
      <w:rPr>
        <w:rFonts w:ascii="Wingdings 3" w:hAnsi="Wingdings 3" w:hint="default"/>
      </w:rPr>
    </w:lvl>
    <w:lvl w:ilvl="2" w:tplc="4AE23CDC" w:tentative="1">
      <w:start w:val="1"/>
      <w:numFmt w:val="bullet"/>
      <w:lvlText w:val=""/>
      <w:lvlJc w:val="left"/>
      <w:pPr>
        <w:tabs>
          <w:tab w:val="num" w:pos="2160"/>
        </w:tabs>
        <w:ind w:left="2160" w:hanging="360"/>
      </w:pPr>
      <w:rPr>
        <w:rFonts w:ascii="Wingdings 3" w:hAnsi="Wingdings 3" w:hint="default"/>
      </w:rPr>
    </w:lvl>
    <w:lvl w:ilvl="3" w:tplc="0C48734E" w:tentative="1">
      <w:start w:val="1"/>
      <w:numFmt w:val="bullet"/>
      <w:lvlText w:val=""/>
      <w:lvlJc w:val="left"/>
      <w:pPr>
        <w:tabs>
          <w:tab w:val="num" w:pos="2880"/>
        </w:tabs>
        <w:ind w:left="2880" w:hanging="360"/>
      </w:pPr>
      <w:rPr>
        <w:rFonts w:ascii="Wingdings 3" w:hAnsi="Wingdings 3" w:hint="default"/>
      </w:rPr>
    </w:lvl>
    <w:lvl w:ilvl="4" w:tplc="FF621556" w:tentative="1">
      <w:start w:val="1"/>
      <w:numFmt w:val="bullet"/>
      <w:lvlText w:val=""/>
      <w:lvlJc w:val="left"/>
      <w:pPr>
        <w:tabs>
          <w:tab w:val="num" w:pos="3600"/>
        </w:tabs>
        <w:ind w:left="3600" w:hanging="360"/>
      </w:pPr>
      <w:rPr>
        <w:rFonts w:ascii="Wingdings 3" w:hAnsi="Wingdings 3" w:hint="default"/>
      </w:rPr>
    </w:lvl>
    <w:lvl w:ilvl="5" w:tplc="FC443EA2" w:tentative="1">
      <w:start w:val="1"/>
      <w:numFmt w:val="bullet"/>
      <w:lvlText w:val=""/>
      <w:lvlJc w:val="left"/>
      <w:pPr>
        <w:tabs>
          <w:tab w:val="num" w:pos="4320"/>
        </w:tabs>
        <w:ind w:left="4320" w:hanging="360"/>
      </w:pPr>
      <w:rPr>
        <w:rFonts w:ascii="Wingdings 3" w:hAnsi="Wingdings 3" w:hint="default"/>
      </w:rPr>
    </w:lvl>
    <w:lvl w:ilvl="6" w:tplc="4C7CB984" w:tentative="1">
      <w:start w:val="1"/>
      <w:numFmt w:val="bullet"/>
      <w:lvlText w:val=""/>
      <w:lvlJc w:val="left"/>
      <w:pPr>
        <w:tabs>
          <w:tab w:val="num" w:pos="5040"/>
        </w:tabs>
        <w:ind w:left="5040" w:hanging="360"/>
      </w:pPr>
      <w:rPr>
        <w:rFonts w:ascii="Wingdings 3" w:hAnsi="Wingdings 3" w:hint="default"/>
      </w:rPr>
    </w:lvl>
    <w:lvl w:ilvl="7" w:tplc="8E7E21E4" w:tentative="1">
      <w:start w:val="1"/>
      <w:numFmt w:val="bullet"/>
      <w:lvlText w:val=""/>
      <w:lvlJc w:val="left"/>
      <w:pPr>
        <w:tabs>
          <w:tab w:val="num" w:pos="5760"/>
        </w:tabs>
        <w:ind w:left="5760" w:hanging="360"/>
      </w:pPr>
      <w:rPr>
        <w:rFonts w:ascii="Wingdings 3" w:hAnsi="Wingdings 3" w:hint="default"/>
      </w:rPr>
    </w:lvl>
    <w:lvl w:ilvl="8" w:tplc="6D90B83C" w:tentative="1">
      <w:start w:val="1"/>
      <w:numFmt w:val="bullet"/>
      <w:lvlText w:val=""/>
      <w:lvlJc w:val="left"/>
      <w:pPr>
        <w:tabs>
          <w:tab w:val="num" w:pos="6480"/>
        </w:tabs>
        <w:ind w:left="6480" w:hanging="360"/>
      </w:pPr>
      <w:rPr>
        <w:rFonts w:ascii="Wingdings 3" w:hAnsi="Wingdings 3" w:hint="default"/>
      </w:rPr>
    </w:lvl>
  </w:abstractNum>
  <w:abstractNum w:abstractNumId="25" w15:restartNumberingAfterBreak="0">
    <w:nsid w:val="486A3ECB"/>
    <w:multiLevelType w:val="hybridMultilevel"/>
    <w:tmpl w:val="7FEE63EA"/>
    <w:lvl w:ilvl="0" w:tplc="6EA62E98">
      <w:start w:val="1"/>
      <w:numFmt w:val="bullet"/>
      <w:lvlText w:val=""/>
      <w:lvlJc w:val="left"/>
      <w:pPr>
        <w:tabs>
          <w:tab w:val="num" w:pos="720"/>
        </w:tabs>
        <w:ind w:left="720" w:hanging="360"/>
      </w:pPr>
      <w:rPr>
        <w:rFonts w:ascii="Wingdings 3" w:hAnsi="Wingdings 3" w:hint="default"/>
      </w:rPr>
    </w:lvl>
    <w:lvl w:ilvl="1" w:tplc="FEDE2700" w:tentative="1">
      <w:start w:val="1"/>
      <w:numFmt w:val="bullet"/>
      <w:lvlText w:val=""/>
      <w:lvlJc w:val="left"/>
      <w:pPr>
        <w:tabs>
          <w:tab w:val="num" w:pos="1440"/>
        </w:tabs>
        <w:ind w:left="1440" w:hanging="360"/>
      </w:pPr>
      <w:rPr>
        <w:rFonts w:ascii="Wingdings 3" w:hAnsi="Wingdings 3" w:hint="default"/>
      </w:rPr>
    </w:lvl>
    <w:lvl w:ilvl="2" w:tplc="82B27572" w:tentative="1">
      <w:start w:val="1"/>
      <w:numFmt w:val="bullet"/>
      <w:lvlText w:val=""/>
      <w:lvlJc w:val="left"/>
      <w:pPr>
        <w:tabs>
          <w:tab w:val="num" w:pos="2160"/>
        </w:tabs>
        <w:ind w:left="2160" w:hanging="360"/>
      </w:pPr>
      <w:rPr>
        <w:rFonts w:ascii="Wingdings 3" w:hAnsi="Wingdings 3" w:hint="default"/>
      </w:rPr>
    </w:lvl>
    <w:lvl w:ilvl="3" w:tplc="0CCEBF16" w:tentative="1">
      <w:start w:val="1"/>
      <w:numFmt w:val="bullet"/>
      <w:lvlText w:val=""/>
      <w:lvlJc w:val="left"/>
      <w:pPr>
        <w:tabs>
          <w:tab w:val="num" w:pos="2880"/>
        </w:tabs>
        <w:ind w:left="2880" w:hanging="360"/>
      </w:pPr>
      <w:rPr>
        <w:rFonts w:ascii="Wingdings 3" w:hAnsi="Wingdings 3" w:hint="default"/>
      </w:rPr>
    </w:lvl>
    <w:lvl w:ilvl="4" w:tplc="4FAE1F86" w:tentative="1">
      <w:start w:val="1"/>
      <w:numFmt w:val="bullet"/>
      <w:lvlText w:val=""/>
      <w:lvlJc w:val="left"/>
      <w:pPr>
        <w:tabs>
          <w:tab w:val="num" w:pos="3600"/>
        </w:tabs>
        <w:ind w:left="3600" w:hanging="360"/>
      </w:pPr>
      <w:rPr>
        <w:rFonts w:ascii="Wingdings 3" w:hAnsi="Wingdings 3" w:hint="default"/>
      </w:rPr>
    </w:lvl>
    <w:lvl w:ilvl="5" w:tplc="B93E37FA" w:tentative="1">
      <w:start w:val="1"/>
      <w:numFmt w:val="bullet"/>
      <w:lvlText w:val=""/>
      <w:lvlJc w:val="left"/>
      <w:pPr>
        <w:tabs>
          <w:tab w:val="num" w:pos="4320"/>
        </w:tabs>
        <w:ind w:left="4320" w:hanging="360"/>
      </w:pPr>
      <w:rPr>
        <w:rFonts w:ascii="Wingdings 3" w:hAnsi="Wingdings 3" w:hint="default"/>
      </w:rPr>
    </w:lvl>
    <w:lvl w:ilvl="6" w:tplc="0568A89E" w:tentative="1">
      <w:start w:val="1"/>
      <w:numFmt w:val="bullet"/>
      <w:lvlText w:val=""/>
      <w:lvlJc w:val="left"/>
      <w:pPr>
        <w:tabs>
          <w:tab w:val="num" w:pos="5040"/>
        </w:tabs>
        <w:ind w:left="5040" w:hanging="360"/>
      </w:pPr>
      <w:rPr>
        <w:rFonts w:ascii="Wingdings 3" w:hAnsi="Wingdings 3" w:hint="default"/>
      </w:rPr>
    </w:lvl>
    <w:lvl w:ilvl="7" w:tplc="3F08921A" w:tentative="1">
      <w:start w:val="1"/>
      <w:numFmt w:val="bullet"/>
      <w:lvlText w:val=""/>
      <w:lvlJc w:val="left"/>
      <w:pPr>
        <w:tabs>
          <w:tab w:val="num" w:pos="5760"/>
        </w:tabs>
        <w:ind w:left="5760" w:hanging="360"/>
      </w:pPr>
      <w:rPr>
        <w:rFonts w:ascii="Wingdings 3" w:hAnsi="Wingdings 3" w:hint="default"/>
      </w:rPr>
    </w:lvl>
    <w:lvl w:ilvl="8" w:tplc="9B384FEA" w:tentative="1">
      <w:start w:val="1"/>
      <w:numFmt w:val="bullet"/>
      <w:lvlText w:val=""/>
      <w:lvlJc w:val="left"/>
      <w:pPr>
        <w:tabs>
          <w:tab w:val="num" w:pos="6480"/>
        </w:tabs>
        <w:ind w:left="6480" w:hanging="360"/>
      </w:pPr>
      <w:rPr>
        <w:rFonts w:ascii="Wingdings 3" w:hAnsi="Wingdings 3" w:hint="default"/>
      </w:rPr>
    </w:lvl>
  </w:abstractNum>
  <w:abstractNum w:abstractNumId="26" w15:restartNumberingAfterBreak="0">
    <w:nsid w:val="4A3D5946"/>
    <w:multiLevelType w:val="hybridMultilevel"/>
    <w:tmpl w:val="05ACDAF4"/>
    <w:lvl w:ilvl="0" w:tplc="C318EA2A">
      <w:start w:val="1"/>
      <w:numFmt w:val="decimal"/>
      <w:lvlText w:val="%1.)"/>
      <w:lvlJc w:val="left"/>
      <w:pPr>
        <w:ind w:left="465" w:hanging="405"/>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27" w15:restartNumberingAfterBreak="0">
    <w:nsid w:val="4BFF436B"/>
    <w:multiLevelType w:val="hybridMultilevel"/>
    <w:tmpl w:val="54024FE0"/>
    <w:lvl w:ilvl="0" w:tplc="926CAF72">
      <w:start w:val="1"/>
      <w:numFmt w:val="decimal"/>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8" w15:restartNumberingAfterBreak="0">
    <w:nsid w:val="52E7239A"/>
    <w:multiLevelType w:val="hybridMultilevel"/>
    <w:tmpl w:val="6248FDAE"/>
    <w:lvl w:ilvl="0" w:tplc="BA20ED2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4657842"/>
    <w:multiLevelType w:val="hybridMultilevel"/>
    <w:tmpl w:val="BCCEBE3E"/>
    <w:lvl w:ilvl="0" w:tplc="5C26B224">
      <w:start w:val="1"/>
      <w:numFmt w:val="decimal"/>
      <w:lvlText w:val="%1.)"/>
      <w:lvlJc w:val="left"/>
      <w:pPr>
        <w:tabs>
          <w:tab w:val="num" w:pos="656"/>
        </w:tabs>
        <w:ind w:left="656" w:hanging="372"/>
      </w:pPr>
      <w:rPr>
        <w:rFonts w:hint="default"/>
      </w:rPr>
    </w:lvl>
    <w:lvl w:ilvl="1" w:tplc="040E0019" w:tentative="1">
      <w:start w:val="1"/>
      <w:numFmt w:val="lowerLetter"/>
      <w:lvlText w:val="%2."/>
      <w:lvlJc w:val="left"/>
      <w:pPr>
        <w:tabs>
          <w:tab w:val="num" w:pos="1364"/>
        </w:tabs>
        <w:ind w:left="1364" w:hanging="360"/>
      </w:pPr>
    </w:lvl>
    <w:lvl w:ilvl="2" w:tplc="040E001B" w:tentative="1">
      <w:start w:val="1"/>
      <w:numFmt w:val="lowerRoman"/>
      <w:lvlText w:val="%3."/>
      <w:lvlJc w:val="right"/>
      <w:pPr>
        <w:tabs>
          <w:tab w:val="num" w:pos="2084"/>
        </w:tabs>
        <w:ind w:left="2084" w:hanging="180"/>
      </w:pPr>
    </w:lvl>
    <w:lvl w:ilvl="3" w:tplc="040E000F" w:tentative="1">
      <w:start w:val="1"/>
      <w:numFmt w:val="decimal"/>
      <w:lvlText w:val="%4."/>
      <w:lvlJc w:val="left"/>
      <w:pPr>
        <w:tabs>
          <w:tab w:val="num" w:pos="2804"/>
        </w:tabs>
        <w:ind w:left="2804" w:hanging="360"/>
      </w:pPr>
    </w:lvl>
    <w:lvl w:ilvl="4" w:tplc="040E0019" w:tentative="1">
      <w:start w:val="1"/>
      <w:numFmt w:val="lowerLetter"/>
      <w:lvlText w:val="%5."/>
      <w:lvlJc w:val="left"/>
      <w:pPr>
        <w:tabs>
          <w:tab w:val="num" w:pos="3524"/>
        </w:tabs>
        <w:ind w:left="3524" w:hanging="360"/>
      </w:pPr>
    </w:lvl>
    <w:lvl w:ilvl="5" w:tplc="040E001B" w:tentative="1">
      <w:start w:val="1"/>
      <w:numFmt w:val="lowerRoman"/>
      <w:lvlText w:val="%6."/>
      <w:lvlJc w:val="right"/>
      <w:pPr>
        <w:tabs>
          <w:tab w:val="num" w:pos="4244"/>
        </w:tabs>
        <w:ind w:left="4244" w:hanging="180"/>
      </w:pPr>
    </w:lvl>
    <w:lvl w:ilvl="6" w:tplc="040E000F" w:tentative="1">
      <w:start w:val="1"/>
      <w:numFmt w:val="decimal"/>
      <w:lvlText w:val="%7."/>
      <w:lvlJc w:val="left"/>
      <w:pPr>
        <w:tabs>
          <w:tab w:val="num" w:pos="4964"/>
        </w:tabs>
        <w:ind w:left="4964" w:hanging="360"/>
      </w:pPr>
    </w:lvl>
    <w:lvl w:ilvl="7" w:tplc="040E0019" w:tentative="1">
      <w:start w:val="1"/>
      <w:numFmt w:val="lowerLetter"/>
      <w:lvlText w:val="%8."/>
      <w:lvlJc w:val="left"/>
      <w:pPr>
        <w:tabs>
          <w:tab w:val="num" w:pos="5684"/>
        </w:tabs>
        <w:ind w:left="5684" w:hanging="360"/>
      </w:pPr>
    </w:lvl>
    <w:lvl w:ilvl="8" w:tplc="040E001B" w:tentative="1">
      <w:start w:val="1"/>
      <w:numFmt w:val="lowerRoman"/>
      <w:lvlText w:val="%9."/>
      <w:lvlJc w:val="right"/>
      <w:pPr>
        <w:tabs>
          <w:tab w:val="num" w:pos="6404"/>
        </w:tabs>
        <w:ind w:left="6404" w:hanging="180"/>
      </w:pPr>
    </w:lvl>
  </w:abstractNum>
  <w:abstractNum w:abstractNumId="30" w15:restartNumberingAfterBreak="0">
    <w:nsid w:val="5717604A"/>
    <w:multiLevelType w:val="hybridMultilevel"/>
    <w:tmpl w:val="9932BD10"/>
    <w:lvl w:ilvl="0" w:tplc="7F3CA190">
      <w:start w:val="1"/>
      <w:numFmt w:val="bullet"/>
      <w:lvlText w:val=""/>
      <w:lvlJc w:val="left"/>
      <w:pPr>
        <w:tabs>
          <w:tab w:val="num" w:pos="720"/>
        </w:tabs>
        <w:ind w:left="720" w:hanging="360"/>
      </w:pPr>
      <w:rPr>
        <w:rFonts w:ascii="Wingdings" w:hAnsi="Wingdings" w:hint="default"/>
      </w:rPr>
    </w:lvl>
    <w:lvl w:ilvl="1" w:tplc="8AC894A8" w:tentative="1">
      <w:start w:val="1"/>
      <w:numFmt w:val="bullet"/>
      <w:lvlText w:val=""/>
      <w:lvlJc w:val="left"/>
      <w:pPr>
        <w:tabs>
          <w:tab w:val="num" w:pos="1440"/>
        </w:tabs>
        <w:ind w:left="1440" w:hanging="360"/>
      </w:pPr>
      <w:rPr>
        <w:rFonts w:ascii="Wingdings" w:hAnsi="Wingdings" w:hint="default"/>
      </w:rPr>
    </w:lvl>
    <w:lvl w:ilvl="2" w:tplc="79D0A394" w:tentative="1">
      <w:start w:val="1"/>
      <w:numFmt w:val="bullet"/>
      <w:lvlText w:val=""/>
      <w:lvlJc w:val="left"/>
      <w:pPr>
        <w:tabs>
          <w:tab w:val="num" w:pos="2160"/>
        </w:tabs>
        <w:ind w:left="2160" w:hanging="360"/>
      </w:pPr>
      <w:rPr>
        <w:rFonts w:ascii="Wingdings" w:hAnsi="Wingdings" w:hint="default"/>
      </w:rPr>
    </w:lvl>
    <w:lvl w:ilvl="3" w:tplc="CE94B87E" w:tentative="1">
      <w:start w:val="1"/>
      <w:numFmt w:val="bullet"/>
      <w:lvlText w:val=""/>
      <w:lvlJc w:val="left"/>
      <w:pPr>
        <w:tabs>
          <w:tab w:val="num" w:pos="2880"/>
        </w:tabs>
        <w:ind w:left="2880" w:hanging="360"/>
      </w:pPr>
      <w:rPr>
        <w:rFonts w:ascii="Wingdings" w:hAnsi="Wingdings" w:hint="default"/>
      </w:rPr>
    </w:lvl>
    <w:lvl w:ilvl="4" w:tplc="48322E44" w:tentative="1">
      <w:start w:val="1"/>
      <w:numFmt w:val="bullet"/>
      <w:lvlText w:val=""/>
      <w:lvlJc w:val="left"/>
      <w:pPr>
        <w:tabs>
          <w:tab w:val="num" w:pos="3600"/>
        </w:tabs>
        <w:ind w:left="3600" w:hanging="360"/>
      </w:pPr>
      <w:rPr>
        <w:rFonts w:ascii="Wingdings" w:hAnsi="Wingdings" w:hint="default"/>
      </w:rPr>
    </w:lvl>
    <w:lvl w:ilvl="5" w:tplc="612A16D4" w:tentative="1">
      <w:start w:val="1"/>
      <w:numFmt w:val="bullet"/>
      <w:lvlText w:val=""/>
      <w:lvlJc w:val="left"/>
      <w:pPr>
        <w:tabs>
          <w:tab w:val="num" w:pos="4320"/>
        </w:tabs>
        <w:ind w:left="4320" w:hanging="360"/>
      </w:pPr>
      <w:rPr>
        <w:rFonts w:ascii="Wingdings" w:hAnsi="Wingdings" w:hint="default"/>
      </w:rPr>
    </w:lvl>
    <w:lvl w:ilvl="6" w:tplc="18DAC78C" w:tentative="1">
      <w:start w:val="1"/>
      <w:numFmt w:val="bullet"/>
      <w:lvlText w:val=""/>
      <w:lvlJc w:val="left"/>
      <w:pPr>
        <w:tabs>
          <w:tab w:val="num" w:pos="5040"/>
        </w:tabs>
        <w:ind w:left="5040" w:hanging="360"/>
      </w:pPr>
      <w:rPr>
        <w:rFonts w:ascii="Wingdings" w:hAnsi="Wingdings" w:hint="default"/>
      </w:rPr>
    </w:lvl>
    <w:lvl w:ilvl="7" w:tplc="F51E3248" w:tentative="1">
      <w:start w:val="1"/>
      <w:numFmt w:val="bullet"/>
      <w:lvlText w:val=""/>
      <w:lvlJc w:val="left"/>
      <w:pPr>
        <w:tabs>
          <w:tab w:val="num" w:pos="5760"/>
        </w:tabs>
        <w:ind w:left="5760" w:hanging="360"/>
      </w:pPr>
      <w:rPr>
        <w:rFonts w:ascii="Wingdings" w:hAnsi="Wingdings" w:hint="default"/>
      </w:rPr>
    </w:lvl>
    <w:lvl w:ilvl="8" w:tplc="6A103E0E"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2B2AC5"/>
    <w:multiLevelType w:val="multilevel"/>
    <w:tmpl w:val="D14CFEC4"/>
    <w:lvl w:ilvl="0">
      <w:start w:val="1"/>
      <w:numFmt w:val="bullet"/>
      <w:lvlText w:val=""/>
      <w:lvlJc w:val="left"/>
      <w:pPr>
        <w:tabs>
          <w:tab w:val="num" w:pos="1068"/>
        </w:tabs>
        <w:ind w:left="1068" w:hanging="360"/>
      </w:pPr>
      <w:rPr>
        <w:rFonts w:ascii="Symbol" w:hAnsi="Symbol" w:hint="default"/>
      </w:rPr>
    </w:lvl>
    <w:lvl w:ilvl="1">
      <w:start w:val="1"/>
      <w:numFmt w:val="bullet"/>
      <w:lvlText w:val=""/>
      <w:lvlJc w:val="left"/>
      <w:pPr>
        <w:tabs>
          <w:tab w:val="num" w:pos="1500"/>
        </w:tabs>
        <w:ind w:left="1500" w:hanging="432"/>
      </w:pPr>
      <w:rPr>
        <w:rFonts w:ascii="Symbol" w:hAnsi="Symbol" w:hint="default"/>
      </w:rPr>
    </w:lvl>
    <w:lvl w:ilvl="2">
      <w:start w:val="1"/>
      <w:numFmt w:val="bullet"/>
      <w:lvlText w:val=""/>
      <w:lvlJc w:val="left"/>
      <w:pPr>
        <w:tabs>
          <w:tab w:val="num" w:pos="2148"/>
        </w:tabs>
        <w:ind w:left="2409" w:hanging="1021"/>
      </w:pPr>
      <w:rPr>
        <w:rFonts w:ascii="Symbol" w:hAnsi="Symbol" w:hint="default"/>
      </w:rPr>
    </w:lvl>
    <w:lvl w:ilvl="3">
      <w:start w:val="1"/>
      <w:numFmt w:val="lowerLetter"/>
      <w:lvlText w:val="%4)"/>
      <w:lvlJc w:val="left"/>
      <w:pPr>
        <w:tabs>
          <w:tab w:val="num" w:pos="2508"/>
        </w:tabs>
        <w:ind w:left="2436" w:hanging="648"/>
      </w:pPr>
      <w:rPr>
        <w:rFonts w:hint="default"/>
      </w:rPr>
    </w:lvl>
    <w:lvl w:ilvl="4">
      <w:start w:val="1"/>
      <w:numFmt w:val="bullet"/>
      <w:lvlText w:val=""/>
      <w:lvlJc w:val="left"/>
      <w:pPr>
        <w:tabs>
          <w:tab w:val="num" w:pos="3228"/>
        </w:tabs>
        <w:ind w:left="2940" w:hanging="792"/>
      </w:pPr>
      <w:rPr>
        <w:rFonts w:ascii="Symbol" w:hAnsi="Symbol"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32" w15:restartNumberingAfterBreak="0">
    <w:nsid w:val="619B2FC5"/>
    <w:multiLevelType w:val="hybridMultilevel"/>
    <w:tmpl w:val="298EAE96"/>
    <w:lvl w:ilvl="0" w:tplc="6E2AB6E0">
      <w:start w:val="1"/>
      <w:numFmt w:val="decimal"/>
      <w:lvlText w:val="%1.)"/>
      <w:lvlJc w:val="left"/>
      <w:pPr>
        <w:ind w:left="750" w:hanging="39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6F513B87"/>
    <w:multiLevelType w:val="hybridMultilevel"/>
    <w:tmpl w:val="CFF6BE04"/>
    <w:lvl w:ilvl="0" w:tplc="00F4D65A">
      <w:numFmt w:val="bullet"/>
      <w:lvlText w:val="-"/>
      <w:lvlJc w:val="left"/>
      <w:pPr>
        <w:tabs>
          <w:tab w:val="num" w:pos="3900"/>
        </w:tabs>
        <w:ind w:left="3900" w:hanging="360"/>
      </w:pPr>
      <w:rPr>
        <w:rFonts w:ascii="Bookman Old Style" w:eastAsia="Times New Roman" w:hAnsi="Bookman Old Style" w:cs="Times New Roman" w:hint="default"/>
      </w:rPr>
    </w:lvl>
    <w:lvl w:ilvl="1" w:tplc="040E0003">
      <w:start w:val="1"/>
      <w:numFmt w:val="bullet"/>
      <w:lvlText w:val="o"/>
      <w:lvlJc w:val="left"/>
      <w:pPr>
        <w:tabs>
          <w:tab w:val="num" w:pos="4620"/>
        </w:tabs>
        <w:ind w:left="4620" w:hanging="360"/>
      </w:pPr>
      <w:rPr>
        <w:rFonts w:ascii="Courier New" w:hAnsi="Courier New" w:cs="Courier New" w:hint="default"/>
      </w:rPr>
    </w:lvl>
    <w:lvl w:ilvl="2" w:tplc="040E0005" w:tentative="1">
      <w:start w:val="1"/>
      <w:numFmt w:val="bullet"/>
      <w:lvlText w:val=""/>
      <w:lvlJc w:val="left"/>
      <w:pPr>
        <w:tabs>
          <w:tab w:val="num" w:pos="5340"/>
        </w:tabs>
        <w:ind w:left="5340" w:hanging="360"/>
      </w:pPr>
      <w:rPr>
        <w:rFonts w:ascii="Wingdings" w:hAnsi="Wingdings" w:hint="default"/>
      </w:rPr>
    </w:lvl>
    <w:lvl w:ilvl="3" w:tplc="040E0001" w:tentative="1">
      <w:start w:val="1"/>
      <w:numFmt w:val="bullet"/>
      <w:lvlText w:val=""/>
      <w:lvlJc w:val="left"/>
      <w:pPr>
        <w:tabs>
          <w:tab w:val="num" w:pos="6060"/>
        </w:tabs>
        <w:ind w:left="6060" w:hanging="360"/>
      </w:pPr>
      <w:rPr>
        <w:rFonts w:ascii="Symbol" w:hAnsi="Symbol" w:hint="default"/>
      </w:rPr>
    </w:lvl>
    <w:lvl w:ilvl="4" w:tplc="040E0003" w:tentative="1">
      <w:start w:val="1"/>
      <w:numFmt w:val="bullet"/>
      <w:lvlText w:val="o"/>
      <w:lvlJc w:val="left"/>
      <w:pPr>
        <w:tabs>
          <w:tab w:val="num" w:pos="6780"/>
        </w:tabs>
        <w:ind w:left="6780" w:hanging="360"/>
      </w:pPr>
      <w:rPr>
        <w:rFonts w:ascii="Courier New" w:hAnsi="Courier New" w:cs="Courier New" w:hint="default"/>
      </w:rPr>
    </w:lvl>
    <w:lvl w:ilvl="5" w:tplc="040E0005" w:tentative="1">
      <w:start w:val="1"/>
      <w:numFmt w:val="bullet"/>
      <w:lvlText w:val=""/>
      <w:lvlJc w:val="left"/>
      <w:pPr>
        <w:tabs>
          <w:tab w:val="num" w:pos="7500"/>
        </w:tabs>
        <w:ind w:left="7500" w:hanging="360"/>
      </w:pPr>
      <w:rPr>
        <w:rFonts w:ascii="Wingdings" w:hAnsi="Wingdings" w:hint="default"/>
      </w:rPr>
    </w:lvl>
    <w:lvl w:ilvl="6" w:tplc="040E0001" w:tentative="1">
      <w:start w:val="1"/>
      <w:numFmt w:val="bullet"/>
      <w:lvlText w:val=""/>
      <w:lvlJc w:val="left"/>
      <w:pPr>
        <w:tabs>
          <w:tab w:val="num" w:pos="8220"/>
        </w:tabs>
        <w:ind w:left="8220" w:hanging="360"/>
      </w:pPr>
      <w:rPr>
        <w:rFonts w:ascii="Symbol" w:hAnsi="Symbol" w:hint="default"/>
      </w:rPr>
    </w:lvl>
    <w:lvl w:ilvl="7" w:tplc="040E0003" w:tentative="1">
      <w:start w:val="1"/>
      <w:numFmt w:val="bullet"/>
      <w:lvlText w:val="o"/>
      <w:lvlJc w:val="left"/>
      <w:pPr>
        <w:tabs>
          <w:tab w:val="num" w:pos="8940"/>
        </w:tabs>
        <w:ind w:left="8940" w:hanging="360"/>
      </w:pPr>
      <w:rPr>
        <w:rFonts w:ascii="Courier New" w:hAnsi="Courier New" w:cs="Courier New" w:hint="default"/>
      </w:rPr>
    </w:lvl>
    <w:lvl w:ilvl="8" w:tplc="040E0005" w:tentative="1">
      <w:start w:val="1"/>
      <w:numFmt w:val="bullet"/>
      <w:lvlText w:val=""/>
      <w:lvlJc w:val="left"/>
      <w:pPr>
        <w:tabs>
          <w:tab w:val="num" w:pos="9660"/>
        </w:tabs>
        <w:ind w:left="9660" w:hanging="360"/>
      </w:pPr>
      <w:rPr>
        <w:rFonts w:ascii="Wingdings" w:hAnsi="Wingdings" w:hint="default"/>
      </w:rPr>
    </w:lvl>
  </w:abstractNum>
  <w:abstractNum w:abstractNumId="34" w15:restartNumberingAfterBreak="0">
    <w:nsid w:val="6F7238FC"/>
    <w:multiLevelType w:val="hybridMultilevel"/>
    <w:tmpl w:val="E2FEDCFE"/>
    <w:lvl w:ilvl="0" w:tplc="040E000F">
      <w:start w:val="1"/>
      <w:numFmt w:val="bullet"/>
      <w:lvlText w:val="-"/>
      <w:lvlJc w:val="left"/>
      <w:pPr>
        <w:tabs>
          <w:tab w:val="num" w:pos="360"/>
        </w:tabs>
        <w:ind w:left="360" w:hanging="360"/>
      </w:pPr>
      <w:rPr>
        <w:rFonts w:ascii="Times New Roman" w:eastAsia="Times New Roman" w:hAnsi="Times New Roman" w:cs="Times New Roman" w:hint="default"/>
      </w:rPr>
    </w:lvl>
    <w:lvl w:ilvl="1" w:tplc="CC7E7194">
      <w:start w:val="1"/>
      <w:numFmt w:val="decimal"/>
      <w:lvlText w:val="%2."/>
      <w:lvlJc w:val="left"/>
      <w:pPr>
        <w:tabs>
          <w:tab w:val="num" w:pos="1080"/>
        </w:tabs>
        <w:ind w:left="1080" w:hanging="360"/>
      </w:pPr>
      <w:rPr>
        <w:rFonts w:hint="default"/>
      </w:rPr>
    </w:lvl>
    <w:lvl w:ilvl="2" w:tplc="040E001B">
      <w:start w:val="1"/>
      <w:numFmt w:val="lowerLetter"/>
      <w:lvlText w:val="%3)"/>
      <w:lvlJc w:val="left"/>
      <w:pPr>
        <w:tabs>
          <w:tab w:val="num" w:pos="1800"/>
        </w:tabs>
        <w:ind w:left="1800" w:hanging="360"/>
      </w:pPr>
      <w:rPr>
        <w:rFonts w:hint="default"/>
      </w:rPr>
    </w:lvl>
    <w:lvl w:ilvl="3" w:tplc="040E000F">
      <w:start w:val="1"/>
      <w:numFmt w:val="decimal"/>
      <w:lvlText w:val="%4."/>
      <w:lvlJc w:val="left"/>
      <w:pPr>
        <w:tabs>
          <w:tab w:val="num" w:pos="2520"/>
        </w:tabs>
        <w:ind w:left="2520" w:hanging="360"/>
      </w:pPr>
      <w:rPr>
        <w:rFonts w:hint="default"/>
      </w:rPr>
    </w:lvl>
    <w:lvl w:ilvl="4" w:tplc="040E0019" w:tentative="1">
      <w:start w:val="1"/>
      <w:numFmt w:val="bullet"/>
      <w:lvlText w:val="o"/>
      <w:lvlJc w:val="left"/>
      <w:pPr>
        <w:tabs>
          <w:tab w:val="num" w:pos="3240"/>
        </w:tabs>
        <w:ind w:left="3240" w:hanging="360"/>
      </w:pPr>
      <w:rPr>
        <w:rFonts w:ascii="Courier New" w:hAnsi="Courier New" w:cs="Courier New" w:hint="default"/>
      </w:rPr>
    </w:lvl>
    <w:lvl w:ilvl="5" w:tplc="040E001B" w:tentative="1">
      <w:start w:val="1"/>
      <w:numFmt w:val="bullet"/>
      <w:lvlText w:val=""/>
      <w:lvlJc w:val="left"/>
      <w:pPr>
        <w:tabs>
          <w:tab w:val="num" w:pos="3960"/>
        </w:tabs>
        <w:ind w:left="3960" w:hanging="360"/>
      </w:pPr>
      <w:rPr>
        <w:rFonts w:ascii="Wingdings" w:hAnsi="Wingdings" w:hint="default"/>
      </w:rPr>
    </w:lvl>
    <w:lvl w:ilvl="6" w:tplc="040E000F" w:tentative="1">
      <w:start w:val="1"/>
      <w:numFmt w:val="bullet"/>
      <w:lvlText w:val=""/>
      <w:lvlJc w:val="left"/>
      <w:pPr>
        <w:tabs>
          <w:tab w:val="num" w:pos="4680"/>
        </w:tabs>
        <w:ind w:left="4680" w:hanging="360"/>
      </w:pPr>
      <w:rPr>
        <w:rFonts w:ascii="Symbol" w:hAnsi="Symbol" w:hint="default"/>
      </w:rPr>
    </w:lvl>
    <w:lvl w:ilvl="7" w:tplc="040E0019" w:tentative="1">
      <w:start w:val="1"/>
      <w:numFmt w:val="bullet"/>
      <w:lvlText w:val="o"/>
      <w:lvlJc w:val="left"/>
      <w:pPr>
        <w:tabs>
          <w:tab w:val="num" w:pos="5400"/>
        </w:tabs>
        <w:ind w:left="5400" w:hanging="360"/>
      </w:pPr>
      <w:rPr>
        <w:rFonts w:ascii="Courier New" w:hAnsi="Courier New" w:cs="Courier New" w:hint="default"/>
      </w:rPr>
    </w:lvl>
    <w:lvl w:ilvl="8" w:tplc="040E001B"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7182419"/>
    <w:multiLevelType w:val="multilevel"/>
    <w:tmpl w:val="FA9600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101"/>
        </w:tabs>
        <w:ind w:left="1101" w:hanging="360"/>
      </w:pPr>
      <w:rPr>
        <w:rFonts w:hint="default"/>
      </w:rPr>
    </w:lvl>
    <w:lvl w:ilvl="2">
      <w:start w:val="1"/>
      <w:numFmt w:val="decimal"/>
      <w:lvlText w:val="%1.%2.%3."/>
      <w:lvlJc w:val="left"/>
      <w:pPr>
        <w:tabs>
          <w:tab w:val="num" w:pos="2202"/>
        </w:tabs>
        <w:ind w:left="2202" w:hanging="720"/>
      </w:pPr>
      <w:rPr>
        <w:rFonts w:hint="default"/>
      </w:rPr>
    </w:lvl>
    <w:lvl w:ilvl="3">
      <w:start w:val="1"/>
      <w:numFmt w:val="decimal"/>
      <w:lvlText w:val="%1.%2.%3.%4."/>
      <w:lvlJc w:val="left"/>
      <w:pPr>
        <w:tabs>
          <w:tab w:val="num" w:pos="2943"/>
        </w:tabs>
        <w:ind w:left="2943" w:hanging="720"/>
      </w:pPr>
      <w:rPr>
        <w:rFonts w:hint="default"/>
      </w:rPr>
    </w:lvl>
    <w:lvl w:ilvl="4">
      <w:start w:val="1"/>
      <w:numFmt w:val="decimal"/>
      <w:lvlText w:val="%1.%2.%3.%4.%5."/>
      <w:lvlJc w:val="left"/>
      <w:pPr>
        <w:tabs>
          <w:tab w:val="num" w:pos="4044"/>
        </w:tabs>
        <w:ind w:left="4044" w:hanging="1080"/>
      </w:pPr>
      <w:rPr>
        <w:rFonts w:hint="default"/>
      </w:rPr>
    </w:lvl>
    <w:lvl w:ilvl="5">
      <w:start w:val="1"/>
      <w:numFmt w:val="decimal"/>
      <w:lvlText w:val="%1.%2.%3.%4.%5.%6."/>
      <w:lvlJc w:val="left"/>
      <w:pPr>
        <w:tabs>
          <w:tab w:val="num" w:pos="4785"/>
        </w:tabs>
        <w:ind w:left="4785" w:hanging="1080"/>
      </w:pPr>
      <w:rPr>
        <w:rFonts w:hint="default"/>
      </w:rPr>
    </w:lvl>
    <w:lvl w:ilvl="6">
      <w:start w:val="1"/>
      <w:numFmt w:val="decimal"/>
      <w:lvlText w:val="%1.%2.%3.%4.%5.%6.%7."/>
      <w:lvlJc w:val="left"/>
      <w:pPr>
        <w:tabs>
          <w:tab w:val="num" w:pos="5886"/>
        </w:tabs>
        <w:ind w:left="5886" w:hanging="1440"/>
      </w:pPr>
      <w:rPr>
        <w:rFonts w:hint="default"/>
      </w:rPr>
    </w:lvl>
    <w:lvl w:ilvl="7">
      <w:start w:val="1"/>
      <w:numFmt w:val="decimal"/>
      <w:lvlText w:val="%1.%2.%3.%4.%5.%6.%7.%8."/>
      <w:lvlJc w:val="left"/>
      <w:pPr>
        <w:tabs>
          <w:tab w:val="num" w:pos="6627"/>
        </w:tabs>
        <w:ind w:left="6627" w:hanging="1440"/>
      </w:pPr>
      <w:rPr>
        <w:rFonts w:hint="default"/>
      </w:rPr>
    </w:lvl>
    <w:lvl w:ilvl="8">
      <w:start w:val="1"/>
      <w:numFmt w:val="decimal"/>
      <w:lvlText w:val="%1.%2.%3.%4.%5.%6.%7.%8.%9."/>
      <w:lvlJc w:val="left"/>
      <w:pPr>
        <w:tabs>
          <w:tab w:val="num" w:pos="7728"/>
        </w:tabs>
        <w:ind w:left="7728" w:hanging="1800"/>
      </w:pPr>
      <w:rPr>
        <w:rFonts w:hint="default"/>
      </w:rPr>
    </w:lvl>
  </w:abstractNum>
  <w:abstractNum w:abstractNumId="36" w15:restartNumberingAfterBreak="0">
    <w:nsid w:val="7B0D0028"/>
    <w:multiLevelType w:val="hybridMultilevel"/>
    <w:tmpl w:val="53ECE88E"/>
    <w:lvl w:ilvl="0" w:tplc="DAD4A3E4">
      <w:start w:val="2"/>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BD27327"/>
    <w:multiLevelType w:val="hybridMultilevel"/>
    <w:tmpl w:val="D0862F88"/>
    <w:lvl w:ilvl="0" w:tplc="3C668E7C">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38" w15:restartNumberingAfterBreak="0">
    <w:nsid w:val="7BFA6E0D"/>
    <w:multiLevelType w:val="hybridMultilevel"/>
    <w:tmpl w:val="86F4AE24"/>
    <w:lvl w:ilvl="0" w:tplc="7FF44358">
      <w:start w:val="1"/>
      <w:numFmt w:val="decimal"/>
      <w:lvlText w:val="%1."/>
      <w:lvlJc w:val="left"/>
      <w:pPr>
        <w:tabs>
          <w:tab w:val="num" w:pos="720"/>
        </w:tabs>
        <w:ind w:left="720" w:hanging="360"/>
      </w:pPr>
    </w:lvl>
    <w:lvl w:ilvl="1" w:tplc="580AFB74">
      <w:start w:val="1"/>
      <w:numFmt w:val="bullet"/>
      <w:lvlText w:val="-"/>
      <w:lvlJc w:val="left"/>
      <w:pPr>
        <w:tabs>
          <w:tab w:val="num" w:pos="360"/>
        </w:tabs>
        <w:ind w:left="530" w:hanging="170"/>
      </w:pPr>
      <w:rPr>
        <w:rFonts w:ascii="Courier New" w:hAnsi="Courier New" w:cs="Times New Roman" w:hint="default"/>
      </w:rPr>
    </w:lvl>
    <w:lvl w:ilvl="2" w:tplc="E5D26C60">
      <w:start w:val="1"/>
      <w:numFmt w:val="decimal"/>
      <w:lvlText w:val="%3."/>
      <w:lvlJc w:val="left"/>
      <w:pPr>
        <w:tabs>
          <w:tab w:val="num" w:pos="2160"/>
        </w:tabs>
        <w:ind w:left="2160" w:hanging="360"/>
      </w:pPr>
    </w:lvl>
    <w:lvl w:ilvl="3" w:tplc="2E641EE6">
      <w:start w:val="1"/>
      <w:numFmt w:val="decimal"/>
      <w:lvlText w:val="%4."/>
      <w:lvlJc w:val="left"/>
      <w:pPr>
        <w:tabs>
          <w:tab w:val="num" w:pos="2880"/>
        </w:tabs>
        <w:ind w:left="2880" w:hanging="360"/>
      </w:pPr>
    </w:lvl>
    <w:lvl w:ilvl="4" w:tplc="C34EF902">
      <w:start w:val="1"/>
      <w:numFmt w:val="decimal"/>
      <w:lvlText w:val="%5."/>
      <w:lvlJc w:val="left"/>
      <w:pPr>
        <w:tabs>
          <w:tab w:val="num" w:pos="3600"/>
        </w:tabs>
        <w:ind w:left="3600" w:hanging="360"/>
      </w:pPr>
    </w:lvl>
    <w:lvl w:ilvl="5" w:tplc="6552823E">
      <w:start w:val="1"/>
      <w:numFmt w:val="decimal"/>
      <w:lvlText w:val="%6."/>
      <w:lvlJc w:val="left"/>
      <w:pPr>
        <w:tabs>
          <w:tab w:val="num" w:pos="4320"/>
        </w:tabs>
        <w:ind w:left="4320" w:hanging="360"/>
      </w:pPr>
    </w:lvl>
    <w:lvl w:ilvl="6" w:tplc="F0FCB7A0">
      <w:start w:val="1"/>
      <w:numFmt w:val="decimal"/>
      <w:lvlText w:val="%7."/>
      <w:lvlJc w:val="left"/>
      <w:pPr>
        <w:tabs>
          <w:tab w:val="num" w:pos="5040"/>
        </w:tabs>
        <w:ind w:left="5040" w:hanging="360"/>
      </w:pPr>
    </w:lvl>
    <w:lvl w:ilvl="7" w:tplc="EA045308">
      <w:start w:val="1"/>
      <w:numFmt w:val="decimal"/>
      <w:lvlText w:val="%8."/>
      <w:lvlJc w:val="left"/>
      <w:pPr>
        <w:tabs>
          <w:tab w:val="num" w:pos="5760"/>
        </w:tabs>
        <w:ind w:left="5760" w:hanging="360"/>
      </w:pPr>
    </w:lvl>
    <w:lvl w:ilvl="8" w:tplc="ACD61D90">
      <w:start w:val="1"/>
      <w:numFmt w:val="decimal"/>
      <w:lvlText w:val="%9."/>
      <w:lvlJc w:val="left"/>
      <w:pPr>
        <w:tabs>
          <w:tab w:val="num" w:pos="6480"/>
        </w:tabs>
        <w:ind w:left="6480" w:hanging="360"/>
      </w:pPr>
    </w:lvl>
  </w:abstractNum>
  <w:num w:numId="1" w16cid:durableId="753671528">
    <w:abstractNumId w:val="23"/>
  </w:num>
  <w:num w:numId="2" w16cid:durableId="1526214797">
    <w:abstractNumId w:val="27"/>
  </w:num>
  <w:num w:numId="3" w16cid:durableId="1409962581">
    <w:abstractNumId w:val="29"/>
  </w:num>
  <w:num w:numId="4" w16cid:durableId="1233200076">
    <w:abstractNumId w:val="34"/>
  </w:num>
  <w:num w:numId="5" w16cid:durableId="2047174085">
    <w:abstractNumId w:val="2"/>
  </w:num>
  <w:num w:numId="6" w16cid:durableId="31350275">
    <w:abstractNumId w:val="1"/>
  </w:num>
  <w:num w:numId="7" w16cid:durableId="1595437303">
    <w:abstractNumId w:val="33"/>
  </w:num>
  <w:num w:numId="8" w16cid:durableId="4400567">
    <w:abstractNumId w:val="8"/>
  </w:num>
  <w:num w:numId="9" w16cid:durableId="222984983">
    <w:abstractNumId w:val="22"/>
  </w:num>
  <w:num w:numId="10" w16cid:durableId="2061056087">
    <w:abstractNumId w:val="5"/>
  </w:num>
  <w:num w:numId="11" w16cid:durableId="447628809">
    <w:abstractNumId w:val="26"/>
  </w:num>
  <w:num w:numId="12" w16cid:durableId="89856541">
    <w:abstractNumId w:val="32"/>
  </w:num>
  <w:num w:numId="13" w16cid:durableId="1971857727">
    <w:abstractNumId w:val="14"/>
  </w:num>
  <w:num w:numId="14" w16cid:durableId="152643709">
    <w:abstractNumId w:val="36"/>
  </w:num>
  <w:num w:numId="15" w16cid:durableId="23487462">
    <w:abstractNumId w:val="10"/>
  </w:num>
  <w:num w:numId="16" w16cid:durableId="1123424131">
    <w:abstractNumId w:val="13"/>
  </w:num>
  <w:num w:numId="17" w16cid:durableId="846754966">
    <w:abstractNumId w:val="11"/>
  </w:num>
  <w:num w:numId="18" w16cid:durableId="2101219834">
    <w:abstractNumId w:val="21"/>
  </w:num>
  <w:num w:numId="19" w16cid:durableId="1524897457">
    <w:abstractNumId w:val="37"/>
  </w:num>
  <w:num w:numId="20" w16cid:durableId="952125909">
    <w:abstractNumId w:val="18"/>
  </w:num>
  <w:num w:numId="21" w16cid:durableId="947927386">
    <w:abstractNumId w:val="31"/>
  </w:num>
  <w:num w:numId="22" w16cid:durableId="1614481178">
    <w:abstractNumId w:val="35"/>
  </w:num>
  <w:num w:numId="23" w16cid:durableId="341475203">
    <w:abstractNumId w:val="12"/>
  </w:num>
  <w:num w:numId="24" w16cid:durableId="211507144">
    <w:abstractNumId w:val="0"/>
    <w:lvlOverride w:ilvl="0">
      <w:lvl w:ilvl="0">
        <w:numFmt w:val="bullet"/>
        <w:lvlText w:val="%1"/>
        <w:legacy w:legacy="1" w:legacySpace="0" w:legacyIndent="0"/>
        <w:lvlJc w:val="left"/>
        <w:rPr>
          <w:rFonts w:ascii="Times New Roman" w:hAnsi="Times New Roman" w:cs="Times New Roman" w:hint="default"/>
        </w:rPr>
      </w:lvl>
    </w:lvlOverride>
  </w:num>
  <w:num w:numId="25" w16cid:durableId="1235623305">
    <w:abstractNumId w:val="0"/>
    <w:lvlOverride w:ilvl="0">
      <w:lvl w:ilvl="0">
        <w:numFmt w:val="bullet"/>
        <w:lvlText w:val="%1"/>
        <w:legacy w:legacy="1" w:legacySpace="0" w:legacyIndent="0"/>
        <w:lvlJc w:val="left"/>
        <w:rPr>
          <w:rFonts w:ascii="Times New Roman" w:hAnsi="Times New Roman" w:cs="Times New Roman" w:hint="default"/>
        </w:rPr>
      </w:lvl>
    </w:lvlOverride>
  </w:num>
  <w:num w:numId="26" w16cid:durableId="1369254653">
    <w:abstractNumId w:val="0"/>
    <w:lvlOverride w:ilvl="0">
      <w:lvl w:ilvl="0">
        <w:numFmt w:val="bullet"/>
        <w:lvlText w:val="%1"/>
        <w:legacy w:legacy="1" w:legacySpace="0" w:legacyIndent="0"/>
        <w:lvlJc w:val="left"/>
        <w:rPr>
          <w:rFonts w:ascii="Times New Roman" w:hAnsi="Times New Roman" w:cs="Times New Roman" w:hint="default"/>
        </w:rPr>
      </w:lvl>
    </w:lvlOverride>
  </w:num>
  <w:num w:numId="27" w16cid:durableId="1819758196">
    <w:abstractNumId w:val="0"/>
    <w:lvlOverride w:ilvl="0">
      <w:lvl w:ilvl="0">
        <w:numFmt w:val="bullet"/>
        <w:lvlText w:val="%1"/>
        <w:legacy w:legacy="1" w:legacySpace="0" w:legacyIndent="0"/>
        <w:lvlJc w:val="left"/>
        <w:rPr>
          <w:rFonts w:ascii="Times New Roman" w:hAnsi="Times New Roman" w:cs="Times New Roman" w:hint="default"/>
        </w:rPr>
      </w:lvl>
    </w:lvlOverride>
  </w:num>
  <w:num w:numId="28" w16cid:durableId="813769">
    <w:abstractNumId w:val="0"/>
    <w:lvlOverride w:ilvl="0">
      <w:lvl w:ilvl="0">
        <w:numFmt w:val="bullet"/>
        <w:lvlText w:val="%1"/>
        <w:legacy w:legacy="1" w:legacySpace="0" w:legacyIndent="0"/>
        <w:lvlJc w:val="left"/>
        <w:rPr>
          <w:rFonts w:ascii="Times New Roman" w:hAnsi="Times New Roman" w:cs="Times New Roman" w:hint="default"/>
        </w:rPr>
      </w:lvl>
    </w:lvlOverride>
  </w:num>
  <w:num w:numId="29" w16cid:durableId="1559128838">
    <w:abstractNumId w:val="0"/>
    <w:lvlOverride w:ilvl="0">
      <w:lvl w:ilvl="0">
        <w:numFmt w:val="bullet"/>
        <w:lvlText w:val="%1"/>
        <w:legacy w:legacy="1" w:legacySpace="0" w:legacyIndent="0"/>
        <w:lvlJc w:val="left"/>
        <w:rPr>
          <w:rFonts w:ascii="Times New Roman" w:hAnsi="Times New Roman" w:cs="Times New Roman" w:hint="default"/>
        </w:rPr>
      </w:lvl>
    </w:lvlOverride>
  </w:num>
  <w:num w:numId="30" w16cid:durableId="597182805">
    <w:abstractNumId w:val="30"/>
  </w:num>
  <w:num w:numId="31" w16cid:durableId="2065372049">
    <w:abstractNumId w:val="16"/>
  </w:num>
  <w:num w:numId="32" w16cid:durableId="1757432014">
    <w:abstractNumId w:val="25"/>
  </w:num>
  <w:num w:numId="33" w16cid:durableId="1505315745">
    <w:abstractNumId w:val="24"/>
  </w:num>
  <w:num w:numId="34" w16cid:durableId="352002863">
    <w:abstractNumId w:val="9"/>
  </w:num>
  <w:num w:numId="35" w16cid:durableId="1786388080">
    <w:abstractNumId w:val="17"/>
  </w:num>
  <w:num w:numId="36" w16cid:durableId="1940679942">
    <w:abstractNumId w:val="6"/>
  </w:num>
  <w:num w:numId="37" w16cid:durableId="1226263573">
    <w:abstractNumId w:val="20"/>
  </w:num>
  <w:num w:numId="38" w16cid:durableId="37122210">
    <w:abstractNumId w:val="3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70271696">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303889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79956460">
    <w:abstractNumId w:val="19"/>
  </w:num>
  <w:num w:numId="42" w16cid:durableId="783961394">
    <w:abstractNumId w:val="0"/>
    <w:lvlOverride w:ilvl="0">
      <w:lvl w:ilvl="0">
        <w:numFmt w:val="bullet"/>
        <w:lvlText w:val="*"/>
        <w:legacy w:legacy="1" w:legacySpace="0" w:legacyIndent="0"/>
        <w:lvlJc w:val="left"/>
        <w:pPr>
          <w:ind w:left="0" w:firstLine="0"/>
        </w:pPr>
        <w:rPr>
          <w:rFonts w:ascii="Times New Roman" w:hAnsi="Times New Roman" w:cs="Times New Roman" w:hint="default"/>
        </w:rPr>
      </w:lvl>
    </w:lvlOverride>
  </w:num>
  <w:num w:numId="43" w16cid:durableId="796332616">
    <w:abstractNumId w:val="2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9F9"/>
    <w:rsid w:val="00001008"/>
    <w:rsid w:val="0000160D"/>
    <w:rsid w:val="00006AA4"/>
    <w:rsid w:val="00010001"/>
    <w:rsid w:val="0001177C"/>
    <w:rsid w:val="00011FD2"/>
    <w:rsid w:val="00012E9B"/>
    <w:rsid w:val="00015FFE"/>
    <w:rsid w:val="0001728A"/>
    <w:rsid w:val="000200E8"/>
    <w:rsid w:val="00021698"/>
    <w:rsid w:val="000303FC"/>
    <w:rsid w:val="0003245F"/>
    <w:rsid w:val="00032FBF"/>
    <w:rsid w:val="00033DD8"/>
    <w:rsid w:val="0003715F"/>
    <w:rsid w:val="00040AFB"/>
    <w:rsid w:val="00041F13"/>
    <w:rsid w:val="00042B6E"/>
    <w:rsid w:val="00042BE4"/>
    <w:rsid w:val="0005274B"/>
    <w:rsid w:val="00053964"/>
    <w:rsid w:val="00055326"/>
    <w:rsid w:val="0006072D"/>
    <w:rsid w:val="0006407F"/>
    <w:rsid w:val="000649DD"/>
    <w:rsid w:val="00070608"/>
    <w:rsid w:val="0007084A"/>
    <w:rsid w:val="00071416"/>
    <w:rsid w:val="00072ABE"/>
    <w:rsid w:val="00077A35"/>
    <w:rsid w:val="000819FD"/>
    <w:rsid w:val="00082846"/>
    <w:rsid w:val="00082918"/>
    <w:rsid w:val="0008295E"/>
    <w:rsid w:val="000844B2"/>
    <w:rsid w:val="00085842"/>
    <w:rsid w:val="000869E9"/>
    <w:rsid w:val="00086A25"/>
    <w:rsid w:val="00091157"/>
    <w:rsid w:val="00095AAD"/>
    <w:rsid w:val="00097CC8"/>
    <w:rsid w:val="000A06C3"/>
    <w:rsid w:val="000A0BDA"/>
    <w:rsid w:val="000A10E6"/>
    <w:rsid w:val="000A1E1B"/>
    <w:rsid w:val="000A5617"/>
    <w:rsid w:val="000A704C"/>
    <w:rsid w:val="000B27E4"/>
    <w:rsid w:val="000B7588"/>
    <w:rsid w:val="000C0F96"/>
    <w:rsid w:val="000C1261"/>
    <w:rsid w:val="000C4122"/>
    <w:rsid w:val="000C46DF"/>
    <w:rsid w:val="000C636F"/>
    <w:rsid w:val="000C72C2"/>
    <w:rsid w:val="000D1D1F"/>
    <w:rsid w:val="000D6DC0"/>
    <w:rsid w:val="000D6ED8"/>
    <w:rsid w:val="000D7B61"/>
    <w:rsid w:val="000E2C01"/>
    <w:rsid w:val="000E2C87"/>
    <w:rsid w:val="000E3F0C"/>
    <w:rsid w:val="000E407D"/>
    <w:rsid w:val="000E42DA"/>
    <w:rsid w:val="000E597E"/>
    <w:rsid w:val="000E63C8"/>
    <w:rsid w:val="000E6A6F"/>
    <w:rsid w:val="000E71BA"/>
    <w:rsid w:val="000E72D1"/>
    <w:rsid w:val="000F0463"/>
    <w:rsid w:val="000F2A45"/>
    <w:rsid w:val="000F330E"/>
    <w:rsid w:val="000F4224"/>
    <w:rsid w:val="000F55AB"/>
    <w:rsid w:val="000F7E0F"/>
    <w:rsid w:val="000F7ED2"/>
    <w:rsid w:val="0010189F"/>
    <w:rsid w:val="001037AF"/>
    <w:rsid w:val="00106A16"/>
    <w:rsid w:val="00110997"/>
    <w:rsid w:val="00110FDA"/>
    <w:rsid w:val="00111D2E"/>
    <w:rsid w:val="0011441B"/>
    <w:rsid w:val="00114465"/>
    <w:rsid w:val="001150F9"/>
    <w:rsid w:val="00116225"/>
    <w:rsid w:val="00120CB3"/>
    <w:rsid w:val="0012140A"/>
    <w:rsid w:val="00122C3A"/>
    <w:rsid w:val="00122D2E"/>
    <w:rsid w:val="001238A9"/>
    <w:rsid w:val="0012477B"/>
    <w:rsid w:val="00127B4D"/>
    <w:rsid w:val="00132786"/>
    <w:rsid w:val="00135999"/>
    <w:rsid w:val="001361DB"/>
    <w:rsid w:val="00136F05"/>
    <w:rsid w:val="001373BA"/>
    <w:rsid w:val="0014178F"/>
    <w:rsid w:val="00141D99"/>
    <w:rsid w:val="001444D3"/>
    <w:rsid w:val="001448C5"/>
    <w:rsid w:val="00144BFE"/>
    <w:rsid w:val="001453EE"/>
    <w:rsid w:val="001454B9"/>
    <w:rsid w:val="00145B73"/>
    <w:rsid w:val="00151FF3"/>
    <w:rsid w:val="001524B5"/>
    <w:rsid w:val="00153755"/>
    <w:rsid w:val="00153EC0"/>
    <w:rsid w:val="00155CCF"/>
    <w:rsid w:val="00155F8D"/>
    <w:rsid w:val="0016287B"/>
    <w:rsid w:val="0016392C"/>
    <w:rsid w:val="0016799F"/>
    <w:rsid w:val="001704CC"/>
    <w:rsid w:val="001715DD"/>
    <w:rsid w:val="00172500"/>
    <w:rsid w:val="00172ACA"/>
    <w:rsid w:val="00173FF6"/>
    <w:rsid w:val="001743DA"/>
    <w:rsid w:val="00177FAF"/>
    <w:rsid w:val="00193405"/>
    <w:rsid w:val="00193889"/>
    <w:rsid w:val="00194519"/>
    <w:rsid w:val="00194819"/>
    <w:rsid w:val="00197062"/>
    <w:rsid w:val="00197D7C"/>
    <w:rsid w:val="001A1B8E"/>
    <w:rsid w:val="001B0294"/>
    <w:rsid w:val="001B1DA2"/>
    <w:rsid w:val="001B56B0"/>
    <w:rsid w:val="001B631C"/>
    <w:rsid w:val="001C3028"/>
    <w:rsid w:val="001C339F"/>
    <w:rsid w:val="001C3F32"/>
    <w:rsid w:val="001C43BE"/>
    <w:rsid w:val="001C5705"/>
    <w:rsid w:val="001C5AD9"/>
    <w:rsid w:val="001C5DD3"/>
    <w:rsid w:val="001C7643"/>
    <w:rsid w:val="001C76C8"/>
    <w:rsid w:val="001D0DEA"/>
    <w:rsid w:val="001D2293"/>
    <w:rsid w:val="001D5A1A"/>
    <w:rsid w:val="001D7585"/>
    <w:rsid w:val="001E04CF"/>
    <w:rsid w:val="001E0A21"/>
    <w:rsid w:val="001E5F2B"/>
    <w:rsid w:val="001E621A"/>
    <w:rsid w:val="001E719A"/>
    <w:rsid w:val="001F09A3"/>
    <w:rsid w:val="001F3646"/>
    <w:rsid w:val="001F3B4A"/>
    <w:rsid w:val="001F4D45"/>
    <w:rsid w:val="001F6A62"/>
    <w:rsid w:val="001F6BBB"/>
    <w:rsid w:val="00202573"/>
    <w:rsid w:val="00205B25"/>
    <w:rsid w:val="00206DFF"/>
    <w:rsid w:val="00212746"/>
    <w:rsid w:val="00214997"/>
    <w:rsid w:val="00215064"/>
    <w:rsid w:val="00215185"/>
    <w:rsid w:val="00217AD3"/>
    <w:rsid w:val="00221F56"/>
    <w:rsid w:val="002225ED"/>
    <w:rsid w:val="00222898"/>
    <w:rsid w:val="002228FE"/>
    <w:rsid w:val="00223575"/>
    <w:rsid w:val="00224230"/>
    <w:rsid w:val="00224A59"/>
    <w:rsid w:val="00224D14"/>
    <w:rsid w:val="002255A3"/>
    <w:rsid w:val="00227CCA"/>
    <w:rsid w:val="00227F22"/>
    <w:rsid w:val="00237FF6"/>
    <w:rsid w:val="002427C9"/>
    <w:rsid w:val="00243F32"/>
    <w:rsid w:val="00250F65"/>
    <w:rsid w:val="002513DA"/>
    <w:rsid w:val="00255B77"/>
    <w:rsid w:val="002569FA"/>
    <w:rsid w:val="002625A2"/>
    <w:rsid w:val="00262F6F"/>
    <w:rsid w:val="00264BD9"/>
    <w:rsid w:val="002658BE"/>
    <w:rsid w:val="00272F6B"/>
    <w:rsid w:val="00274C24"/>
    <w:rsid w:val="002762BE"/>
    <w:rsid w:val="002768FA"/>
    <w:rsid w:val="002848F7"/>
    <w:rsid w:val="002850CA"/>
    <w:rsid w:val="00285532"/>
    <w:rsid w:val="0028613F"/>
    <w:rsid w:val="00287CF1"/>
    <w:rsid w:val="002917F8"/>
    <w:rsid w:val="002926A0"/>
    <w:rsid w:val="00292788"/>
    <w:rsid w:val="00294764"/>
    <w:rsid w:val="00294C05"/>
    <w:rsid w:val="00295947"/>
    <w:rsid w:val="00296C94"/>
    <w:rsid w:val="00297940"/>
    <w:rsid w:val="00297E9E"/>
    <w:rsid w:val="002A2328"/>
    <w:rsid w:val="002A3058"/>
    <w:rsid w:val="002A3400"/>
    <w:rsid w:val="002A37C7"/>
    <w:rsid w:val="002A3B40"/>
    <w:rsid w:val="002A5242"/>
    <w:rsid w:val="002A6070"/>
    <w:rsid w:val="002A6F15"/>
    <w:rsid w:val="002A7EC1"/>
    <w:rsid w:val="002B2CE3"/>
    <w:rsid w:val="002B301C"/>
    <w:rsid w:val="002B3542"/>
    <w:rsid w:val="002C3223"/>
    <w:rsid w:val="002C3A94"/>
    <w:rsid w:val="002C50A9"/>
    <w:rsid w:val="002D0142"/>
    <w:rsid w:val="002D0C55"/>
    <w:rsid w:val="002D188B"/>
    <w:rsid w:val="002D2429"/>
    <w:rsid w:val="002D3463"/>
    <w:rsid w:val="002D5C42"/>
    <w:rsid w:val="002E10AD"/>
    <w:rsid w:val="002E4130"/>
    <w:rsid w:val="002E4731"/>
    <w:rsid w:val="002E5E21"/>
    <w:rsid w:val="002F0D09"/>
    <w:rsid w:val="002F1F8F"/>
    <w:rsid w:val="002F24CF"/>
    <w:rsid w:val="002F283C"/>
    <w:rsid w:val="002F4AFB"/>
    <w:rsid w:val="002F7DE4"/>
    <w:rsid w:val="002F7E2F"/>
    <w:rsid w:val="003016FA"/>
    <w:rsid w:val="00307043"/>
    <w:rsid w:val="00310E6C"/>
    <w:rsid w:val="003137FA"/>
    <w:rsid w:val="003202BF"/>
    <w:rsid w:val="00320ED8"/>
    <w:rsid w:val="00321A1B"/>
    <w:rsid w:val="00324A1A"/>
    <w:rsid w:val="00330548"/>
    <w:rsid w:val="00333139"/>
    <w:rsid w:val="0033651A"/>
    <w:rsid w:val="003413BE"/>
    <w:rsid w:val="00342F2F"/>
    <w:rsid w:val="00343961"/>
    <w:rsid w:val="00343F6C"/>
    <w:rsid w:val="003442D4"/>
    <w:rsid w:val="00347F2C"/>
    <w:rsid w:val="0035094D"/>
    <w:rsid w:val="00350A21"/>
    <w:rsid w:val="00350A6F"/>
    <w:rsid w:val="003513BB"/>
    <w:rsid w:val="0035199E"/>
    <w:rsid w:val="00351F0B"/>
    <w:rsid w:val="00355A11"/>
    <w:rsid w:val="00356DD0"/>
    <w:rsid w:val="0036380A"/>
    <w:rsid w:val="00363B9E"/>
    <w:rsid w:val="00366222"/>
    <w:rsid w:val="003706D8"/>
    <w:rsid w:val="00370987"/>
    <w:rsid w:val="00371BB5"/>
    <w:rsid w:val="003725C6"/>
    <w:rsid w:val="0037262B"/>
    <w:rsid w:val="00377A05"/>
    <w:rsid w:val="00380A2F"/>
    <w:rsid w:val="00380DE2"/>
    <w:rsid w:val="0038210A"/>
    <w:rsid w:val="00382739"/>
    <w:rsid w:val="00386F15"/>
    <w:rsid w:val="0039002D"/>
    <w:rsid w:val="003909F2"/>
    <w:rsid w:val="00393309"/>
    <w:rsid w:val="003938E9"/>
    <w:rsid w:val="003A0991"/>
    <w:rsid w:val="003A1909"/>
    <w:rsid w:val="003A29FE"/>
    <w:rsid w:val="003A3A55"/>
    <w:rsid w:val="003A3B86"/>
    <w:rsid w:val="003A4D24"/>
    <w:rsid w:val="003A501A"/>
    <w:rsid w:val="003A7266"/>
    <w:rsid w:val="003B3FFB"/>
    <w:rsid w:val="003B42C7"/>
    <w:rsid w:val="003B53E8"/>
    <w:rsid w:val="003B5E6C"/>
    <w:rsid w:val="003B7A28"/>
    <w:rsid w:val="003C0580"/>
    <w:rsid w:val="003C1C7C"/>
    <w:rsid w:val="003C31EB"/>
    <w:rsid w:val="003C6E20"/>
    <w:rsid w:val="003C7471"/>
    <w:rsid w:val="003C761A"/>
    <w:rsid w:val="003C7B22"/>
    <w:rsid w:val="003D30CC"/>
    <w:rsid w:val="003D6B5C"/>
    <w:rsid w:val="003E0CEF"/>
    <w:rsid w:val="003E3268"/>
    <w:rsid w:val="003E3C3A"/>
    <w:rsid w:val="003F3B5F"/>
    <w:rsid w:val="003F6838"/>
    <w:rsid w:val="003F6BA8"/>
    <w:rsid w:val="003F6BBA"/>
    <w:rsid w:val="00400C54"/>
    <w:rsid w:val="00403BAD"/>
    <w:rsid w:val="004064A8"/>
    <w:rsid w:val="0041186A"/>
    <w:rsid w:val="00411BAC"/>
    <w:rsid w:val="00412D2D"/>
    <w:rsid w:val="00413C10"/>
    <w:rsid w:val="004143FB"/>
    <w:rsid w:val="0041511B"/>
    <w:rsid w:val="004179CE"/>
    <w:rsid w:val="00420734"/>
    <w:rsid w:val="004212CB"/>
    <w:rsid w:val="00422CAA"/>
    <w:rsid w:val="004232BC"/>
    <w:rsid w:val="004270A3"/>
    <w:rsid w:val="00427245"/>
    <w:rsid w:val="00435B10"/>
    <w:rsid w:val="00436AB1"/>
    <w:rsid w:val="0044064F"/>
    <w:rsid w:val="00440C99"/>
    <w:rsid w:val="00444277"/>
    <w:rsid w:val="00444C0C"/>
    <w:rsid w:val="00445E3C"/>
    <w:rsid w:val="004475E3"/>
    <w:rsid w:val="00450D05"/>
    <w:rsid w:val="00450F03"/>
    <w:rsid w:val="00452F6A"/>
    <w:rsid w:val="00456811"/>
    <w:rsid w:val="00461D3F"/>
    <w:rsid w:val="00464527"/>
    <w:rsid w:val="00464DBF"/>
    <w:rsid w:val="00465096"/>
    <w:rsid w:val="00467D4E"/>
    <w:rsid w:val="00470AE8"/>
    <w:rsid w:val="0047339A"/>
    <w:rsid w:val="00473745"/>
    <w:rsid w:val="00475A12"/>
    <w:rsid w:val="00476DDA"/>
    <w:rsid w:val="00477299"/>
    <w:rsid w:val="00477512"/>
    <w:rsid w:val="0048298B"/>
    <w:rsid w:val="00482A8E"/>
    <w:rsid w:val="00485F93"/>
    <w:rsid w:val="004862EB"/>
    <w:rsid w:val="004920D9"/>
    <w:rsid w:val="004933BC"/>
    <w:rsid w:val="004934D6"/>
    <w:rsid w:val="004A07A2"/>
    <w:rsid w:val="004A4F9B"/>
    <w:rsid w:val="004A5350"/>
    <w:rsid w:val="004A5D1B"/>
    <w:rsid w:val="004A5D73"/>
    <w:rsid w:val="004A66A3"/>
    <w:rsid w:val="004B02BF"/>
    <w:rsid w:val="004B1665"/>
    <w:rsid w:val="004B48AC"/>
    <w:rsid w:val="004C0F53"/>
    <w:rsid w:val="004C1048"/>
    <w:rsid w:val="004C1A33"/>
    <w:rsid w:val="004C24A3"/>
    <w:rsid w:val="004C3735"/>
    <w:rsid w:val="004C5FB9"/>
    <w:rsid w:val="004D0724"/>
    <w:rsid w:val="004D1C2A"/>
    <w:rsid w:val="004D2A90"/>
    <w:rsid w:val="004D37ED"/>
    <w:rsid w:val="004D4107"/>
    <w:rsid w:val="004D494A"/>
    <w:rsid w:val="004D57E2"/>
    <w:rsid w:val="004D5E46"/>
    <w:rsid w:val="004E0464"/>
    <w:rsid w:val="004E0B75"/>
    <w:rsid w:val="004E42D4"/>
    <w:rsid w:val="004E586F"/>
    <w:rsid w:val="004E6E6B"/>
    <w:rsid w:val="004E735C"/>
    <w:rsid w:val="004F1292"/>
    <w:rsid w:val="004F3FDF"/>
    <w:rsid w:val="004F43A1"/>
    <w:rsid w:val="004F541F"/>
    <w:rsid w:val="004F5890"/>
    <w:rsid w:val="004F69BE"/>
    <w:rsid w:val="004F6BF7"/>
    <w:rsid w:val="004F75FC"/>
    <w:rsid w:val="00502992"/>
    <w:rsid w:val="00502D7D"/>
    <w:rsid w:val="00503911"/>
    <w:rsid w:val="005052AC"/>
    <w:rsid w:val="005071E1"/>
    <w:rsid w:val="005112DC"/>
    <w:rsid w:val="0051397C"/>
    <w:rsid w:val="0051406C"/>
    <w:rsid w:val="00514FAC"/>
    <w:rsid w:val="00515FCF"/>
    <w:rsid w:val="005202C1"/>
    <w:rsid w:val="0052068F"/>
    <w:rsid w:val="00520930"/>
    <w:rsid w:val="00522ABD"/>
    <w:rsid w:val="00524F17"/>
    <w:rsid w:val="005260C2"/>
    <w:rsid w:val="00526C6F"/>
    <w:rsid w:val="00527A3D"/>
    <w:rsid w:val="005317AC"/>
    <w:rsid w:val="0053248A"/>
    <w:rsid w:val="00533B0A"/>
    <w:rsid w:val="005346EE"/>
    <w:rsid w:val="00534EF1"/>
    <w:rsid w:val="005373FE"/>
    <w:rsid w:val="0054041E"/>
    <w:rsid w:val="00540F81"/>
    <w:rsid w:val="0054434C"/>
    <w:rsid w:val="005445AB"/>
    <w:rsid w:val="005474C3"/>
    <w:rsid w:val="005474F9"/>
    <w:rsid w:val="00550446"/>
    <w:rsid w:val="00551DD1"/>
    <w:rsid w:val="00551E15"/>
    <w:rsid w:val="005561D9"/>
    <w:rsid w:val="00557D16"/>
    <w:rsid w:val="005600F7"/>
    <w:rsid w:val="00560C39"/>
    <w:rsid w:val="005618E8"/>
    <w:rsid w:val="005631BB"/>
    <w:rsid w:val="005653F3"/>
    <w:rsid w:val="005675EF"/>
    <w:rsid w:val="0057587C"/>
    <w:rsid w:val="00576F46"/>
    <w:rsid w:val="00577F2B"/>
    <w:rsid w:val="005812A1"/>
    <w:rsid w:val="00582272"/>
    <w:rsid w:val="00587255"/>
    <w:rsid w:val="00592A6D"/>
    <w:rsid w:val="0059376C"/>
    <w:rsid w:val="005939F9"/>
    <w:rsid w:val="00594806"/>
    <w:rsid w:val="0059573D"/>
    <w:rsid w:val="00595B68"/>
    <w:rsid w:val="005A243C"/>
    <w:rsid w:val="005A6D92"/>
    <w:rsid w:val="005A7AF4"/>
    <w:rsid w:val="005A7F35"/>
    <w:rsid w:val="005B19FF"/>
    <w:rsid w:val="005C2E05"/>
    <w:rsid w:val="005C4766"/>
    <w:rsid w:val="005C5835"/>
    <w:rsid w:val="005C6D23"/>
    <w:rsid w:val="005D368E"/>
    <w:rsid w:val="005E2E5A"/>
    <w:rsid w:val="005E2F25"/>
    <w:rsid w:val="005E57B1"/>
    <w:rsid w:val="005E7980"/>
    <w:rsid w:val="005E7CB6"/>
    <w:rsid w:val="005E7FBE"/>
    <w:rsid w:val="005F0718"/>
    <w:rsid w:val="005F3E09"/>
    <w:rsid w:val="005F6164"/>
    <w:rsid w:val="006010AB"/>
    <w:rsid w:val="00601402"/>
    <w:rsid w:val="00607954"/>
    <w:rsid w:val="0060797F"/>
    <w:rsid w:val="0061157F"/>
    <w:rsid w:val="00613574"/>
    <w:rsid w:val="006203A2"/>
    <w:rsid w:val="00620DE9"/>
    <w:rsid w:val="006238AC"/>
    <w:rsid w:val="0062462B"/>
    <w:rsid w:val="00624929"/>
    <w:rsid w:val="006252B5"/>
    <w:rsid w:val="006255F0"/>
    <w:rsid w:val="00625EF2"/>
    <w:rsid w:val="00626155"/>
    <w:rsid w:val="00627AD5"/>
    <w:rsid w:val="00631350"/>
    <w:rsid w:val="00632BF8"/>
    <w:rsid w:val="00634242"/>
    <w:rsid w:val="00635B07"/>
    <w:rsid w:val="00637997"/>
    <w:rsid w:val="006404EB"/>
    <w:rsid w:val="006405B4"/>
    <w:rsid w:val="006410D9"/>
    <w:rsid w:val="00643E63"/>
    <w:rsid w:val="00646CA1"/>
    <w:rsid w:val="006471F8"/>
    <w:rsid w:val="006475B7"/>
    <w:rsid w:val="006506C7"/>
    <w:rsid w:val="0065425C"/>
    <w:rsid w:val="00655917"/>
    <w:rsid w:val="00660462"/>
    <w:rsid w:val="0066100F"/>
    <w:rsid w:val="00663C8D"/>
    <w:rsid w:val="00664317"/>
    <w:rsid w:val="006645BA"/>
    <w:rsid w:val="00665BA1"/>
    <w:rsid w:val="00672DE6"/>
    <w:rsid w:val="00677763"/>
    <w:rsid w:val="00677A49"/>
    <w:rsid w:val="006804EF"/>
    <w:rsid w:val="00680FD0"/>
    <w:rsid w:val="0068362D"/>
    <w:rsid w:val="00684A86"/>
    <w:rsid w:val="00690602"/>
    <w:rsid w:val="00690893"/>
    <w:rsid w:val="00691BA5"/>
    <w:rsid w:val="00691E1B"/>
    <w:rsid w:val="0069549E"/>
    <w:rsid w:val="006975CC"/>
    <w:rsid w:val="006A1B0A"/>
    <w:rsid w:val="006A427C"/>
    <w:rsid w:val="006B056B"/>
    <w:rsid w:val="006B0BCB"/>
    <w:rsid w:val="006B1996"/>
    <w:rsid w:val="006B3844"/>
    <w:rsid w:val="006B4608"/>
    <w:rsid w:val="006C0923"/>
    <w:rsid w:val="006C3631"/>
    <w:rsid w:val="006C3C76"/>
    <w:rsid w:val="006C5098"/>
    <w:rsid w:val="006C5331"/>
    <w:rsid w:val="006C5486"/>
    <w:rsid w:val="006C6605"/>
    <w:rsid w:val="006C7ADC"/>
    <w:rsid w:val="006D49B4"/>
    <w:rsid w:val="006E0672"/>
    <w:rsid w:val="006E10D3"/>
    <w:rsid w:val="006E31FE"/>
    <w:rsid w:val="006F0A1F"/>
    <w:rsid w:val="006F2B25"/>
    <w:rsid w:val="006F334C"/>
    <w:rsid w:val="006F5FD0"/>
    <w:rsid w:val="006F7294"/>
    <w:rsid w:val="00700212"/>
    <w:rsid w:val="00700296"/>
    <w:rsid w:val="00704F09"/>
    <w:rsid w:val="00706A0C"/>
    <w:rsid w:val="00714819"/>
    <w:rsid w:val="0071651E"/>
    <w:rsid w:val="007217AA"/>
    <w:rsid w:val="00721C39"/>
    <w:rsid w:val="00722EC8"/>
    <w:rsid w:val="007235DE"/>
    <w:rsid w:val="007258E0"/>
    <w:rsid w:val="00725B1E"/>
    <w:rsid w:val="00731812"/>
    <w:rsid w:val="00732C5C"/>
    <w:rsid w:val="007332D5"/>
    <w:rsid w:val="0073445B"/>
    <w:rsid w:val="00736BFA"/>
    <w:rsid w:val="00737770"/>
    <w:rsid w:val="00741329"/>
    <w:rsid w:val="007424F5"/>
    <w:rsid w:val="007431F4"/>
    <w:rsid w:val="007432E1"/>
    <w:rsid w:val="007448C5"/>
    <w:rsid w:val="00744970"/>
    <w:rsid w:val="0074540B"/>
    <w:rsid w:val="007457F9"/>
    <w:rsid w:val="00754183"/>
    <w:rsid w:val="00754E5E"/>
    <w:rsid w:val="00755404"/>
    <w:rsid w:val="0075660B"/>
    <w:rsid w:val="00760824"/>
    <w:rsid w:val="0076124B"/>
    <w:rsid w:val="0076286F"/>
    <w:rsid w:val="00767816"/>
    <w:rsid w:val="00767FE6"/>
    <w:rsid w:val="00773860"/>
    <w:rsid w:val="00775435"/>
    <w:rsid w:val="00775CB8"/>
    <w:rsid w:val="00775EC4"/>
    <w:rsid w:val="00780131"/>
    <w:rsid w:val="00781CB3"/>
    <w:rsid w:val="00782BB3"/>
    <w:rsid w:val="00782FB7"/>
    <w:rsid w:val="0079231A"/>
    <w:rsid w:val="007946D0"/>
    <w:rsid w:val="00794725"/>
    <w:rsid w:val="007957C1"/>
    <w:rsid w:val="00795AC8"/>
    <w:rsid w:val="007A1594"/>
    <w:rsid w:val="007A1C3B"/>
    <w:rsid w:val="007A2D85"/>
    <w:rsid w:val="007A32F5"/>
    <w:rsid w:val="007A3DB3"/>
    <w:rsid w:val="007A4C9D"/>
    <w:rsid w:val="007A58C0"/>
    <w:rsid w:val="007A7389"/>
    <w:rsid w:val="007B1478"/>
    <w:rsid w:val="007B204D"/>
    <w:rsid w:val="007B3184"/>
    <w:rsid w:val="007B48DA"/>
    <w:rsid w:val="007B5630"/>
    <w:rsid w:val="007B5F50"/>
    <w:rsid w:val="007C432B"/>
    <w:rsid w:val="007C4669"/>
    <w:rsid w:val="007C624A"/>
    <w:rsid w:val="007C6443"/>
    <w:rsid w:val="007C71E2"/>
    <w:rsid w:val="007C798C"/>
    <w:rsid w:val="007D0106"/>
    <w:rsid w:val="007D30A1"/>
    <w:rsid w:val="007D4BC3"/>
    <w:rsid w:val="007D74BB"/>
    <w:rsid w:val="007E0182"/>
    <w:rsid w:val="007E3F1D"/>
    <w:rsid w:val="007E48AB"/>
    <w:rsid w:val="007E6C57"/>
    <w:rsid w:val="007F0364"/>
    <w:rsid w:val="007F038B"/>
    <w:rsid w:val="007F0705"/>
    <w:rsid w:val="007F2EE1"/>
    <w:rsid w:val="007F3A6E"/>
    <w:rsid w:val="007F4439"/>
    <w:rsid w:val="007F45D5"/>
    <w:rsid w:val="007F6206"/>
    <w:rsid w:val="00805434"/>
    <w:rsid w:val="00805A3D"/>
    <w:rsid w:val="008074E5"/>
    <w:rsid w:val="00807E20"/>
    <w:rsid w:val="00811C80"/>
    <w:rsid w:val="008125AF"/>
    <w:rsid w:val="00812E42"/>
    <w:rsid w:val="00813268"/>
    <w:rsid w:val="008138A9"/>
    <w:rsid w:val="00814AD5"/>
    <w:rsid w:val="00817DE4"/>
    <w:rsid w:val="008200DF"/>
    <w:rsid w:val="00821832"/>
    <w:rsid w:val="00821C20"/>
    <w:rsid w:val="00823BCE"/>
    <w:rsid w:val="00823C00"/>
    <w:rsid w:val="008242D0"/>
    <w:rsid w:val="00824AE8"/>
    <w:rsid w:val="00827442"/>
    <w:rsid w:val="00830D8D"/>
    <w:rsid w:val="00830E7C"/>
    <w:rsid w:val="0083304E"/>
    <w:rsid w:val="008339CF"/>
    <w:rsid w:val="008340E2"/>
    <w:rsid w:val="00841840"/>
    <w:rsid w:val="00842051"/>
    <w:rsid w:val="008425CC"/>
    <w:rsid w:val="008435CD"/>
    <w:rsid w:val="0084668E"/>
    <w:rsid w:val="0085136A"/>
    <w:rsid w:val="008539B4"/>
    <w:rsid w:val="0085568C"/>
    <w:rsid w:val="008556EA"/>
    <w:rsid w:val="00855A65"/>
    <w:rsid w:val="008565FC"/>
    <w:rsid w:val="0085681A"/>
    <w:rsid w:val="00857F88"/>
    <w:rsid w:val="00860FFB"/>
    <w:rsid w:val="00861410"/>
    <w:rsid w:val="0086299D"/>
    <w:rsid w:val="008630DC"/>
    <w:rsid w:val="0086345D"/>
    <w:rsid w:val="00870C63"/>
    <w:rsid w:val="0087388E"/>
    <w:rsid w:val="0087415F"/>
    <w:rsid w:val="00875617"/>
    <w:rsid w:val="00884722"/>
    <w:rsid w:val="0088677E"/>
    <w:rsid w:val="00890755"/>
    <w:rsid w:val="00891EFC"/>
    <w:rsid w:val="0089271E"/>
    <w:rsid w:val="00892BE7"/>
    <w:rsid w:val="00895073"/>
    <w:rsid w:val="00897762"/>
    <w:rsid w:val="008978AC"/>
    <w:rsid w:val="00897F25"/>
    <w:rsid w:val="008A0BC2"/>
    <w:rsid w:val="008A2307"/>
    <w:rsid w:val="008A62A4"/>
    <w:rsid w:val="008A7B17"/>
    <w:rsid w:val="008B5146"/>
    <w:rsid w:val="008B586B"/>
    <w:rsid w:val="008B58A1"/>
    <w:rsid w:val="008B7C9F"/>
    <w:rsid w:val="008C04E9"/>
    <w:rsid w:val="008C54E8"/>
    <w:rsid w:val="008C6660"/>
    <w:rsid w:val="008D319B"/>
    <w:rsid w:val="008D432F"/>
    <w:rsid w:val="008D4927"/>
    <w:rsid w:val="008D4C4F"/>
    <w:rsid w:val="008D64FA"/>
    <w:rsid w:val="008E17A4"/>
    <w:rsid w:val="008E1C6C"/>
    <w:rsid w:val="008E2546"/>
    <w:rsid w:val="008E33BD"/>
    <w:rsid w:val="008F1FCD"/>
    <w:rsid w:val="008F42C6"/>
    <w:rsid w:val="008F46BA"/>
    <w:rsid w:val="008F732A"/>
    <w:rsid w:val="008F78A9"/>
    <w:rsid w:val="009014A6"/>
    <w:rsid w:val="009036DA"/>
    <w:rsid w:val="0090487A"/>
    <w:rsid w:val="00907AFF"/>
    <w:rsid w:val="00910BA9"/>
    <w:rsid w:val="00911930"/>
    <w:rsid w:val="00912283"/>
    <w:rsid w:val="0091419D"/>
    <w:rsid w:val="00915636"/>
    <w:rsid w:val="0092314A"/>
    <w:rsid w:val="009239C9"/>
    <w:rsid w:val="009244E9"/>
    <w:rsid w:val="00926D3D"/>
    <w:rsid w:val="00931564"/>
    <w:rsid w:val="0093446F"/>
    <w:rsid w:val="00936352"/>
    <w:rsid w:val="00936609"/>
    <w:rsid w:val="009401FA"/>
    <w:rsid w:val="00940EE4"/>
    <w:rsid w:val="009415B6"/>
    <w:rsid w:val="00941EA3"/>
    <w:rsid w:val="009429E0"/>
    <w:rsid w:val="0094484D"/>
    <w:rsid w:val="00946D7B"/>
    <w:rsid w:val="00953DA3"/>
    <w:rsid w:val="0096251B"/>
    <w:rsid w:val="009631A3"/>
    <w:rsid w:val="009701C4"/>
    <w:rsid w:val="00971B20"/>
    <w:rsid w:val="009805AE"/>
    <w:rsid w:val="009844A9"/>
    <w:rsid w:val="00985B3B"/>
    <w:rsid w:val="009868B4"/>
    <w:rsid w:val="0098697B"/>
    <w:rsid w:val="00986AEB"/>
    <w:rsid w:val="00993122"/>
    <w:rsid w:val="00993B14"/>
    <w:rsid w:val="009943F2"/>
    <w:rsid w:val="00994DAD"/>
    <w:rsid w:val="009960C4"/>
    <w:rsid w:val="009B0987"/>
    <w:rsid w:val="009B0EB0"/>
    <w:rsid w:val="009B1C27"/>
    <w:rsid w:val="009B1C49"/>
    <w:rsid w:val="009B2D99"/>
    <w:rsid w:val="009B53C7"/>
    <w:rsid w:val="009B6A4F"/>
    <w:rsid w:val="009B7A9E"/>
    <w:rsid w:val="009C3EDB"/>
    <w:rsid w:val="009C722F"/>
    <w:rsid w:val="009D0747"/>
    <w:rsid w:val="009D2725"/>
    <w:rsid w:val="009D2A5C"/>
    <w:rsid w:val="009D590A"/>
    <w:rsid w:val="009E0CC1"/>
    <w:rsid w:val="009E36B5"/>
    <w:rsid w:val="009E48B9"/>
    <w:rsid w:val="009E7349"/>
    <w:rsid w:val="009E7EEE"/>
    <w:rsid w:val="009F0C1E"/>
    <w:rsid w:val="009F0EA2"/>
    <w:rsid w:val="009F1352"/>
    <w:rsid w:val="009F1954"/>
    <w:rsid w:val="009F1B46"/>
    <w:rsid w:val="009F323B"/>
    <w:rsid w:val="009F3F31"/>
    <w:rsid w:val="009F6B6F"/>
    <w:rsid w:val="009F7FA7"/>
    <w:rsid w:val="00A01837"/>
    <w:rsid w:val="00A04065"/>
    <w:rsid w:val="00A07209"/>
    <w:rsid w:val="00A14F9F"/>
    <w:rsid w:val="00A16C40"/>
    <w:rsid w:val="00A16F43"/>
    <w:rsid w:val="00A228E7"/>
    <w:rsid w:val="00A2388F"/>
    <w:rsid w:val="00A27D71"/>
    <w:rsid w:val="00A31F1E"/>
    <w:rsid w:val="00A3463C"/>
    <w:rsid w:val="00A34A39"/>
    <w:rsid w:val="00A3502E"/>
    <w:rsid w:val="00A37EDA"/>
    <w:rsid w:val="00A422E2"/>
    <w:rsid w:val="00A5254E"/>
    <w:rsid w:val="00A52DBF"/>
    <w:rsid w:val="00A53D10"/>
    <w:rsid w:val="00A574D1"/>
    <w:rsid w:val="00A579EE"/>
    <w:rsid w:val="00A6284B"/>
    <w:rsid w:val="00A64904"/>
    <w:rsid w:val="00A64FBC"/>
    <w:rsid w:val="00A70228"/>
    <w:rsid w:val="00A71123"/>
    <w:rsid w:val="00A72B52"/>
    <w:rsid w:val="00A72D83"/>
    <w:rsid w:val="00A80A92"/>
    <w:rsid w:val="00A81D79"/>
    <w:rsid w:val="00A821A4"/>
    <w:rsid w:val="00A8277F"/>
    <w:rsid w:val="00A827DE"/>
    <w:rsid w:val="00A84766"/>
    <w:rsid w:val="00A85DB5"/>
    <w:rsid w:val="00A91DDA"/>
    <w:rsid w:val="00A920A5"/>
    <w:rsid w:val="00A920E0"/>
    <w:rsid w:val="00A92F0B"/>
    <w:rsid w:val="00A92FEB"/>
    <w:rsid w:val="00A93F86"/>
    <w:rsid w:val="00A94FDA"/>
    <w:rsid w:val="00A976FC"/>
    <w:rsid w:val="00AA013F"/>
    <w:rsid w:val="00AA1A41"/>
    <w:rsid w:val="00AA2AA2"/>
    <w:rsid w:val="00AA2E91"/>
    <w:rsid w:val="00AA4AD5"/>
    <w:rsid w:val="00AA6460"/>
    <w:rsid w:val="00AB24A8"/>
    <w:rsid w:val="00AB3ABD"/>
    <w:rsid w:val="00AB3F81"/>
    <w:rsid w:val="00AB52AE"/>
    <w:rsid w:val="00AB6041"/>
    <w:rsid w:val="00AC1DAA"/>
    <w:rsid w:val="00AC4525"/>
    <w:rsid w:val="00AC5DBC"/>
    <w:rsid w:val="00AC6217"/>
    <w:rsid w:val="00AD5C8E"/>
    <w:rsid w:val="00AE0DDA"/>
    <w:rsid w:val="00AE4F11"/>
    <w:rsid w:val="00AE54AB"/>
    <w:rsid w:val="00AE5BE8"/>
    <w:rsid w:val="00AE7759"/>
    <w:rsid w:val="00AF037A"/>
    <w:rsid w:val="00AF095F"/>
    <w:rsid w:val="00AF1C8E"/>
    <w:rsid w:val="00AF68B9"/>
    <w:rsid w:val="00B02D86"/>
    <w:rsid w:val="00B04EF6"/>
    <w:rsid w:val="00B0721F"/>
    <w:rsid w:val="00B134E7"/>
    <w:rsid w:val="00B143E0"/>
    <w:rsid w:val="00B160A3"/>
    <w:rsid w:val="00B16720"/>
    <w:rsid w:val="00B16974"/>
    <w:rsid w:val="00B2125A"/>
    <w:rsid w:val="00B21946"/>
    <w:rsid w:val="00B22FCB"/>
    <w:rsid w:val="00B2515D"/>
    <w:rsid w:val="00B2571E"/>
    <w:rsid w:val="00B31274"/>
    <w:rsid w:val="00B33C26"/>
    <w:rsid w:val="00B37E97"/>
    <w:rsid w:val="00B44BEE"/>
    <w:rsid w:val="00B44EAC"/>
    <w:rsid w:val="00B51F7E"/>
    <w:rsid w:val="00B53A63"/>
    <w:rsid w:val="00B544B0"/>
    <w:rsid w:val="00B55B3E"/>
    <w:rsid w:val="00B55D3A"/>
    <w:rsid w:val="00B55F59"/>
    <w:rsid w:val="00B62B37"/>
    <w:rsid w:val="00B67B29"/>
    <w:rsid w:val="00B70383"/>
    <w:rsid w:val="00B72DF1"/>
    <w:rsid w:val="00B7471C"/>
    <w:rsid w:val="00B757B4"/>
    <w:rsid w:val="00B83798"/>
    <w:rsid w:val="00B8603B"/>
    <w:rsid w:val="00B86BDF"/>
    <w:rsid w:val="00B86C0F"/>
    <w:rsid w:val="00B87EC9"/>
    <w:rsid w:val="00B90354"/>
    <w:rsid w:val="00B92E08"/>
    <w:rsid w:val="00B93DC8"/>
    <w:rsid w:val="00B96218"/>
    <w:rsid w:val="00B9638C"/>
    <w:rsid w:val="00B96AF1"/>
    <w:rsid w:val="00BA2377"/>
    <w:rsid w:val="00BA3F1A"/>
    <w:rsid w:val="00BA52BC"/>
    <w:rsid w:val="00BA615E"/>
    <w:rsid w:val="00BB0B40"/>
    <w:rsid w:val="00BB2C1F"/>
    <w:rsid w:val="00BB467D"/>
    <w:rsid w:val="00BC05B6"/>
    <w:rsid w:val="00BC283F"/>
    <w:rsid w:val="00BC5FCE"/>
    <w:rsid w:val="00BC6E67"/>
    <w:rsid w:val="00BD0409"/>
    <w:rsid w:val="00BD158B"/>
    <w:rsid w:val="00BD1817"/>
    <w:rsid w:val="00BD3038"/>
    <w:rsid w:val="00BD352D"/>
    <w:rsid w:val="00BD4D3B"/>
    <w:rsid w:val="00BD683E"/>
    <w:rsid w:val="00BF0C91"/>
    <w:rsid w:val="00BF0D2D"/>
    <w:rsid w:val="00BF75F0"/>
    <w:rsid w:val="00C018F7"/>
    <w:rsid w:val="00C03C9F"/>
    <w:rsid w:val="00C056BE"/>
    <w:rsid w:val="00C07A79"/>
    <w:rsid w:val="00C10F65"/>
    <w:rsid w:val="00C11DCD"/>
    <w:rsid w:val="00C12475"/>
    <w:rsid w:val="00C12749"/>
    <w:rsid w:val="00C149DD"/>
    <w:rsid w:val="00C14F01"/>
    <w:rsid w:val="00C173F2"/>
    <w:rsid w:val="00C20974"/>
    <w:rsid w:val="00C21904"/>
    <w:rsid w:val="00C24DC6"/>
    <w:rsid w:val="00C2587F"/>
    <w:rsid w:val="00C304CF"/>
    <w:rsid w:val="00C35021"/>
    <w:rsid w:val="00C35FF0"/>
    <w:rsid w:val="00C3770D"/>
    <w:rsid w:val="00C4028F"/>
    <w:rsid w:val="00C40ED4"/>
    <w:rsid w:val="00C42868"/>
    <w:rsid w:val="00C4330C"/>
    <w:rsid w:val="00C447EB"/>
    <w:rsid w:val="00C44F89"/>
    <w:rsid w:val="00C46B7F"/>
    <w:rsid w:val="00C47312"/>
    <w:rsid w:val="00C475E0"/>
    <w:rsid w:val="00C50A69"/>
    <w:rsid w:val="00C51A9F"/>
    <w:rsid w:val="00C52789"/>
    <w:rsid w:val="00C54750"/>
    <w:rsid w:val="00C603FF"/>
    <w:rsid w:val="00C605FA"/>
    <w:rsid w:val="00C6177C"/>
    <w:rsid w:val="00C66CEA"/>
    <w:rsid w:val="00C67AE4"/>
    <w:rsid w:val="00C72382"/>
    <w:rsid w:val="00C74F92"/>
    <w:rsid w:val="00C77C37"/>
    <w:rsid w:val="00C80DED"/>
    <w:rsid w:val="00C81958"/>
    <w:rsid w:val="00C81D2B"/>
    <w:rsid w:val="00C85CA3"/>
    <w:rsid w:val="00C90599"/>
    <w:rsid w:val="00C928D8"/>
    <w:rsid w:val="00C93997"/>
    <w:rsid w:val="00CA2748"/>
    <w:rsid w:val="00CA44D3"/>
    <w:rsid w:val="00CA60F7"/>
    <w:rsid w:val="00CA6630"/>
    <w:rsid w:val="00CA7FAB"/>
    <w:rsid w:val="00CB59F4"/>
    <w:rsid w:val="00CC294A"/>
    <w:rsid w:val="00CC2AD7"/>
    <w:rsid w:val="00CC2AF1"/>
    <w:rsid w:val="00CC3E35"/>
    <w:rsid w:val="00CC7168"/>
    <w:rsid w:val="00CD3548"/>
    <w:rsid w:val="00CE0858"/>
    <w:rsid w:val="00CE45B9"/>
    <w:rsid w:val="00CE49B3"/>
    <w:rsid w:val="00CF32E0"/>
    <w:rsid w:val="00CF40F1"/>
    <w:rsid w:val="00CF7010"/>
    <w:rsid w:val="00D016F3"/>
    <w:rsid w:val="00D01D13"/>
    <w:rsid w:val="00D0257E"/>
    <w:rsid w:val="00D02BF5"/>
    <w:rsid w:val="00D05C8D"/>
    <w:rsid w:val="00D07A7D"/>
    <w:rsid w:val="00D100BF"/>
    <w:rsid w:val="00D141F5"/>
    <w:rsid w:val="00D15638"/>
    <w:rsid w:val="00D209F5"/>
    <w:rsid w:val="00D2320E"/>
    <w:rsid w:val="00D24F0F"/>
    <w:rsid w:val="00D262CD"/>
    <w:rsid w:val="00D338AA"/>
    <w:rsid w:val="00D33944"/>
    <w:rsid w:val="00D35222"/>
    <w:rsid w:val="00D35CD9"/>
    <w:rsid w:val="00D42EC8"/>
    <w:rsid w:val="00D43B5A"/>
    <w:rsid w:val="00D44AFB"/>
    <w:rsid w:val="00D4533E"/>
    <w:rsid w:val="00D46297"/>
    <w:rsid w:val="00D51CAB"/>
    <w:rsid w:val="00D57899"/>
    <w:rsid w:val="00D602F9"/>
    <w:rsid w:val="00D61F2A"/>
    <w:rsid w:val="00D67EF6"/>
    <w:rsid w:val="00D67FB3"/>
    <w:rsid w:val="00D722E3"/>
    <w:rsid w:val="00D77BCB"/>
    <w:rsid w:val="00D83889"/>
    <w:rsid w:val="00D846D1"/>
    <w:rsid w:val="00D871B3"/>
    <w:rsid w:val="00D918FA"/>
    <w:rsid w:val="00D92B1B"/>
    <w:rsid w:val="00D95865"/>
    <w:rsid w:val="00D95C42"/>
    <w:rsid w:val="00DA57B0"/>
    <w:rsid w:val="00DA57CA"/>
    <w:rsid w:val="00DA5BD3"/>
    <w:rsid w:val="00DA5F89"/>
    <w:rsid w:val="00DA7026"/>
    <w:rsid w:val="00DA7AEC"/>
    <w:rsid w:val="00DB07C0"/>
    <w:rsid w:val="00DB3428"/>
    <w:rsid w:val="00DB357F"/>
    <w:rsid w:val="00DB4FA2"/>
    <w:rsid w:val="00DB71A0"/>
    <w:rsid w:val="00DB7A96"/>
    <w:rsid w:val="00DB7C91"/>
    <w:rsid w:val="00DC03C4"/>
    <w:rsid w:val="00DC0D08"/>
    <w:rsid w:val="00DC267E"/>
    <w:rsid w:val="00DC7E69"/>
    <w:rsid w:val="00DD00E7"/>
    <w:rsid w:val="00DD0EA3"/>
    <w:rsid w:val="00DD2833"/>
    <w:rsid w:val="00DD7188"/>
    <w:rsid w:val="00DE1752"/>
    <w:rsid w:val="00DE18A6"/>
    <w:rsid w:val="00DE23A0"/>
    <w:rsid w:val="00DE5B33"/>
    <w:rsid w:val="00DE5B9C"/>
    <w:rsid w:val="00DF0885"/>
    <w:rsid w:val="00E00133"/>
    <w:rsid w:val="00E00CC4"/>
    <w:rsid w:val="00E0130A"/>
    <w:rsid w:val="00E0253C"/>
    <w:rsid w:val="00E05129"/>
    <w:rsid w:val="00E05CCC"/>
    <w:rsid w:val="00E06E13"/>
    <w:rsid w:val="00E077CD"/>
    <w:rsid w:val="00E105C3"/>
    <w:rsid w:val="00E12AC7"/>
    <w:rsid w:val="00E136CF"/>
    <w:rsid w:val="00E1419B"/>
    <w:rsid w:val="00E14B42"/>
    <w:rsid w:val="00E15A72"/>
    <w:rsid w:val="00E2179C"/>
    <w:rsid w:val="00E226E7"/>
    <w:rsid w:val="00E22F2C"/>
    <w:rsid w:val="00E257B7"/>
    <w:rsid w:val="00E301E3"/>
    <w:rsid w:val="00E3053D"/>
    <w:rsid w:val="00E31314"/>
    <w:rsid w:val="00E31A45"/>
    <w:rsid w:val="00E31F95"/>
    <w:rsid w:val="00E33887"/>
    <w:rsid w:val="00E404E8"/>
    <w:rsid w:val="00E44DE1"/>
    <w:rsid w:val="00E45CCD"/>
    <w:rsid w:val="00E45E98"/>
    <w:rsid w:val="00E47B1C"/>
    <w:rsid w:val="00E47BBC"/>
    <w:rsid w:val="00E47D68"/>
    <w:rsid w:val="00E50F06"/>
    <w:rsid w:val="00E5350F"/>
    <w:rsid w:val="00E53F04"/>
    <w:rsid w:val="00E56CF8"/>
    <w:rsid w:val="00E6040B"/>
    <w:rsid w:val="00E60A77"/>
    <w:rsid w:val="00E60C2E"/>
    <w:rsid w:val="00E63F4E"/>
    <w:rsid w:val="00E67150"/>
    <w:rsid w:val="00E672EB"/>
    <w:rsid w:val="00E717ED"/>
    <w:rsid w:val="00E728CD"/>
    <w:rsid w:val="00E74343"/>
    <w:rsid w:val="00E75313"/>
    <w:rsid w:val="00E755DA"/>
    <w:rsid w:val="00E756EA"/>
    <w:rsid w:val="00E7619A"/>
    <w:rsid w:val="00E80D68"/>
    <w:rsid w:val="00E81288"/>
    <w:rsid w:val="00E81916"/>
    <w:rsid w:val="00E851C2"/>
    <w:rsid w:val="00E94D83"/>
    <w:rsid w:val="00EA0ED3"/>
    <w:rsid w:val="00EA5B92"/>
    <w:rsid w:val="00EA7DB6"/>
    <w:rsid w:val="00EB2DBA"/>
    <w:rsid w:val="00EB3E7B"/>
    <w:rsid w:val="00EB406B"/>
    <w:rsid w:val="00EC254E"/>
    <w:rsid w:val="00EC4EC9"/>
    <w:rsid w:val="00EC762C"/>
    <w:rsid w:val="00EE27E1"/>
    <w:rsid w:val="00EE2C68"/>
    <w:rsid w:val="00F000BB"/>
    <w:rsid w:val="00F001FB"/>
    <w:rsid w:val="00F00D6C"/>
    <w:rsid w:val="00F01EA0"/>
    <w:rsid w:val="00F02055"/>
    <w:rsid w:val="00F02727"/>
    <w:rsid w:val="00F02BED"/>
    <w:rsid w:val="00F05575"/>
    <w:rsid w:val="00F062DF"/>
    <w:rsid w:val="00F06A17"/>
    <w:rsid w:val="00F106C7"/>
    <w:rsid w:val="00F106CF"/>
    <w:rsid w:val="00F10A4C"/>
    <w:rsid w:val="00F11D31"/>
    <w:rsid w:val="00F13136"/>
    <w:rsid w:val="00F148A9"/>
    <w:rsid w:val="00F162F8"/>
    <w:rsid w:val="00F1719C"/>
    <w:rsid w:val="00F17ADB"/>
    <w:rsid w:val="00F22DBA"/>
    <w:rsid w:val="00F234FF"/>
    <w:rsid w:val="00F24131"/>
    <w:rsid w:val="00F32B38"/>
    <w:rsid w:val="00F339EB"/>
    <w:rsid w:val="00F33A98"/>
    <w:rsid w:val="00F33ED3"/>
    <w:rsid w:val="00F3532A"/>
    <w:rsid w:val="00F35BBF"/>
    <w:rsid w:val="00F406BE"/>
    <w:rsid w:val="00F43268"/>
    <w:rsid w:val="00F447B2"/>
    <w:rsid w:val="00F5013C"/>
    <w:rsid w:val="00F50513"/>
    <w:rsid w:val="00F50D29"/>
    <w:rsid w:val="00F51503"/>
    <w:rsid w:val="00F52B2D"/>
    <w:rsid w:val="00F52E5F"/>
    <w:rsid w:val="00F56739"/>
    <w:rsid w:val="00F60D02"/>
    <w:rsid w:val="00F60D75"/>
    <w:rsid w:val="00F61F77"/>
    <w:rsid w:val="00F6307C"/>
    <w:rsid w:val="00F6411F"/>
    <w:rsid w:val="00F76E95"/>
    <w:rsid w:val="00F776D9"/>
    <w:rsid w:val="00F81186"/>
    <w:rsid w:val="00F82BAA"/>
    <w:rsid w:val="00F83D85"/>
    <w:rsid w:val="00F846FA"/>
    <w:rsid w:val="00F8552B"/>
    <w:rsid w:val="00F878F9"/>
    <w:rsid w:val="00F902F0"/>
    <w:rsid w:val="00F916E5"/>
    <w:rsid w:val="00F94132"/>
    <w:rsid w:val="00F94A23"/>
    <w:rsid w:val="00F94B4F"/>
    <w:rsid w:val="00F95696"/>
    <w:rsid w:val="00F96A41"/>
    <w:rsid w:val="00F970D4"/>
    <w:rsid w:val="00F972C2"/>
    <w:rsid w:val="00F97827"/>
    <w:rsid w:val="00FA0073"/>
    <w:rsid w:val="00FA0476"/>
    <w:rsid w:val="00FA0BEB"/>
    <w:rsid w:val="00FA2AFE"/>
    <w:rsid w:val="00FA3F13"/>
    <w:rsid w:val="00FA4E36"/>
    <w:rsid w:val="00FA5452"/>
    <w:rsid w:val="00FB012D"/>
    <w:rsid w:val="00FB03C5"/>
    <w:rsid w:val="00FB13B2"/>
    <w:rsid w:val="00FB34D8"/>
    <w:rsid w:val="00FB7BA5"/>
    <w:rsid w:val="00FC1198"/>
    <w:rsid w:val="00FC34E6"/>
    <w:rsid w:val="00FC374F"/>
    <w:rsid w:val="00FC42E1"/>
    <w:rsid w:val="00FC60DA"/>
    <w:rsid w:val="00FD0945"/>
    <w:rsid w:val="00FD1350"/>
    <w:rsid w:val="00FD41CD"/>
    <w:rsid w:val="00FE038D"/>
    <w:rsid w:val="00FE1640"/>
    <w:rsid w:val="00FE46AC"/>
    <w:rsid w:val="00FE7940"/>
    <w:rsid w:val="00FF016D"/>
    <w:rsid w:val="00FF3E79"/>
    <w:rsid w:val="00FF52B6"/>
    <w:rsid w:val="00FF6DC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75769D8"/>
  <w15:chartTrackingRefBased/>
  <w15:docId w15:val="{7701CBE0-1A35-43ED-BB4A-DB2638180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8E33BD"/>
    <w:pPr>
      <w:overflowPunct w:val="0"/>
      <w:autoSpaceDE w:val="0"/>
      <w:autoSpaceDN w:val="0"/>
      <w:adjustRightInd w:val="0"/>
      <w:textAlignment w:val="baseline"/>
    </w:pPr>
  </w:style>
  <w:style w:type="paragraph" w:styleId="Cmsor1">
    <w:name w:val="heading 1"/>
    <w:basedOn w:val="Norml"/>
    <w:next w:val="Norml"/>
    <w:qFormat/>
    <w:pPr>
      <w:keepNext/>
      <w:spacing w:before="240" w:after="60"/>
      <w:outlineLvl w:val="0"/>
    </w:pPr>
    <w:rPr>
      <w:rFonts w:ascii="Arial" w:hAnsi="Arial"/>
      <w:b/>
      <w:kern w:val="28"/>
      <w:sz w:val="28"/>
    </w:rPr>
  </w:style>
  <w:style w:type="paragraph" w:styleId="Cmsor2">
    <w:name w:val="heading 2"/>
    <w:basedOn w:val="Norml"/>
    <w:next w:val="Norml"/>
    <w:link w:val="Cmsor2Char"/>
    <w:qFormat/>
    <w:pPr>
      <w:keepNext/>
      <w:spacing w:before="240" w:after="60"/>
      <w:outlineLvl w:val="1"/>
    </w:pPr>
    <w:rPr>
      <w:rFonts w:ascii="Arial" w:hAnsi="Arial"/>
      <w:b/>
      <w:i/>
      <w:sz w:val="24"/>
      <w:lang w:val="x-none" w:eastAsia="x-none"/>
    </w:rPr>
  </w:style>
  <w:style w:type="paragraph" w:styleId="Cmsor3">
    <w:name w:val="heading 3"/>
    <w:basedOn w:val="Norml"/>
    <w:next w:val="Norml"/>
    <w:link w:val="Cmsor3Char"/>
    <w:qFormat/>
    <w:pPr>
      <w:keepNext/>
      <w:spacing w:before="240" w:after="60"/>
      <w:outlineLvl w:val="2"/>
    </w:pPr>
    <w:rPr>
      <w:b/>
      <w:sz w:val="24"/>
      <w:lang w:val="x-none" w:eastAsia="x-none"/>
    </w:rPr>
  </w:style>
  <w:style w:type="paragraph" w:styleId="Cmsor4">
    <w:name w:val="heading 4"/>
    <w:basedOn w:val="Norml"/>
    <w:next w:val="Norml"/>
    <w:qFormat/>
    <w:pPr>
      <w:keepNext/>
      <w:spacing w:before="240" w:after="60"/>
      <w:outlineLvl w:val="3"/>
    </w:pPr>
    <w:rPr>
      <w:b/>
      <w:i/>
      <w:sz w:val="24"/>
    </w:rPr>
  </w:style>
  <w:style w:type="paragraph" w:styleId="Cmsor5">
    <w:name w:val="heading 5"/>
    <w:basedOn w:val="Norml"/>
    <w:next w:val="Norml"/>
    <w:qFormat/>
    <w:pPr>
      <w:spacing w:before="240" w:after="60"/>
      <w:outlineLvl w:val="4"/>
    </w:pPr>
    <w:rPr>
      <w:rFonts w:ascii="Arial" w:hAnsi="Arial"/>
      <w:sz w:val="22"/>
    </w:rPr>
  </w:style>
  <w:style w:type="paragraph" w:styleId="Cmsor6">
    <w:name w:val="heading 6"/>
    <w:basedOn w:val="Norml"/>
    <w:next w:val="Norml"/>
    <w:qFormat/>
    <w:pPr>
      <w:spacing w:before="240" w:after="60"/>
      <w:outlineLvl w:val="5"/>
    </w:pPr>
    <w:rPr>
      <w:rFonts w:ascii="Arial" w:hAnsi="Arial"/>
      <w:i/>
      <w:sz w:val="22"/>
    </w:rPr>
  </w:style>
  <w:style w:type="paragraph" w:styleId="Cmsor7">
    <w:name w:val="heading 7"/>
    <w:basedOn w:val="Norml"/>
    <w:next w:val="Norml"/>
    <w:qFormat/>
    <w:pPr>
      <w:spacing w:before="240" w:after="60"/>
      <w:outlineLvl w:val="6"/>
    </w:pPr>
    <w:rPr>
      <w:rFonts w:ascii="Arial" w:hAnsi="Arial"/>
    </w:rPr>
  </w:style>
  <w:style w:type="paragraph" w:styleId="Cmsor8">
    <w:name w:val="heading 8"/>
    <w:basedOn w:val="Norml"/>
    <w:next w:val="Norml"/>
    <w:qFormat/>
    <w:pPr>
      <w:spacing w:before="240" w:after="60"/>
      <w:outlineLvl w:val="7"/>
    </w:pPr>
    <w:rPr>
      <w:rFonts w:ascii="Arial" w:hAnsi="Arial"/>
      <w:i/>
    </w:rPr>
  </w:style>
  <w:style w:type="paragraph" w:styleId="Cmsor9">
    <w:name w:val="heading 9"/>
    <w:basedOn w:val="Norml"/>
    <w:next w:val="Norml"/>
    <w:qFormat/>
    <w:pPr>
      <w:spacing w:before="240" w:after="60"/>
      <w:outlineLvl w:val="8"/>
    </w:pPr>
    <w:rPr>
      <w:rFonts w:ascii="Arial" w:hAnsi="Arial"/>
      <w:i/>
      <w:sz w:val="1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pPr>
      <w:tabs>
        <w:tab w:val="center" w:pos="4536"/>
        <w:tab w:val="right" w:pos="9072"/>
      </w:tabs>
    </w:pPr>
  </w:style>
  <w:style w:type="character" w:styleId="Oldalszm">
    <w:name w:val="page number"/>
    <w:basedOn w:val="Bekezdsalapbettpusa"/>
  </w:style>
  <w:style w:type="paragraph" w:styleId="Lista2">
    <w:name w:val="List 2"/>
    <w:basedOn w:val="Norml"/>
    <w:pPr>
      <w:ind w:left="566" w:hanging="283"/>
    </w:pPr>
  </w:style>
  <w:style w:type="paragraph" w:styleId="Felsorols">
    <w:name w:val="List Bullet"/>
    <w:basedOn w:val="Norml"/>
    <w:pPr>
      <w:ind w:left="283" w:hanging="283"/>
    </w:pPr>
  </w:style>
  <w:style w:type="paragraph" w:styleId="Felsorols2">
    <w:name w:val="List Bullet 2"/>
    <w:basedOn w:val="Norml"/>
    <w:pPr>
      <w:ind w:left="566" w:hanging="283"/>
    </w:pPr>
  </w:style>
  <w:style w:type="paragraph" w:styleId="Felsorols3">
    <w:name w:val="List Bullet 3"/>
    <w:basedOn w:val="Norml"/>
    <w:pPr>
      <w:ind w:left="849" w:hanging="283"/>
    </w:pPr>
  </w:style>
  <w:style w:type="paragraph" w:styleId="Listafolytatsa2">
    <w:name w:val="List Continue 2"/>
    <w:basedOn w:val="Norml"/>
    <w:pPr>
      <w:spacing w:after="120"/>
      <w:ind w:left="566"/>
    </w:pPr>
  </w:style>
  <w:style w:type="paragraph" w:styleId="Szvegtrzs">
    <w:name w:val="Body Text"/>
    <w:basedOn w:val="Norml"/>
    <w:pPr>
      <w:spacing w:after="120"/>
    </w:pPr>
  </w:style>
  <w:style w:type="paragraph" w:styleId="Szvegtrzsbehzssal">
    <w:name w:val="Body Text Indent"/>
    <w:basedOn w:val="Norml"/>
    <w:pPr>
      <w:spacing w:after="120"/>
      <w:ind w:left="283"/>
    </w:pPr>
  </w:style>
  <w:style w:type="paragraph" w:styleId="Szvegtrzs3">
    <w:name w:val="Body Text 3"/>
    <w:basedOn w:val="Szvegtrzsbehzssal"/>
  </w:style>
  <w:style w:type="paragraph" w:customStyle="1" w:styleId="Szvegtrzs4">
    <w:name w:val="Szövegtörzs 4"/>
    <w:basedOn w:val="Szvegtrzsbehzssal"/>
  </w:style>
  <w:style w:type="paragraph" w:styleId="Cm">
    <w:name w:val="Title"/>
    <w:basedOn w:val="Norml"/>
    <w:qFormat/>
    <w:pPr>
      <w:jc w:val="center"/>
    </w:pPr>
    <w:rPr>
      <w:sz w:val="28"/>
    </w:rPr>
  </w:style>
  <w:style w:type="table" w:styleId="Rcsostblzat">
    <w:name w:val="Table Grid"/>
    <w:basedOn w:val="Normltblzat"/>
    <w:rsid w:val="0074497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pPr>
      <w:tabs>
        <w:tab w:val="center" w:pos="4536"/>
        <w:tab w:val="right" w:pos="9072"/>
      </w:tabs>
    </w:pPr>
  </w:style>
  <w:style w:type="paragraph" w:styleId="NormlWeb">
    <w:name w:val="Normal (Web)"/>
    <w:basedOn w:val="Norml"/>
    <w:pPr>
      <w:overflowPunct/>
      <w:autoSpaceDE/>
      <w:autoSpaceDN/>
      <w:adjustRightInd/>
      <w:spacing w:before="100" w:beforeAutospacing="1" w:after="100" w:afterAutospacing="1"/>
      <w:textAlignment w:val="auto"/>
    </w:pPr>
    <w:rPr>
      <w:color w:val="000000"/>
      <w:sz w:val="24"/>
      <w:szCs w:val="24"/>
    </w:rPr>
  </w:style>
  <w:style w:type="paragraph" w:styleId="Buborkszveg">
    <w:name w:val="Balloon Text"/>
    <w:basedOn w:val="Norml"/>
    <w:semiHidden/>
    <w:rPr>
      <w:rFonts w:ascii="Tahoma" w:hAnsi="Tahoma" w:cs="Tahoma"/>
      <w:sz w:val="16"/>
      <w:szCs w:val="16"/>
    </w:rPr>
  </w:style>
  <w:style w:type="character" w:customStyle="1" w:styleId="Kiemels2">
    <w:name w:val="Kiemelés2"/>
    <w:qFormat/>
    <w:rPr>
      <w:b/>
      <w:bCs/>
    </w:rPr>
  </w:style>
  <w:style w:type="character" w:styleId="Hiperhivatkozs">
    <w:name w:val="Hyperlink"/>
    <w:rsid w:val="00C10F65"/>
    <w:rPr>
      <w:color w:val="0000FF"/>
      <w:u w:val="single"/>
    </w:rPr>
  </w:style>
  <w:style w:type="paragraph" w:styleId="Szvegtrzs2">
    <w:name w:val="Body Text 2"/>
    <w:basedOn w:val="Norml"/>
    <w:rsid w:val="000C1261"/>
    <w:pPr>
      <w:spacing w:after="120" w:line="480" w:lineRule="auto"/>
    </w:pPr>
  </w:style>
  <w:style w:type="paragraph" w:customStyle="1" w:styleId="Default">
    <w:name w:val="Default"/>
    <w:rsid w:val="00E756EA"/>
    <w:pPr>
      <w:autoSpaceDE w:val="0"/>
      <w:autoSpaceDN w:val="0"/>
      <w:adjustRightInd w:val="0"/>
    </w:pPr>
    <w:rPr>
      <w:rFonts w:ascii="Comic Sans MS" w:hAnsi="Comic Sans MS"/>
      <w:color w:val="000000"/>
      <w:sz w:val="24"/>
      <w:szCs w:val="24"/>
    </w:rPr>
  </w:style>
  <w:style w:type="character" w:customStyle="1" w:styleId="personphone">
    <w:name w:val="person_phone"/>
    <w:basedOn w:val="Bekezdsalapbettpusa"/>
    <w:rsid w:val="00DB7C91"/>
  </w:style>
  <w:style w:type="character" w:customStyle="1" w:styleId="apple-converted-space">
    <w:name w:val="apple-converted-space"/>
    <w:basedOn w:val="Bekezdsalapbettpusa"/>
    <w:rsid w:val="00884722"/>
  </w:style>
  <w:style w:type="character" w:customStyle="1" w:styleId="Cmsor2Char">
    <w:name w:val="Címsor 2 Char"/>
    <w:link w:val="Cmsor2"/>
    <w:rsid w:val="00197062"/>
    <w:rPr>
      <w:rFonts w:ascii="Arial" w:hAnsi="Arial"/>
      <w:b/>
      <w:i/>
      <w:sz w:val="24"/>
    </w:rPr>
  </w:style>
  <w:style w:type="paragraph" w:styleId="Listaszerbekezds">
    <w:name w:val="List Paragraph"/>
    <w:basedOn w:val="Norml"/>
    <w:link w:val="ListaszerbekezdsChar"/>
    <w:uiPriority w:val="34"/>
    <w:qFormat/>
    <w:rsid w:val="00E672EB"/>
    <w:pPr>
      <w:overflowPunct/>
      <w:autoSpaceDE/>
      <w:autoSpaceDN/>
      <w:adjustRightInd/>
      <w:ind w:left="720"/>
      <w:contextualSpacing/>
      <w:jc w:val="both"/>
      <w:textAlignment w:val="auto"/>
    </w:pPr>
    <w:rPr>
      <w:rFonts w:eastAsia="Calibri"/>
      <w:sz w:val="24"/>
      <w:szCs w:val="22"/>
      <w:lang w:val="x-none" w:eastAsia="en-US"/>
    </w:rPr>
  </w:style>
  <w:style w:type="character" w:customStyle="1" w:styleId="Cmsor3Char">
    <w:name w:val="Címsor 3 Char"/>
    <w:link w:val="Cmsor3"/>
    <w:rsid w:val="004B1665"/>
    <w:rPr>
      <w:b/>
      <w:sz w:val="24"/>
    </w:rPr>
  </w:style>
  <w:style w:type="paragraph" w:styleId="Lbjegyzetszveg">
    <w:name w:val="footnote text"/>
    <w:basedOn w:val="Norml"/>
    <w:link w:val="LbjegyzetszvegChar"/>
    <w:uiPriority w:val="99"/>
    <w:unhideWhenUsed/>
    <w:rsid w:val="001D2293"/>
    <w:pPr>
      <w:overflowPunct/>
      <w:autoSpaceDE/>
      <w:autoSpaceDN/>
      <w:adjustRightInd/>
      <w:jc w:val="both"/>
      <w:textAlignment w:val="auto"/>
    </w:pPr>
    <w:rPr>
      <w:rFonts w:eastAsia="Calibri"/>
      <w:lang w:val="x-none" w:eastAsia="en-US"/>
    </w:rPr>
  </w:style>
  <w:style w:type="character" w:customStyle="1" w:styleId="LbjegyzetszvegChar">
    <w:name w:val="Lábjegyzetszöveg Char"/>
    <w:link w:val="Lbjegyzetszveg"/>
    <w:uiPriority w:val="99"/>
    <w:rsid w:val="001D2293"/>
    <w:rPr>
      <w:rFonts w:eastAsia="Calibri"/>
      <w:lang w:eastAsia="en-US"/>
    </w:rPr>
  </w:style>
  <w:style w:type="character" w:customStyle="1" w:styleId="emailto">
    <w:name w:val="emailto"/>
    <w:rsid w:val="007424F5"/>
  </w:style>
  <w:style w:type="character" w:customStyle="1" w:styleId="lfejChar">
    <w:name w:val="Élőfej Char"/>
    <w:link w:val="lfej"/>
    <w:rsid w:val="001E719A"/>
  </w:style>
  <w:style w:type="character" w:customStyle="1" w:styleId="ListaszerbekezdsChar">
    <w:name w:val="Listaszerű bekezdés Char"/>
    <w:link w:val="Listaszerbekezds"/>
    <w:uiPriority w:val="34"/>
    <w:rsid w:val="004F1292"/>
    <w:rPr>
      <w:rFonts w:eastAsia="Calibri"/>
      <w:sz w:val="24"/>
      <w:szCs w:val="22"/>
      <w:lang w:eastAsia="en-US"/>
    </w:rPr>
  </w:style>
  <w:style w:type="character" w:styleId="Kiemels">
    <w:name w:val="Emphasis"/>
    <w:uiPriority w:val="20"/>
    <w:qFormat/>
    <w:rsid w:val="004F1292"/>
    <w:rPr>
      <w:i/>
      <w:iCs/>
    </w:rPr>
  </w:style>
  <w:style w:type="paragraph" w:customStyle="1" w:styleId="uj">
    <w:name w:val="uj"/>
    <w:basedOn w:val="Norml"/>
    <w:rsid w:val="00224230"/>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1265">
      <w:bodyDiv w:val="1"/>
      <w:marLeft w:val="0"/>
      <w:marRight w:val="0"/>
      <w:marTop w:val="0"/>
      <w:marBottom w:val="0"/>
      <w:divBdr>
        <w:top w:val="none" w:sz="0" w:space="0" w:color="auto"/>
        <w:left w:val="none" w:sz="0" w:space="0" w:color="auto"/>
        <w:bottom w:val="none" w:sz="0" w:space="0" w:color="auto"/>
        <w:right w:val="none" w:sz="0" w:space="0" w:color="auto"/>
      </w:divBdr>
      <w:divsChild>
        <w:div w:id="509831086">
          <w:marLeft w:val="0"/>
          <w:marRight w:val="0"/>
          <w:marTop w:val="0"/>
          <w:marBottom w:val="0"/>
          <w:divBdr>
            <w:top w:val="none" w:sz="0" w:space="0" w:color="auto"/>
            <w:left w:val="none" w:sz="0" w:space="0" w:color="auto"/>
            <w:bottom w:val="none" w:sz="0" w:space="0" w:color="auto"/>
            <w:right w:val="none" w:sz="0" w:space="0" w:color="auto"/>
          </w:divBdr>
        </w:div>
        <w:div w:id="641466638">
          <w:marLeft w:val="0"/>
          <w:marRight w:val="0"/>
          <w:marTop w:val="0"/>
          <w:marBottom w:val="0"/>
          <w:divBdr>
            <w:top w:val="none" w:sz="0" w:space="0" w:color="auto"/>
            <w:left w:val="none" w:sz="0" w:space="0" w:color="auto"/>
            <w:bottom w:val="none" w:sz="0" w:space="0" w:color="auto"/>
            <w:right w:val="none" w:sz="0" w:space="0" w:color="auto"/>
          </w:divBdr>
        </w:div>
        <w:div w:id="760102096">
          <w:marLeft w:val="0"/>
          <w:marRight w:val="0"/>
          <w:marTop w:val="0"/>
          <w:marBottom w:val="0"/>
          <w:divBdr>
            <w:top w:val="none" w:sz="0" w:space="0" w:color="auto"/>
            <w:left w:val="none" w:sz="0" w:space="0" w:color="auto"/>
            <w:bottom w:val="none" w:sz="0" w:space="0" w:color="auto"/>
            <w:right w:val="none" w:sz="0" w:space="0" w:color="auto"/>
          </w:divBdr>
        </w:div>
        <w:div w:id="902328320">
          <w:marLeft w:val="0"/>
          <w:marRight w:val="0"/>
          <w:marTop w:val="0"/>
          <w:marBottom w:val="0"/>
          <w:divBdr>
            <w:top w:val="none" w:sz="0" w:space="0" w:color="auto"/>
            <w:left w:val="none" w:sz="0" w:space="0" w:color="auto"/>
            <w:bottom w:val="none" w:sz="0" w:space="0" w:color="auto"/>
            <w:right w:val="none" w:sz="0" w:space="0" w:color="auto"/>
          </w:divBdr>
        </w:div>
        <w:div w:id="1225720706">
          <w:marLeft w:val="0"/>
          <w:marRight w:val="0"/>
          <w:marTop w:val="0"/>
          <w:marBottom w:val="0"/>
          <w:divBdr>
            <w:top w:val="none" w:sz="0" w:space="0" w:color="auto"/>
            <w:left w:val="none" w:sz="0" w:space="0" w:color="auto"/>
            <w:bottom w:val="none" w:sz="0" w:space="0" w:color="auto"/>
            <w:right w:val="none" w:sz="0" w:space="0" w:color="auto"/>
          </w:divBdr>
        </w:div>
      </w:divsChild>
    </w:div>
    <w:div w:id="182985540">
      <w:bodyDiv w:val="1"/>
      <w:marLeft w:val="0"/>
      <w:marRight w:val="0"/>
      <w:marTop w:val="0"/>
      <w:marBottom w:val="0"/>
      <w:divBdr>
        <w:top w:val="none" w:sz="0" w:space="0" w:color="auto"/>
        <w:left w:val="none" w:sz="0" w:space="0" w:color="auto"/>
        <w:bottom w:val="none" w:sz="0" w:space="0" w:color="auto"/>
        <w:right w:val="none" w:sz="0" w:space="0" w:color="auto"/>
      </w:divBdr>
    </w:div>
    <w:div w:id="382028208">
      <w:bodyDiv w:val="1"/>
      <w:marLeft w:val="0"/>
      <w:marRight w:val="0"/>
      <w:marTop w:val="0"/>
      <w:marBottom w:val="0"/>
      <w:divBdr>
        <w:top w:val="none" w:sz="0" w:space="0" w:color="auto"/>
        <w:left w:val="none" w:sz="0" w:space="0" w:color="auto"/>
        <w:bottom w:val="none" w:sz="0" w:space="0" w:color="auto"/>
        <w:right w:val="none" w:sz="0" w:space="0" w:color="auto"/>
      </w:divBdr>
    </w:div>
    <w:div w:id="502747059">
      <w:bodyDiv w:val="1"/>
      <w:marLeft w:val="0"/>
      <w:marRight w:val="0"/>
      <w:marTop w:val="0"/>
      <w:marBottom w:val="0"/>
      <w:divBdr>
        <w:top w:val="none" w:sz="0" w:space="0" w:color="auto"/>
        <w:left w:val="none" w:sz="0" w:space="0" w:color="auto"/>
        <w:bottom w:val="none" w:sz="0" w:space="0" w:color="auto"/>
        <w:right w:val="none" w:sz="0" w:space="0" w:color="auto"/>
      </w:divBdr>
      <w:divsChild>
        <w:div w:id="1421289565">
          <w:marLeft w:val="0"/>
          <w:marRight w:val="0"/>
          <w:marTop w:val="0"/>
          <w:marBottom w:val="0"/>
          <w:divBdr>
            <w:top w:val="none" w:sz="0" w:space="0" w:color="auto"/>
            <w:left w:val="none" w:sz="0" w:space="0" w:color="auto"/>
            <w:bottom w:val="none" w:sz="0" w:space="0" w:color="auto"/>
            <w:right w:val="none" w:sz="0" w:space="0" w:color="auto"/>
          </w:divBdr>
          <w:divsChild>
            <w:div w:id="1587837669">
              <w:marLeft w:val="0"/>
              <w:marRight w:val="0"/>
              <w:marTop w:val="0"/>
              <w:marBottom w:val="0"/>
              <w:divBdr>
                <w:top w:val="none" w:sz="0" w:space="0" w:color="auto"/>
                <w:left w:val="none" w:sz="0" w:space="0" w:color="auto"/>
                <w:bottom w:val="none" w:sz="0" w:space="0" w:color="auto"/>
                <w:right w:val="none" w:sz="0" w:space="0" w:color="auto"/>
              </w:divBdr>
              <w:divsChild>
                <w:div w:id="1786149565">
                  <w:marLeft w:val="0"/>
                  <w:marRight w:val="0"/>
                  <w:marTop w:val="0"/>
                  <w:marBottom w:val="0"/>
                  <w:divBdr>
                    <w:top w:val="none" w:sz="0" w:space="0" w:color="auto"/>
                    <w:left w:val="none" w:sz="0" w:space="0" w:color="auto"/>
                    <w:bottom w:val="none" w:sz="0" w:space="0" w:color="auto"/>
                    <w:right w:val="none" w:sz="0" w:space="0" w:color="auto"/>
                  </w:divBdr>
                  <w:divsChild>
                    <w:div w:id="113560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700305">
      <w:bodyDiv w:val="1"/>
      <w:marLeft w:val="0"/>
      <w:marRight w:val="0"/>
      <w:marTop w:val="0"/>
      <w:marBottom w:val="0"/>
      <w:divBdr>
        <w:top w:val="none" w:sz="0" w:space="0" w:color="auto"/>
        <w:left w:val="none" w:sz="0" w:space="0" w:color="auto"/>
        <w:bottom w:val="none" w:sz="0" w:space="0" w:color="auto"/>
        <w:right w:val="none" w:sz="0" w:space="0" w:color="auto"/>
      </w:divBdr>
      <w:divsChild>
        <w:div w:id="1427968028">
          <w:marLeft w:val="0"/>
          <w:marRight w:val="0"/>
          <w:marTop w:val="0"/>
          <w:marBottom w:val="0"/>
          <w:divBdr>
            <w:top w:val="none" w:sz="0" w:space="0" w:color="auto"/>
            <w:left w:val="none" w:sz="0" w:space="0" w:color="auto"/>
            <w:bottom w:val="none" w:sz="0" w:space="0" w:color="auto"/>
            <w:right w:val="none" w:sz="0" w:space="0" w:color="auto"/>
          </w:divBdr>
          <w:divsChild>
            <w:div w:id="215700151">
              <w:marLeft w:val="0"/>
              <w:marRight w:val="0"/>
              <w:marTop w:val="0"/>
              <w:marBottom w:val="0"/>
              <w:divBdr>
                <w:top w:val="none" w:sz="0" w:space="0" w:color="auto"/>
                <w:left w:val="none" w:sz="0" w:space="0" w:color="auto"/>
                <w:bottom w:val="none" w:sz="0" w:space="0" w:color="auto"/>
                <w:right w:val="none" w:sz="0" w:space="0" w:color="auto"/>
              </w:divBdr>
              <w:divsChild>
                <w:div w:id="524370829">
                  <w:marLeft w:val="0"/>
                  <w:marRight w:val="0"/>
                  <w:marTop w:val="0"/>
                  <w:marBottom w:val="0"/>
                  <w:divBdr>
                    <w:top w:val="none" w:sz="0" w:space="0" w:color="auto"/>
                    <w:left w:val="none" w:sz="0" w:space="0" w:color="auto"/>
                    <w:bottom w:val="none" w:sz="0" w:space="0" w:color="auto"/>
                    <w:right w:val="none" w:sz="0" w:space="0" w:color="auto"/>
                  </w:divBdr>
                  <w:divsChild>
                    <w:div w:id="28771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498241">
      <w:bodyDiv w:val="1"/>
      <w:marLeft w:val="0"/>
      <w:marRight w:val="0"/>
      <w:marTop w:val="0"/>
      <w:marBottom w:val="0"/>
      <w:divBdr>
        <w:top w:val="none" w:sz="0" w:space="0" w:color="auto"/>
        <w:left w:val="none" w:sz="0" w:space="0" w:color="auto"/>
        <w:bottom w:val="none" w:sz="0" w:space="0" w:color="auto"/>
        <w:right w:val="none" w:sz="0" w:space="0" w:color="auto"/>
      </w:divBdr>
      <w:divsChild>
        <w:div w:id="121459789">
          <w:marLeft w:val="0"/>
          <w:marRight w:val="0"/>
          <w:marTop w:val="0"/>
          <w:marBottom w:val="0"/>
          <w:divBdr>
            <w:top w:val="none" w:sz="0" w:space="0" w:color="auto"/>
            <w:left w:val="none" w:sz="0" w:space="0" w:color="auto"/>
            <w:bottom w:val="none" w:sz="0" w:space="0" w:color="auto"/>
            <w:right w:val="none" w:sz="0" w:space="0" w:color="auto"/>
          </w:divBdr>
          <w:divsChild>
            <w:div w:id="133646047">
              <w:marLeft w:val="0"/>
              <w:marRight w:val="0"/>
              <w:marTop w:val="0"/>
              <w:marBottom w:val="0"/>
              <w:divBdr>
                <w:top w:val="none" w:sz="0" w:space="0" w:color="auto"/>
                <w:left w:val="none" w:sz="0" w:space="0" w:color="auto"/>
                <w:bottom w:val="none" w:sz="0" w:space="0" w:color="auto"/>
                <w:right w:val="none" w:sz="0" w:space="0" w:color="auto"/>
              </w:divBdr>
              <w:divsChild>
                <w:div w:id="1231044192">
                  <w:marLeft w:val="0"/>
                  <w:marRight w:val="0"/>
                  <w:marTop w:val="0"/>
                  <w:marBottom w:val="0"/>
                  <w:divBdr>
                    <w:top w:val="none" w:sz="0" w:space="0" w:color="auto"/>
                    <w:left w:val="none" w:sz="0" w:space="0" w:color="auto"/>
                    <w:bottom w:val="none" w:sz="0" w:space="0" w:color="auto"/>
                    <w:right w:val="none" w:sz="0" w:space="0" w:color="auto"/>
                  </w:divBdr>
                  <w:divsChild>
                    <w:div w:id="61232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3191431">
      <w:bodyDiv w:val="1"/>
      <w:marLeft w:val="0"/>
      <w:marRight w:val="0"/>
      <w:marTop w:val="0"/>
      <w:marBottom w:val="0"/>
      <w:divBdr>
        <w:top w:val="none" w:sz="0" w:space="0" w:color="auto"/>
        <w:left w:val="none" w:sz="0" w:space="0" w:color="auto"/>
        <w:bottom w:val="none" w:sz="0" w:space="0" w:color="auto"/>
        <w:right w:val="none" w:sz="0" w:space="0" w:color="auto"/>
      </w:divBdr>
      <w:divsChild>
        <w:div w:id="2026051613">
          <w:marLeft w:val="0"/>
          <w:marRight w:val="0"/>
          <w:marTop w:val="0"/>
          <w:marBottom w:val="0"/>
          <w:divBdr>
            <w:top w:val="none" w:sz="0" w:space="0" w:color="auto"/>
            <w:left w:val="none" w:sz="0" w:space="0" w:color="auto"/>
            <w:bottom w:val="none" w:sz="0" w:space="0" w:color="auto"/>
            <w:right w:val="none" w:sz="0" w:space="0" w:color="auto"/>
          </w:divBdr>
        </w:div>
      </w:divsChild>
    </w:div>
    <w:div w:id="788356259">
      <w:bodyDiv w:val="1"/>
      <w:marLeft w:val="0"/>
      <w:marRight w:val="0"/>
      <w:marTop w:val="0"/>
      <w:marBottom w:val="0"/>
      <w:divBdr>
        <w:top w:val="none" w:sz="0" w:space="0" w:color="auto"/>
        <w:left w:val="none" w:sz="0" w:space="0" w:color="auto"/>
        <w:bottom w:val="none" w:sz="0" w:space="0" w:color="auto"/>
        <w:right w:val="none" w:sz="0" w:space="0" w:color="auto"/>
      </w:divBdr>
      <w:divsChild>
        <w:div w:id="1003515326">
          <w:marLeft w:val="547"/>
          <w:marRight w:val="0"/>
          <w:marTop w:val="200"/>
          <w:marBottom w:val="0"/>
          <w:divBdr>
            <w:top w:val="none" w:sz="0" w:space="0" w:color="auto"/>
            <w:left w:val="none" w:sz="0" w:space="0" w:color="auto"/>
            <w:bottom w:val="none" w:sz="0" w:space="0" w:color="auto"/>
            <w:right w:val="none" w:sz="0" w:space="0" w:color="auto"/>
          </w:divBdr>
        </w:div>
        <w:div w:id="1992365939">
          <w:marLeft w:val="547"/>
          <w:marRight w:val="0"/>
          <w:marTop w:val="200"/>
          <w:marBottom w:val="0"/>
          <w:divBdr>
            <w:top w:val="none" w:sz="0" w:space="0" w:color="auto"/>
            <w:left w:val="none" w:sz="0" w:space="0" w:color="auto"/>
            <w:bottom w:val="none" w:sz="0" w:space="0" w:color="auto"/>
            <w:right w:val="none" w:sz="0" w:space="0" w:color="auto"/>
          </w:divBdr>
        </w:div>
      </w:divsChild>
    </w:div>
    <w:div w:id="922878853">
      <w:bodyDiv w:val="1"/>
      <w:marLeft w:val="0"/>
      <w:marRight w:val="0"/>
      <w:marTop w:val="0"/>
      <w:marBottom w:val="0"/>
      <w:divBdr>
        <w:top w:val="none" w:sz="0" w:space="0" w:color="auto"/>
        <w:left w:val="none" w:sz="0" w:space="0" w:color="auto"/>
        <w:bottom w:val="none" w:sz="0" w:space="0" w:color="auto"/>
        <w:right w:val="none" w:sz="0" w:space="0" w:color="auto"/>
      </w:divBdr>
      <w:divsChild>
        <w:div w:id="287393071">
          <w:marLeft w:val="547"/>
          <w:marRight w:val="0"/>
          <w:marTop w:val="200"/>
          <w:marBottom w:val="0"/>
          <w:divBdr>
            <w:top w:val="none" w:sz="0" w:space="0" w:color="auto"/>
            <w:left w:val="none" w:sz="0" w:space="0" w:color="auto"/>
            <w:bottom w:val="none" w:sz="0" w:space="0" w:color="auto"/>
            <w:right w:val="none" w:sz="0" w:space="0" w:color="auto"/>
          </w:divBdr>
        </w:div>
        <w:div w:id="2007200536">
          <w:marLeft w:val="547"/>
          <w:marRight w:val="0"/>
          <w:marTop w:val="200"/>
          <w:marBottom w:val="0"/>
          <w:divBdr>
            <w:top w:val="none" w:sz="0" w:space="0" w:color="auto"/>
            <w:left w:val="none" w:sz="0" w:space="0" w:color="auto"/>
            <w:bottom w:val="none" w:sz="0" w:space="0" w:color="auto"/>
            <w:right w:val="none" w:sz="0" w:space="0" w:color="auto"/>
          </w:divBdr>
        </w:div>
      </w:divsChild>
    </w:div>
    <w:div w:id="944389818">
      <w:bodyDiv w:val="1"/>
      <w:marLeft w:val="0"/>
      <w:marRight w:val="0"/>
      <w:marTop w:val="0"/>
      <w:marBottom w:val="0"/>
      <w:divBdr>
        <w:top w:val="none" w:sz="0" w:space="0" w:color="auto"/>
        <w:left w:val="none" w:sz="0" w:space="0" w:color="auto"/>
        <w:bottom w:val="none" w:sz="0" w:space="0" w:color="auto"/>
        <w:right w:val="none" w:sz="0" w:space="0" w:color="auto"/>
      </w:divBdr>
      <w:divsChild>
        <w:div w:id="598101411">
          <w:marLeft w:val="547"/>
          <w:marRight w:val="0"/>
          <w:marTop w:val="160"/>
          <w:marBottom w:val="0"/>
          <w:divBdr>
            <w:top w:val="none" w:sz="0" w:space="0" w:color="auto"/>
            <w:left w:val="none" w:sz="0" w:space="0" w:color="auto"/>
            <w:bottom w:val="none" w:sz="0" w:space="0" w:color="auto"/>
            <w:right w:val="none" w:sz="0" w:space="0" w:color="auto"/>
          </w:divBdr>
        </w:div>
        <w:div w:id="675230201">
          <w:marLeft w:val="547"/>
          <w:marRight w:val="0"/>
          <w:marTop w:val="160"/>
          <w:marBottom w:val="0"/>
          <w:divBdr>
            <w:top w:val="none" w:sz="0" w:space="0" w:color="auto"/>
            <w:left w:val="none" w:sz="0" w:space="0" w:color="auto"/>
            <w:bottom w:val="none" w:sz="0" w:space="0" w:color="auto"/>
            <w:right w:val="none" w:sz="0" w:space="0" w:color="auto"/>
          </w:divBdr>
        </w:div>
        <w:div w:id="819616779">
          <w:marLeft w:val="547"/>
          <w:marRight w:val="0"/>
          <w:marTop w:val="160"/>
          <w:marBottom w:val="0"/>
          <w:divBdr>
            <w:top w:val="none" w:sz="0" w:space="0" w:color="auto"/>
            <w:left w:val="none" w:sz="0" w:space="0" w:color="auto"/>
            <w:bottom w:val="none" w:sz="0" w:space="0" w:color="auto"/>
            <w:right w:val="none" w:sz="0" w:space="0" w:color="auto"/>
          </w:divBdr>
        </w:div>
        <w:div w:id="1064647810">
          <w:marLeft w:val="547"/>
          <w:marRight w:val="0"/>
          <w:marTop w:val="160"/>
          <w:marBottom w:val="0"/>
          <w:divBdr>
            <w:top w:val="none" w:sz="0" w:space="0" w:color="auto"/>
            <w:left w:val="none" w:sz="0" w:space="0" w:color="auto"/>
            <w:bottom w:val="none" w:sz="0" w:space="0" w:color="auto"/>
            <w:right w:val="none" w:sz="0" w:space="0" w:color="auto"/>
          </w:divBdr>
        </w:div>
        <w:div w:id="1097869151">
          <w:marLeft w:val="547"/>
          <w:marRight w:val="0"/>
          <w:marTop w:val="160"/>
          <w:marBottom w:val="0"/>
          <w:divBdr>
            <w:top w:val="none" w:sz="0" w:space="0" w:color="auto"/>
            <w:left w:val="none" w:sz="0" w:space="0" w:color="auto"/>
            <w:bottom w:val="none" w:sz="0" w:space="0" w:color="auto"/>
            <w:right w:val="none" w:sz="0" w:space="0" w:color="auto"/>
          </w:divBdr>
        </w:div>
        <w:div w:id="1494375465">
          <w:marLeft w:val="547"/>
          <w:marRight w:val="0"/>
          <w:marTop w:val="160"/>
          <w:marBottom w:val="0"/>
          <w:divBdr>
            <w:top w:val="none" w:sz="0" w:space="0" w:color="auto"/>
            <w:left w:val="none" w:sz="0" w:space="0" w:color="auto"/>
            <w:bottom w:val="none" w:sz="0" w:space="0" w:color="auto"/>
            <w:right w:val="none" w:sz="0" w:space="0" w:color="auto"/>
          </w:divBdr>
        </w:div>
      </w:divsChild>
    </w:div>
    <w:div w:id="987785996">
      <w:bodyDiv w:val="1"/>
      <w:marLeft w:val="0"/>
      <w:marRight w:val="0"/>
      <w:marTop w:val="0"/>
      <w:marBottom w:val="0"/>
      <w:divBdr>
        <w:top w:val="none" w:sz="0" w:space="0" w:color="auto"/>
        <w:left w:val="none" w:sz="0" w:space="0" w:color="auto"/>
        <w:bottom w:val="none" w:sz="0" w:space="0" w:color="auto"/>
        <w:right w:val="none" w:sz="0" w:space="0" w:color="auto"/>
      </w:divBdr>
    </w:div>
    <w:div w:id="1004161378">
      <w:bodyDiv w:val="1"/>
      <w:marLeft w:val="0"/>
      <w:marRight w:val="0"/>
      <w:marTop w:val="0"/>
      <w:marBottom w:val="0"/>
      <w:divBdr>
        <w:top w:val="none" w:sz="0" w:space="0" w:color="auto"/>
        <w:left w:val="none" w:sz="0" w:space="0" w:color="auto"/>
        <w:bottom w:val="none" w:sz="0" w:space="0" w:color="auto"/>
        <w:right w:val="none" w:sz="0" w:space="0" w:color="auto"/>
      </w:divBdr>
      <w:divsChild>
        <w:div w:id="878594225">
          <w:marLeft w:val="547"/>
          <w:marRight w:val="0"/>
          <w:marTop w:val="200"/>
          <w:marBottom w:val="0"/>
          <w:divBdr>
            <w:top w:val="none" w:sz="0" w:space="0" w:color="auto"/>
            <w:left w:val="none" w:sz="0" w:space="0" w:color="auto"/>
            <w:bottom w:val="none" w:sz="0" w:space="0" w:color="auto"/>
            <w:right w:val="none" w:sz="0" w:space="0" w:color="auto"/>
          </w:divBdr>
        </w:div>
      </w:divsChild>
    </w:div>
    <w:div w:id="1041906081">
      <w:bodyDiv w:val="1"/>
      <w:marLeft w:val="0"/>
      <w:marRight w:val="0"/>
      <w:marTop w:val="0"/>
      <w:marBottom w:val="0"/>
      <w:divBdr>
        <w:top w:val="none" w:sz="0" w:space="0" w:color="auto"/>
        <w:left w:val="none" w:sz="0" w:space="0" w:color="auto"/>
        <w:bottom w:val="none" w:sz="0" w:space="0" w:color="auto"/>
        <w:right w:val="none" w:sz="0" w:space="0" w:color="auto"/>
      </w:divBdr>
    </w:div>
    <w:div w:id="1072510177">
      <w:bodyDiv w:val="1"/>
      <w:marLeft w:val="0"/>
      <w:marRight w:val="0"/>
      <w:marTop w:val="0"/>
      <w:marBottom w:val="0"/>
      <w:divBdr>
        <w:top w:val="none" w:sz="0" w:space="0" w:color="auto"/>
        <w:left w:val="none" w:sz="0" w:space="0" w:color="auto"/>
        <w:bottom w:val="none" w:sz="0" w:space="0" w:color="auto"/>
        <w:right w:val="none" w:sz="0" w:space="0" w:color="auto"/>
      </w:divBdr>
    </w:div>
    <w:div w:id="1099641376">
      <w:bodyDiv w:val="1"/>
      <w:marLeft w:val="0"/>
      <w:marRight w:val="0"/>
      <w:marTop w:val="0"/>
      <w:marBottom w:val="0"/>
      <w:divBdr>
        <w:top w:val="none" w:sz="0" w:space="0" w:color="auto"/>
        <w:left w:val="none" w:sz="0" w:space="0" w:color="auto"/>
        <w:bottom w:val="none" w:sz="0" w:space="0" w:color="auto"/>
        <w:right w:val="none" w:sz="0" w:space="0" w:color="auto"/>
      </w:divBdr>
    </w:div>
    <w:div w:id="1351446005">
      <w:bodyDiv w:val="1"/>
      <w:marLeft w:val="0"/>
      <w:marRight w:val="0"/>
      <w:marTop w:val="0"/>
      <w:marBottom w:val="0"/>
      <w:divBdr>
        <w:top w:val="none" w:sz="0" w:space="0" w:color="auto"/>
        <w:left w:val="none" w:sz="0" w:space="0" w:color="auto"/>
        <w:bottom w:val="none" w:sz="0" w:space="0" w:color="auto"/>
        <w:right w:val="none" w:sz="0" w:space="0" w:color="auto"/>
      </w:divBdr>
    </w:div>
    <w:div w:id="1382904762">
      <w:bodyDiv w:val="1"/>
      <w:marLeft w:val="0"/>
      <w:marRight w:val="0"/>
      <w:marTop w:val="0"/>
      <w:marBottom w:val="0"/>
      <w:divBdr>
        <w:top w:val="none" w:sz="0" w:space="0" w:color="auto"/>
        <w:left w:val="none" w:sz="0" w:space="0" w:color="auto"/>
        <w:bottom w:val="none" w:sz="0" w:space="0" w:color="auto"/>
        <w:right w:val="none" w:sz="0" w:space="0" w:color="auto"/>
      </w:divBdr>
    </w:div>
    <w:div w:id="1627079976">
      <w:bodyDiv w:val="1"/>
      <w:marLeft w:val="0"/>
      <w:marRight w:val="0"/>
      <w:marTop w:val="0"/>
      <w:marBottom w:val="0"/>
      <w:divBdr>
        <w:top w:val="none" w:sz="0" w:space="0" w:color="auto"/>
        <w:left w:val="none" w:sz="0" w:space="0" w:color="auto"/>
        <w:bottom w:val="none" w:sz="0" w:space="0" w:color="auto"/>
        <w:right w:val="none" w:sz="0" w:space="0" w:color="auto"/>
      </w:divBdr>
      <w:divsChild>
        <w:div w:id="588537381">
          <w:marLeft w:val="547"/>
          <w:marRight w:val="0"/>
          <w:marTop w:val="200"/>
          <w:marBottom w:val="0"/>
          <w:divBdr>
            <w:top w:val="none" w:sz="0" w:space="0" w:color="auto"/>
            <w:left w:val="none" w:sz="0" w:space="0" w:color="auto"/>
            <w:bottom w:val="none" w:sz="0" w:space="0" w:color="auto"/>
            <w:right w:val="none" w:sz="0" w:space="0" w:color="auto"/>
          </w:divBdr>
        </w:div>
        <w:div w:id="1645163619">
          <w:marLeft w:val="547"/>
          <w:marRight w:val="0"/>
          <w:marTop w:val="200"/>
          <w:marBottom w:val="0"/>
          <w:divBdr>
            <w:top w:val="none" w:sz="0" w:space="0" w:color="auto"/>
            <w:left w:val="none" w:sz="0" w:space="0" w:color="auto"/>
            <w:bottom w:val="none" w:sz="0" w:space="0" w:color="auto"/>
            <w:right w:val="none" w:sz="0" w:space="0" w:color="auto"/>
          </w:divBdr>
        </w:div>
      </w:divsChild>
    </w:div>
    <w:div w:id="1640190671">
      <w:bodyDiv w:val="1"/>
      <w:marLeft w:val="0"/>
      <w:marRight w:val="0"/>
      <w:marTop w:val="0"/>
      <w:marBottom w:val="0"/>
      <w:divBdr>
        <w:top w:val="none" w:sz="0" w:space="0" w:color="auto"/>
        <w:left w:val="none" w:sz="0" w:space="0" w:color="auto"/>
        <w:bottom w:val="none" w:sz="0" w:space="0" w:color="auto"/>
        <w:right w:val="none" w:sz="0" w:space="0" w:color="auto"/>
      </w:divBdr>
    </w:div>
    <w:div w:id="1820997448">
      <w:bodyDiv w:val="1"/>
      <w:marLeft w:val="0"/>
      <w:marRight w:val="0"/>
      <w:marTop w:val="0"/>
      <w:marBottom w:val="0"/>
      <w:divBdr>
        <w:top w:val="none" w:sz="0" w:space="0" w:color="auto"/>
        <w:left w:val="none" w:sz="0" w:space="0" w:color="auto"/>
        <w:bottom w:val="none" w:sz="0" w:space="0" w:color="auto"/>
        <w:right w:val="none" w:sz="0" w:space="0" w:color="auto"/>
      </w:divBdr>
      <w:divsChild>
        <w:div w:id="212736104">
          <w:marLeft w:val="547"/>
          <w:marRight w:val="0"/>
          <w:marTop w:val="160"/>
          <w:marBottom w:val="0"/>
          <w:divBdr>
            <w:top w:val="none" w:sz="0" w:space="0" w:color="auto"/>
            <w:left w:val="none" w:sz="0" w:space="0" w:color="auto"/>
            <w:bottom w:val="none" w:sz="0" w:space="0" w:color="auto"/>
            <w:right w:val="none" w:sz="0" w:space="0" w:color="auto"/>
          </w:divBdr>
        </w:div>
        <w:div w:id="646739816">
          <w:marLeft w:val="547"/>
          <w:marRight w:val="0"/>
          <w:marTop w:val="160"/>
          <w:marBottom w:val="0"/>
          <w:divBdr>
            <w:top w:val="none" w:sz="0" w:space="0" w:color="auto"/>
            <w:left w:val="none" w:sz="0" w:space="0" w:color="auto"/>
            <w:bottom w:val="none" w:sz="0" w:space="0" w:color="auto"/>
            <w:right w:val="none" w:sz="0" w:space="0" w:color="auto"/>
          </w:divBdr>
        </w:div>
        <w:div w:id="1778670277">
          <w:marLeft w:val="547"/>
          <w:marRight w:val="0"/>
          <w:marTop w:val="160"/>
          <w:marBottom w:val="0"/>
          <w:divBdr>
            <w:top w:val="none" w:sz="0" w:space="0" w:color="auto"/>
            <w:left w:val="none" w:sz="0" w:space="0" w:color="auto"/>
            <w:bottom w:val="none" w:sz="0" w:space="0" w:color="auto"/>
            <w:right w:val="none" w:sz="0" w:space="0" w:color="auto"/>
          </w:divBdr>
        </w:div>
      </w:divsChild>
    </w:div>
    <w:div w:id="1922567952">
      <w:bodyDiv w:val="1"/>
      <w:marLeft w:val="0"/>
      <w:marRight w:val="0"/>
      <w:marTop w:val="0"/>
      <w:marBottom w:val="0"/>
      <w:divBdr>
        <w:top w:val="none" w:sz="0" w:space="0" w:color="auto"/>
        <w:left w:val="none" w:sz="0" w:space="0" w:color="auto"/>
        <w:bottom w:val="none" w:sz="0" w:space="0" w:color="auto"/>
        <w:right w:val="none" w:sz="0" w:space="0" w:color="auto"/>
      </w:divBdr>
      <w:divsChild>
        <w:div w:id="586353367">
          <w:marLeft w:val="0"/>
          <w:marRight w:val="0"/>
          <w:marTop w:val="0"/>
          <w:marBottom w:val="0"/>
          <w:divBdr>
            <w:top w:val="none" w:sz="0" w:space="0" w:color="auto"/>
            <w:left w:val="none" w:sz="0" w:space="0" w:color="auto"/>
            <w:bottom w:val="none" w:sz="0" w:space="0" w:color="auto"/>
            <w:right w:val="none" w:sz="0" w:space="0" w:color="auto"/>
          </w:divBdr>
        </w:div>
        <w:div w:id="911430249">
          <w:marLeft w:val="0"/>
          <w:marRight w:val="0"/>
          <w:marTop w:val="0"/>
          <w:marBottom w:val="0"/>
          <w:divBdr>
            <w:top w:val="none" w:sz="0" w:space="0" w:color="auto"/>
            <w:left w:val="none" w:sz="0" w:space="0" w:color="auto"/>
            <w:bottom w:val="none" w:sz="0" w:space="0" w:color="auto"/>
            <w:right w:val="none" w:sz="0" w:space="0" w:color="auto"/>
          </w:divBdr>
        </w:div>
      </w:divsChild>
    </w:div>
    <w:div w:id="1965959426">
      <w:bodyDiv w:val="1"/>
      <w:marLeft w:val="0"/>
      <w:marRight w:val="0"/>
      <w:marTop w:val="0"/>
      <w:marBottom w:val="0"/>
      <w:divBdr>
        <w:top w:val="none" w:sz="0" w:space="0" w:color="auto"/>
        <w:left w:val="none" w:sz="0" w:space="0" w:color="auto"/>
        <w:bottom w:val="none" w:sz="0" w:space="0" w:color="auto"/>
        <w:right w:val="none" w:sz="0" w:space="0" w:color="auto"/>
      </w:divBdr>
      <w:divsChild>
        <w:div w:id="1959799487">
          <w:marLeft w:val="0"/>
          <w:marRight w:val="0"/>
          <w:marTop w:val="0"/>
          <w:marBottom w:val="0"/>
          <w:divBdr>
            <w:top w:val="none" w:sz="0" w:space="0" w:color="auto"/>
            <w:left w:val="none" w:sz="0" w:space="0" w:color="auto"/>
            <w:bottom w:val="none" w:sz="0" w:space="0" w:color="auto"/>
            <w:right w:val="none" w:sz="0" w:space="0" w:color="auto"/>
          </w:divBdr>
        </w:div>
      </w:divsChild>
    </w:div>
    <w:div w:id="2128700526">
      <w:bodyDiv w:val="1"/>
      <w:marLeft w:val="0"/>
      <w:marRight w:val="0"/>
      <w:marTop w:val="0"/>
      <w:marBottom w:val="0"/>
      <w:divBdr>
        <w:top w:val="none" w:sz="0" w:space="0" w:color="auto"/>
        <w:left w:val="none" w:sz="0" w:space="0" w:color="auto"/>
        <w:bottom w:val="none" w:sz="0" w:space="0" w:color="auto"/>
        <w:right w:val="none" w:sz="0" w:space="0" w:color="auto"/>
      </w:divBdr>
    </w:div>
    <w:div w:id="2144884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pont.kiskoros@gmail.com" TargetMode="External"/><Relationship Id="rId13" Type="http://schemas.openxmlformats.org/officeDocument/2006/relationships/hyperlink" Target="https://net.jogtar.hu/jogszabaly?docid=99700031.t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zoci@koroskabel.h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olcsi@koroskabel.hu"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0ECE6-1E52-41B5-BADC-A837A690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24816</Words>
  <Characters>171236</Characters>
  <Application>Microsoft Office Word</Application>
  <DocSecurity>0</DocSecurity>
  <Lines>1426</Lines>
  <Paragraphs>391</Paragraphs>
  <ScaleCrop>false</ScaleCrop>
  <HeadingPairs>
    <vt:vector size="2" baseType="variant">
      <vt:variant>
        <vt:lpstr>Cím</vt:lpstr>
      </vt:variant>
      <vt:variant>
        <vt:i4>1</vt:i4>
      </vt:variant>
    </vt:vector>
  </HeadingPairs>
  <TitlesOfParts>
    <vt:vector size="1" baseType="lpstr">
      <vt:lpstr>Kiskőrös Város Önkormányzat</vt:lpstr>
    </vt:vector>
  </TitlesOfParts>
  <Company/>
  <LinksUpToDate>false</LinksUpToDate>
  <CharactersWithSpaces>195661</CharactersWithSpaces>
  <SharedDoc>false</SharedDoc>
  <HLinks>
    <vt:vector size="30" baseType="variant">
      <vt:variant>
        <vt:i4>2818150</vt:i4>
      </vt:variant>
      <vt:variant>
        <vt:i4>12</vt:i4>
      </vt:variant>
      <vt:variant>
        <vt:i4>0</vt:i4>
      </vt:variant>
      <vt:variant>
        <vt:i4>5</vt:i4>
      </vt:variant>
      <vt:variant>
        <vt:lpwstr>https://net.jogtar.hu/jogszabaly?docid=99700031.tv</vt:lpwstr>
      </vt:variant>
      <vt:variant>
        <vt:lpwstr>lbj372idb209</vt:lpwstr>
      </vt:variant>
      <vt:variant>
        <vt:i4>7340085</vt:i4>
      </vt:variant>
      <vt:variant>
        <vt:i4>9</vt:i4>
      </vt:variant>
      <vt:variant>
        <vt:i4>0</vt:i4>
      </vt:variant>
      <vt:variant>
        <vt:i4>5</vt:i4>
      </vt:variant>
      <vt:variant>
        <vt:lpwstr>http://jogszabalykereso.mhk.hu/cgi_bin/njt_doc.cgi?docid=38755.629738</vt:lpwstr>
      </vt:variant>
      <vt:variant>
        <vt:lpwstr>foot11</vt:lpwstr>
      </vt:variant>
      <vt:variant>
        <vt:i4>6094975</vt:i4>
      </vt:variant>
      <vt:variant>
        <vt:i4>6</vt:i4>
      </vt:variant>
      <vt:variant>
        <vt:i4>0</vt:i4>
      </vt:variant>
      <vt:variant>
        <vt:i4>5</vt:i4>
      </vt:variant>
      <vt:variant>
        <vt:lpwstr>mailto:kszoci@koroskabel.hu</vt:lpwstr>
      </vt:variant>
      <vt:variant>
        <vt:lpwstr/>
      </vt:variant>
      <vt:variant>
        <vt:i4>5374063</vt:i4>
      </vt:variant>
      <vt:variant>
        <vt:i4>3</vt:i4>
      </vt:variant>
      <vt:variant>
        <vt:i4>0</vt:i4>
      </vt:variant>
      <vt:variant>
        <vt:i4>5</vt:i4>
      </vt:variant>
      <vt:variant>
        <vt:lpwstr>mailto:bolcsi@koroskabel.hu</vt:lpwstr>
      </vt:variant>
      <vt:variant>
        <vt:lpwstr/>
      </vt:variant>
      <vt:variant>
        <vt:i4>7667743</vt:i4>
      </vt:variant>
      <vt:variant>
        <vt:i4>0</vt:i4>
      </vt:variant>
      <vt:variant>
        <vt:i4>0</vt:i4>
      </vt:variant>
      <vt:variant>
        <vt:i4>5</vt:i4>
      </vt:variant>
      <vt:variant>
        <vt:lpwstr>mailto:kozpont.kiskoros@gmail.com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Kiskőrös Város Önkormányzat</dc:title>
  <dc:subject/>
  <dc:creator>PC</dc:creator>
  <cp:keywords/>
  <cp:lastModifiedBy>Chudi Barbara</cp:lastModifiedBy>
  <cp:revision>5</cp:revision>
  <cp:lastPrinted>2019-06-04T08:45:00Z</cp:lastPrinted>
  <dcterms:created xsi:type="dcterms:W3CDTF">2022-08-18T07:56:00Z</dcterms:created>
  <dcterms:modified xsi:type="dcterms:W3CDTF">2022-08-22T07:42:00Z</dcterms:modified>
</cp:coreProperties>
</file>